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04cd" w14:textId="0d30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174 "2024-2026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174 "2024-2026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Жаңақоныс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54387,2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50847,2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54749,0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361,8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50784,2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