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912e" w14:textId="f669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177 "2024-2026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15 наурыздағы № 216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177 "2024-2026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- 45531,2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43025,2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2341,2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2341,2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42952,2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Мөңке би ауылдық округ әкімінің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Мөңке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