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043" w14:textId="eba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179 "2024-2026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179 "2024-2026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кірістер - 53070,2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50189,2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