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2daf" w14:textId="9372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180 "2024-2026 жылдарға арналған Шетырғыз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15 наурыздағы № 219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180 "2024-2026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52809,0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510,5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Шетырғыз ауылдық округ бюджетіне аудандық бюджеттен 52746,0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әкімінің шешімі негізінде айқындалады.";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наурыздағы № 219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қаланың,ауылдың,кенттің,ауылдық окрутің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