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e94a" w14:textId="db6e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172 "2024-2026 жылдарға арналған Бозой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11 маусымдағы № 271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№172 "2024-2026 жылдарға арналған Бозой ауылдық округі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Бозой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–73930,2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52896,0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- 19794,2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83129,3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- 0 теңге,оның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-9199,1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9199,1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- 9199,1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ауылдық округ бюджетіне аудандық бюджеттен 19739,2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Бозой ауылдық округ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Шалқар аудандық |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271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172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Бозой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тұрғын-үй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