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18a4" w14:textId="5a8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176 "2024-2026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176 "2024-2026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Қауылжыр ауылдық округ бюджетіне аудандық бюджеттен 50508,4 мың теңге ағымдағы нысаналы трансферттер түсетіні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