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fa92" w14:textId="484f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168 "2024-2026 жылдарға арналған Шалқар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6 тамыздағы № 293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168 "2024-2026 жылдарға арналған Шалқар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Шалқар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- 841867,7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196092,5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629912,2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881231,7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39364,0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Шалқар қаласының бюджетіне аудандық бюджеттен 629758,2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қаласы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тамыздағы № 293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