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c704" w14:textId="41e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170 "2024-2026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170 "2024-2026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57647,6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Ақтоғай ауылдық округ бюджетіне аудандық бюджеттен 52401,6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