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241c" w14:textId="f392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2023 жылғы 29 желтоқсандағы № 171 "2024-2026 жылдарға арналған Бершүгір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2024 жылғы 11 қарашадағы № 333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2023 жылғы 29 желтоқсандағы № 171 "2024-2026 жылдарға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Бершүгір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64281,0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32948,0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6348,0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–24965,0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74379,3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10098,3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2024 жылға арналған ауылдық бюджетінде аудандық бюджетке 10000,0 мың теңге көлемінде бюджеттік алып қоюлар көзделсін.";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қарашадағы № 333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171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 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