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1f3b" w14:textId="ad11f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175 "2024-2026 жылдарға арналған Кішіқұм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қарашадағы № 337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175 "2024-2026 жылдарға арналған Кішіқұм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Кішіқұм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85953,6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69632,5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100783,2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-14829,6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–14829,6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14829,6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ауылдық округ бюджетіне аудандық бюджеттен 69632,5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Кішіқұм ауылдық округ әкімінің шешімі негізінде айқындалады.";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қарашадағы № 337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Кішіқұм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