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6785" w14:textId="bce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178 "2024-2026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178 "2024-2026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63988,6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60601,0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