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8cdff" w14:textId="4a8cd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аудандық мәслихатының 2023 жылғы 26 желтоқсандағы № 159 "2024-2026 жылдарға арналған Шалқар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2024 жылғы 17 желтоқсандағы № 348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Шалқар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Шалқар аудандық мәслихатының 2023 жылғы 26 желтоқсандағы № 159 "2024-2026 жылдарға арналған Шалқар аудандық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Шалқар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p>
      <w:pPr>
        <w:spacing w:after="0"/>
        <w:ind w:left="0"/>
        <w:jc w:val="both"/>
      </w:pPr>
      <w:r>
        <w:rPr>
          <w:rFonts w:ascii="Times New Roman"/>
          <w:b w:val="false"/>
          <w:i w:val="false"/>
          <w:color w:val="000000"/>
          <w:sz w:val="28"/>
        </w:rPr>
        <w:t>
      1) кірістер - 7960246,8 мың теңге, оның ішінде:</w:t>
      </w:r>
    </w:p>
    <w:p>
      <w:pPr>
        <w:spacing w:after="0"/>
        <w:ind w:left="0"/>
        <w:jc w:val="both"/>
      </w:pPr>
      <w:r>
        <w:rPr>
          <w:rFonts w:ascii="Times New Roman"/>
          <w:b w:val="false"/>
          <w:i w:val="false"/>
          <w:color w:val="000000"/>
          <w:sz w:val="28"/>
        </w:rPr>
        <w:t>
      салықтық түсімдер – 4417229,7 мың теңге;</w:t>
      </w:r>
    </w:p>
    <w:p>
      <w:pPr>
        <w:spacing w:after="0"/>
        <w:ind w:left="0"/>
        <w:jc w:val="both"/>
      </w:pPr>
      <w:r>
        <w:rPr>
          <w:rFonts w:ascii="Times New Roman"/>
          <w:b w:val="false"/>
          <w:i w:val="false"/>
          <w:color w:val="000000"/>
          <w:sz w:val="28"/>
        </w:rPr>
        <w:t>
      салықтық емес түсімдер – 32363,0 мың теңге;</w:t>
      </w:r>
    </w:p>
    <w:p>
      <w:pPr>
        <w:spacing w:after="0"/>
        <w:ind w:left="0"/>
        <w:jc w:val="both"/>
      </w:pPr>
      <w:r>
        <w:rPr>
          <w:rFonts w:ascii="Times New Roman"/>
          <w:b w:val="false"/>
          <w:i w:val="false"/>
          <w:color w:val="000000"/>
          <w:sz w:val="28"/>
        </w:rPr>
        <w:t>
      трансферттердің түсімдері – 3510654,1мың теңге;</w:t>
      </w:r>
    </w:p>
    <w:p>
      <w:pPr>
        <w:spacing w:after="0"/>
        <w:ind w:left="0"/>
        <w:jc w:val="both"/>
      </w:pPr>
      <w:r>
        <w:rPr>
          <w:rFonts w:ascii="Times New Roman"/>
          <w:b w:val="false"/>
          <w:i w:val="false"/>
          <w:color w:val="000000"/>
          <w:sz w:val="28"/>
        </w:rPr>
        <w:t>
      2) шығындар – 9305437,5 мың теңге;</w:t>
      </w:r>
    </w:p>
    <w:p>
      <w:pPr>
        <w:spacing w:after="0"/>
        <w:ind w:left="0"/>
        <w:jc w:val="both"/>
      </w:pPr>
      <w:r>
        <w:rPr>
          <w:rFonts w:ascii="Times New Roman"/>
          <w:b w:val="false"/>
          <w:i w:val="false"/>
          <w:color w:val="000000"/>
          <w:sz w:val="28"/>
        </w:rPr>
        <w:t>
      3) таза бюджеттік кредиттер – -75060,0 мың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75060,0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-1270130,7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- 1270130,7 мың теңге, оның ішінде:</w:t>
      </w:r>
    </w:p>
    <w:p>
      <w:pPr>
        <w:spacing w:after="0"/>
        <w:ind w:left="0"/>
        <w:jc w:val="both"/>
      </w:pPr>
      <w:r>
        <w:rPr>
          <w:rFonts w:ascii="Times New Roman"/>
          <w:b w:val="false"/>
          <w:i w:val="false"/>
          <w:color w:val="000000"/>
          <w:sz w:val="28"/>
        </w:rPr>
        <w:t>
      қарыздар түсімі –609822,0 мың теңге;</w:t>
      </w:r>
    </w:p>
    <w:p>
      <w:pPr>
        <w:spacing w:after="0"/>
        <w:ind w:left="0"/>
        <w:jc w:val="both"/>
      </w:pPr>
      <w:r>
        <w:rPr>
          <w:rFonts w:ascii="Times New Roman"/>
          <w:b w:val="false"/>
          <w:i w:val="false"/>
          <w:color w:val="000000"/>
          <w:sz w:val="28"/>
        </w:rPr>
        <w:t>
      қарыздарды өтеу – 75060,0 мың теңге;</w:t>
      </w:r>
    </w:p>
    <w:p>
      <w:pPr>
        <w:spacing w:after="0"/>
        <w:ind w:left="0"/>
        <w:jc w:val="both"/>
      </w:pPr>
      <w:r>
        <w:rPr>
          <w:rFonts w:ascii="Times New Roman"/>
          <w:b w:val="false"/>
          <w:i w:val="false"/>
          <w:color w:val="000000"/>
          <w:sz w:val="28"/>
        </w:rPr>
        <w:t>
      бюджет қаражатының пайдаланылатын қалдықтары – 735368,7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"6. Аудандық маңызы бар қала және ауылдық округ бюджеттеріне 2024 жылға аудандық бюджеттен берілетін ағымдағы нысаналы трансферттер 1123519,8 мың теңге сомасында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Шамбалаев.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17 желтоқсандағы № 348 </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26 желтоқсандағы № 159 </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2024 жылға арналған Шалқар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7960246,8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4417229,7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913431,9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3510654,1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3496642,4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3496642,4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9305437,5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1795900,4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органнығ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смаласындағы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қауіпісіздік, құқықтық, сот, қылмыстық-атқару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жәнетифлотехникалық құралдармен, міндетті гигиеналық құралдармен,арнаулы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3277550,8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822622,3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2072709,9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w:t>
            </w:r>
          </w:p>
          <w:p>
            <w:pPr>
              <w:spacing w:after="20"/>
              <w:ind w:left="20"/>
              <w:jc w:val="both"/>
            </w:pPr>
            <w:r>
              <w:rPr>
                <w:rFonts w:ascii="Times New Roman"/>
                <w:b w:val="false"/>
                <w:i w:val="false"/>
                <w:color w:val="000000"/>
                <w:sz w:val="20"/>
              </w:rPr>
              <w:t>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w:t>
            </w:r>
          </w:p>
          <w:p>
            <w:pPr>
              <w:spacing w:after="20"/>
              <w:ind w:left="20"/>
              <w:jc w:val="both"/>
            </w:pPr>
            <w:r>
              <w:rPr>
                <w:rFonts w:ascii="Times New Roman"/>
                <w:b w:val="false"/>
                <w:i w:val="false"/>
                <w:color w:val="000000"/>
                <w:sz w:val="20"/>
              </w:rPr>
              <w:t>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шараларын іске асыру аясында өнеркәсіптік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-1270130,7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1270130,7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735368,7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17 желтоқсандағы № 348 </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26 желтоқсандағы № 159 </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Аудандық бюджеттен аудандық маңызы бар қала және ауылдық округ бюджеттеріне 2024 жылға берілетін ағымдағы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және ауылдық округтің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547559,5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Айшуақ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Бершүгір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Көтібарұлы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Кішіқұм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Қауылжыр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 би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Шетырғыз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1123519,8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