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3297" w14:textId="2383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168 "2024-2026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168 "2024-2026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- 765884,8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202691,4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14860,9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547713,5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805248,8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39364,0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Шалқар қаласының бюджетіне аудандық бюджеттен 547559,5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қаласы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