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1b30" w14:textId="b751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170 "2024-2026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19 желтоқсандағы № 354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170 "2024-2026 жылдарға арналған Ақтоғай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58106,1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52923,1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58333,5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Ақтоғай ауылдық округ бюджетіне аудандық бюджеттен 52860,1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Ақтоғай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