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3f77" w14:textId="2b33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172 "2024-2026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172 "2024-2026 жылдарға арналған Бозой ауылдық округі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61846,2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- 11944,2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73162,3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9199,1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9199,1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