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e979" w14:textId="8aee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178 "2024-2026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178 "2024-2026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65695,6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62381,0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250,8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62308,0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