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0f5a" w14:textId="3650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Бершүгір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Бершүгір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- 61393,0 мың теңге, оның ішінде:</w:t>
      </w:r>
    </w:p>
    <w:p>
      <w:pPr>
        <w:spacing w:after="0"/>
        <w:ind w:left="0"/>
        <w:jc w:val="both"/>
      </w:pPr>
      <w:r>
        <w:rPr>
          <w:rFonts w:ascii="Times New Roman"/>
          <w:b w:val="false"/>
          <w:i w:val="false"/>
          <w:color w:val="000000"/>
          <w:sz w:val="28"/>
        </w:rPr>
        <w:t>
      салықтық түсімдер – 33864,0 мың теңге;</w:t>
      </w:r>
    </w:p>
    <w:p>
      <w:pPr>
        <w:spacing w:after="0"/>
        <w:ind w:left="0"/>
        <w:jc w:val="both"/>
      </w:pPr>
      <w:r>
        <w:rPr>
          <w:rFonts w:ascii="Times New Roman"/>
          <w:b w:val="false"/>
          <w:i w:val="false"/>
          <w:color w:val="000000"/>
          <w:sz w:val="28"/>
        </w:rPr>
        <w:t>
      салықтық емес түсімдер – 27,0 мың теңге;</w:t>
      </w:r>
    </w:p>
    <w:p>
      <w:pPr>
        <w:spacing w:after="0"/>
        <w:ind w:left="0"/>
        <w:jc w:val="both"/>
      </w:pPr>
      <w:r>
        <w:rPr>
          <w:rFonts w:ascii="Times New Roman"/>
          <w:b w:val="false"/>
          <w:i w:val="false"/>
          <w:color w:val="000000"/>
          <w:sz w:val="28"/>
        </w:rPr>
        <w:t>
      негізгі капиталды сатудан түсетін түсімдер – 5200,0 мың теңге;</w:t>
      </w:r>
    </w:p>
    <w:p>
      <w:pPr>
        <w:spacing w:after="0"/>
        <w:ind w:left="0"/>
        <w:jc w:val="both"/>
      </w:pPr>
      <w:r>
        <w:rPr>
          <w:rFonts w:ascii="Times New Roman"/>
          <w:b w:val="false"/>
          <w:i w:val="false"/>
          <w:color w:val="000000"/>
          <w:sz w:val="28"/>
        </w:rPr>
        <w:t>
      трансферттердің түсімдері – 22302,0 мың теңге;</w:t>
      </w:r>
    </w:p>
    <w:p>
      <w:pPr>
        <w:spacing w:after="0"/>
        <w:ind w:left="0"/>
        <w:jc w:val="both"/>
      </w:pPr>
      <w:r>
        <w:rPr>
          <w:rFonts w:ascii="Times New Roman"/>
          <w:b w:val="false"/>
          <w:i w:val="false"/>
          <w:color w:val="000000"/>
          <w:sz w:val="28"/>
        </w:rPr>
        <w:t>
      2) шығындар – 61393,0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0"/>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1"/>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54,0 мың теңге сомасында ағымдағы нысаналы трансферт түскені ескерілсін.</w:t>
      </w:r>
    </w:p>
    <w:bookmarkEnd w:id="1"/>
    <w:bookmarkStart w:name="z7" w:id="2"/>
    <w:p>
      <w:pPr>
        <w:spacing w:after="0"/>
        <w:ind w:left="0"/>
        <w:jc w:val="both"/>
      </w:pPr>
      <w:r>
        <w:rPr>
          <w:rFonts w:ascii="Times New Roman"/>
          <w:b w:val="false"/>
          <w:i w:val="false"/>
          <w:color w:val="000000"/>
          <w:sz w:val="28"/>
        </w:rPr>
        <w:t>
      5. 2025 жылға арналған ауылдық округ бюджетіне аудандық бюджеттен 22302,0 мың теңге сомасында ағымдағы нысаналы трансферт түскені ескерілсін.</w:t>
      </w:r>
    </w:p>
    <w:bookmarkEnd w:id="2"/>
    <w:p>
      <w:pPr>
        <w:spacing w:after="0"/>
        <w:ind w:left="0"/>
        <w:jc w:val="both"/>
      </w:pPr>
      <w:r>
        <w:rPr>
          <w:rFonts w:ascii="Times New Roman"/>
          <w:b w:val="false"/>
          <w:i w:val="false"/>
          <w:color w:val="000000"/>
          <w:sz w:val="28"/>
        </w:rPr>
        <w:t>
      Ағымдағы нысаналы трансферт сомасын бөлу Бершүгір ауылдық округ әкімінің шешімі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2025 жылға арналған Бершүгір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9" w:id="3"/>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Бершүгір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w:t>
            </w:r>
          </w:p>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30 желтоқсандағы № 379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Бершүгір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