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216d" w14:textId="2802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 саласындағы кәсіптік стандарттарын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2024 жылғы 23 қаңтардағы № 60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Республикасының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"Құжаттардың cот сараптамасы" кәсіптік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"Сот экологиялық сараптамасы" кәсіптік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"Компьютерлік технология құралдарын сот-сараптамалық зерттеу" кәсіптік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"Есірткі құралдары, психотроптық заттар, олардың аналогтары мен прекурсорлардың сот сараптамасы" кәсіптік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"Сот-медициналық химия-токсикологиялық сараптама" кәсіптік стандарты;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"Сот молекулярлық-генетикалық сараптамасы/зерттеуі" кәсіптік стандарты бекітілсін;</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"Сот портреттік сараптамасы" кәсіби стандарты бекітілсін;</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"Сот бейнефонографиялық сараптамасы" кәсіби стандарты бекітілсін;</w:t>
      </w:r>
    </w:p>
    <w:bookmarkEnd w:id="9"/>
    <w:bookmarkStart w:name="z1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"Сот трасологиялық сараптамасы" кәсіби стандарты бекітілсін;</w:t>
      </w:r>
    </w:p>
    <w:bookmarkEnd w:id="10"/>
    <w:bookmarkStart w:name="z15"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"Сот баллистикалық сараптамасы" кәсіби стандарты бекітілсін;</w:t>
      </w:r>
    </w:p>
    <w:bookmarkEnd w:id="11"/>
    <w:bookmarkStart w:name="z16"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"Лакты бояу материалдарын, жабындар мен полимер материалдарын сот-сараптамалық зерттеу" кәсіби стандарты бекітілсін;</w:t>
      </w:r>
    </w:p>
    <w:bookmarkEnd w:id="12"/>
    <w:bookmarkStart w:name="z17"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"Мұнай өнімдері мен жанар-жағармай материалдарын сот-сараптамалық зерттеу" кәсіби стандарты бекітілсін;</w:t>
      </w:r>
    </w:p>
    <w:bookmarkEnd w:id="13"/>
    <w:bookmarkStart w:name="z18"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"Металдар мен қорытпаларды сот-сараптамалық зерттеу" кәсіби стандарты бекітілсін;</w:t>
      </w:r>
    </w:p>
    <w:bookmarkEnd w:id="14"/>
    <w:bookmarkStart w:name="z19"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"Топырақты сот-сараптамалық зерттеу" кәсіби стандарты бекітілсін;</w:t>
      </w:r>
    </w:p>
    <w:bookmarkEnd w:id="15"/>
    <w:bookmarkStart w:name="z20"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"Талшықтық материалдар мен олардан жасалған бұйымдарды сот-сараптамалық зерттеу" кәсіби стандарты бекітілсін;</w:t>
      </w:r>
    </w:p>
    <w:bookmarkEnd w:id="16"/>
    <w:bookmarkStart w:name="z21"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"Спирт құрамды сұйықтықтарды сот-сараптамалық зерттеу" кәсіби стандарты бекітілсін;</w:t>
      </w:r>
    </w:p>
    <w:bookmarkEnd w:id="17"/>
    <w:bookmarkStart w:name="z22"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"Арнайы химиялық заттарды сот-сараптамалық зерттеу" кәсіби стандарты бекітілсін;</w:t>
      </w:r>
    </w:p>
    <w:bookmarkEnd w:id="18"/>
    <w:bookmarkStart w:name="z23"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"Әйнектен, керамикадан және силикат құрылыс материалдарынан жасалған бұйымдарды сот-сараптамалық зерттеу" кәсіби стандарты бекітілсін;</w:t>
      </w:r>
    </w:p>
    <w:bookmarkEnd w:id="19"/>
    <w:bookmarkStart w:name="z24"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"Сот экономикалық сараптамасы" кәсіби стандарты бекітілсін;</w:t>
      </w:r>
    </w:p>
    <w:bookmarkEnd w:id="20"/>
    <w:bookmarkStart w:name="z25"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"Азық-түлік емес тауарларды сот-сараптамалық тауартану зерттеуі" кәсіби стандарты бекітілсін;</w:t>
      </w:r>
    </w:p>
    <w:bookmarkEnd w:id="21"/>
    <w:bookmarkStart w:name="z26"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"Азық-түлік тауарларын сот-сараптамалық тауартану зерттеуі" кәсіби стандарты бекітілсін;</w:t>
      </w:r>
    </w:p>
    <w:bookmarkEnd w:id="22"/>
    <w:bookmarkStart w:name="z27"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"Сот-сараптамалық автотауартану зерттеуі" кәсіби стандарты бекітілсін;</w:t>
      </w:r>
    </w:p>
    <w:bookmarkEnd w:id="23"/>
    <w:bookmarkStart w:name="z28"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"Сот-сараптамалық құрылыс-тауартану зерттеуі" кәсіби стандарты бекітілсін; </w:t>
      </w:r>
    </w:p>
    <w:bookmarkEnd w:id="24"/>
    <w:bookmarkStart w:name="z29" w:id="25"/>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"Сот құрылыс сараптамасы" кәсіби стандарты бекітілсін;</w:t>
      </w:r>
    </w:p>
    <w:bookmarkEnd w:id="25"/>
    <w:bookmarkStart w:name="z30" w:id="26"/>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"Сот өрт-техникалық сараптамасы" кәсіби стандарты бекітілсін;</w:t>
      </w:r>
    </w:p>
    <w:bookmarkEnd w:id="26"/>
    <w:bookmarkStart w:name="z31" w:id="27"/>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"Сот жарылыс-техникалық сараптамасы" кәсіби стандарты бекітілсін;</w:t>
      </w:r>
    </w:p>
    <w:bookmarkEnd w:id="27"/>
    <w:bookmarkStart w:name="z32" w:id="28"/>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"Сот-сараптамалық психологиялық-филологиялық зерттеу" кәсіби стандарты бекітілсін;</w:t>
      </w:r>
    </w:p>
    <w:bookmarkEnd w:id="28"/>
    <w:bookmarkStart w:name="z33" w:id="29"/>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"Сот-сараптамалық дінтанушылық зерттеу" кәсіби стандарты бекітілсін;</w:t>
      </w:r>
    </w:p>
    <w:bookmarkEnd w:id="29"/>
    <w:bookmarkStart w:name="z34" w:id="30"/>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"Сот-гистологиялық зерттеу" кәсіптік стандарты;</w:t>
      </w:r>
    </w:p>
    <w:bookmarkEnd w:id="30"/>
    <w:bookmarkStart w:name="z8605" w:id="31"/>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"Сот-биологиялық (медициналық), медициналық-криминалистикалық , сот-психиатриялық, сот-наркологиялық сараптамалар, сот-жалпысараптамалық зерттеулер бойынша кәсіптік стандарты бекітілсін.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27.12.2024 </w:t>
      </w:r>
      <w:r>
        <w:rPr>
          <w:rFonts w:ascii="Times New Roman"/>
          <w:b w:val="false"/>
          <w:i w:val="false"/>
          <w:color w:val="000000"/>
          <w:sz w:val="28"/>
        </w:rPr>
        <w:t>№ 1062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 заңнамасында белгіленген тәртіппен:</w:t>
      </w:r>
    </w:p>
    <w:bookmarkEnd w:id="32"/>
    <w:bookmarkStart w:name="z36" w:id="33"/>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3"/>
    <w:bookmarkStart w:name="z37" w:id="34"/>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p>
    <w:bookmarkEnd w:id="34"/>
    <w:bookmarkStart w:name="z38"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35"/>
    <w:bookmarkStart w:name="z39"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 Есқараев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1-қосымша</w:t>
            </w:r>
          </w:p>
        </w:tc>
      </w:tr>
    </w:tbl>
    <w:bookmarkStart w:name="z42" w:id="37"/>
    <w:p>
      <w:pPr>
        <w:spacing w:after="0"/>
        <w:ind w:left="0"/>
        <w:jc w:val="left"/>
      </w:pPr>
      <w:r>
        <w:rPr>
          <w:rFonts w:ascii="Times New Roman"/>
          <w:b/>
          <w:i w:val="false"/>
          <w:color w:val="000000"/>
        </w:rPr>
        <w:t xml:space="preserve"> "Құжаттардың сот сараптамасы" кәсіптік стандарты</w:t>
      </w:r>
    </w:p>
    <w:bookmarkEnd w:id="37"/>
    <w:bookmarkStart w:name="z43" w:id="38"/>
    <w:p>
      <w:pPr>
        <w:spacing w:after="0"/>
        <w:ind w:left="0"/>
        <w:jc w:val="left"/>
      </w:pPr>
      <w:r>
        <w:rPr>
          <w:rFonts w:ascii="Times New Roman"/>
          <w:b/>
          <w:i w:val="false"/>
          <w:color w:val="000000"/>
        </w:rPr>
        <w:t xml:space="preserve"> 1-тарау. Жалпы ережелер</w:t>
      </w:r>
    </w:p>
    <w:bookmarkEnd w:id="38"/>
    <w:bookmarkStart w:name="z44" w:id="39"/>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"Құжаттардың сот сараптамасы" кәсіптік стандарты әзірленді, ол әзірленді, ол құжаттардың сот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39"/>
    <w:bookmarkStart w:name="z45" w:id="40"/>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40"/>
    <w:bookmarkStart w:name="z46" w:id="41"/>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41"/>
    <w:bookmarkStart w:name="z47" w:id="42"/>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42"/>
    <w:bookmarkStart w:name="z48" w:id="43"/>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43"/>
    <w:bookmarkStart w:name="z49" w:id="44"/>
    <w:p>
      <w:pPr>
        <w:spacing w:after="0"/>
        <w:ind w:left="0"/>
        <w:jc w:val="both"/>
      </w:pPr>
      <w:r>
        <w:rPr>
          <w:rFonts w:ascii="Times New Roman"/>
          <w:b w:val="false"/>
          <w:i w:val="false"/>
          <w:color w:val="000000"/>
          <w:sz w:val="28"/>
        </w:rPr>
        <w:t>
      4) жазу мен қолтаңба сот-сараптамасының мәні – қолжазбалық құжаттарды, жазбалар мен қолтаңбаларды зерттеу кезінде арнайы ғылыми білімдердің көмегімен белгілі бір фактілерді, жағдайларды анықтау;</w:t>
      </w:r>
    </w:p>
    <w:bookmarkEnd w:id="44"/>
    <w:bookmarkStart w:name="z50" w:id="45"/>
    <w:p>
      <w:pPr>
        <w:spacing w:after="0"/>
        <w:ind w:left="0"/>
        <w:jc w:val="both"/>
      </w:pPr>
      <w:r>
        <w:rPr>
          <w:rFonts w:ascii="Times New Roman"/>
          <w:b w:val="false"/>
          <w:i w:val="false"/>
          <w:color w:val="000000"/>
          <w:sz w:val="28"/>
        </w:rPr>
        <w:t>
      5) жазу мен қолтаңба сот-сараптамасының объектілері – қолжазба мәтіндері немесе олардың бөліктері, жазбалар (әріптік немесе сандық) және құжаттардың түпнұсқасындағы жазуды әдейі өзгертумен байланысты немесе байланысты емес, жазып отырған адамға үйреншікті немесе үйреншікті емес жағдайда орындалған қолтаңба;</w:t>
      </w:r>
    </w:p>
    <w:bookmarkEnd w:id="45"/>
    <w:bookmarkStart w:name="z51" w:id="46"/>
    <w:p>
      <w:pPr>
        <w:spacing w:after="0"/>
        <w:ind w:left="0"/>
        <w:jc w:val="both"/>
      </w:pPr>
      <w:r>
        <w:rPr>
          <w:rFonts w:ascii="Times New Roman"/>
          <w:b w:val="false"/>
          <w:i w:val="false"/>
          <w:color w:val="000000"/>
          <w:sz w:val="28"/>
        </w:rPr>
        <w:t>
      6) сот-техникалық зерттеудің мәні – хат материалдарының ерекшеліктеріндегі және құжаттар деректемелерінің белгілеріндегі, оларды дайындау жағдаяттары, олардағы өзгертулерді енгізу тәсілдері туралы, сондай-ақ құжаттарды дайындау немесе оларға өзгертулер енгізу үшін пайдаланылған заттар мен материалдар туралы нақты мәліметтерді анықтау;</w:t>
      </w:r>
    </w:p>
    <w:bookmarkEnd w:id="46"/>
    <w:bookmarkStart w:name="z52" w:id="47"/>
    <w:p>
      <w:pPr>
        <w:spacing w:after="0"/>
        <w:ind w:left="0"/>
        <w:jc w:val="both"/>
      </w:pPr>
      <w:r>
        <w:rPr>
          <w:rFonts w:ascii="Times New Roman"/>
          <w:b w:val="false"/>
          <w:i w:val="false"/>
          <w:color w:val="000000"/>
          <w:sz w:val="28"/>
        </w:rPr>
        <w:t>
      7) сот-техникалық зерттеудің объектілері – хат материалдарының қасиеттеріндегі және құжаттар деректемелерінің белгілеріндегі, оларды дайындау жағдаяттардағы нақты деректерді, олардағы өзгертулерді енгізу тәсілдері туралы, сондай-ақ құжаттарды дайындау не оларға өзгертулер енгізу үшін пайдаланылған заттар мен материалдар туралы анықтау;</w:t>
      </w:r>
    </w:p>
    <w:bookmarkEnd w:id="47"/>
    <w:bookmarkStart w:name="z53" w:id="48"/>
    <w:p>
      <w:pPr>
        <w:spacing w:after="0"/>
        <w:ind w:left="0"/>
        <w:jc w:val="both"/>
      </w:pPr>
      <w:r>
        <w:rPr>
          <w:rFonts w:ascii="Times New Roman"/>
          <w:b w:val="false"/>
          <w:i w:val="false"/>
          <w:color w:val="000000"/>
          <w:sz w:val="28"/>
        </w:rPr>
        <w:t>
      8) сот автортану зерттеуінің мәні – құжаттың авторы мен оның мәтінін жасау жағдайы туралы нақты деректерді анықтау;</w:t>
      </w:r>
    </w:p>
    <w:bookmarkEnd w:id="48"/>
    <w:bookmarkStart w:name="z54" w:id="49"/>
    <w:p>
      <w:pPr>
        <w:spacing w:after="0"/>
        <w:ind w:left="0"/>
        <w:jc w:val="both"/>
      </w:pPr>
      <w:r>
        <w:rPr>
          <w:rFonts w:ascii="Times New Roman"/>
          <w:b w:val="false"/>
          <w:i w:val="false"/>
          <w:color w:val="000000"/>
          <w:sz w:val="28"/>
        </w:rPr>
        <w:t>
      9) сот автортану сараптамасының объектілері – жазбаша сөздің әртүрлі стильдерінде орындалған құжаттардың мәтіндері (қолжазба, полиграфиялық және өзге де тәсілімен дайындалған құжаттардың мәтіндері), салыстырмалы зерттеуге арналған үлгілер.</w:t>
      </w:r>
    </w:p>
    <w:bookmarkEnd w:id="49"/>
    <w:bookmarkStart w:name="z55" w:id="5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50"/>
    <w:bookmarkStart w:name="z56" w:id="51"/>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51"/>
    <w:bookmarkStart w:name="z57" w:id="52"/>
    <w:p>
      <w:pPr>
        <w:spacing w:after="0"/>
        <w:ind w:left="0"/>
        <w:jc w:val="both"/>
      </w:pPr>
      <w:r>
        <w:rPr>
          <w:rFonts w:ascii="Times New Roman"/>
          <w:b w:val="false"/>
          <w:i w:val="false"/>
          <w:color w:val="000000"/>
          <w:sz w:val="28"/>
        </w:rPr>
        <w:t>
      БА – Біліктілік анықтамалығы;</w:t>
      </w:r>
    </w:p>
    <w:bookmarkEnd w:id="52"/>
    <w:bookmarkStart w:name="z58" w:id="53"/>
    <w:p>
      <w:pPr>
        <w:spacing w:after="0"/>
        <w:ind w:left="0"/>
        <w:jc w:val="both"/>
      </w:pPr>
      <w:r>
        <w:rPr>
          <w:rFonts w:ascii="Times New Roman"/>
          <w:b w:val="false"/>
          <w:i w:val="false"/>
          <w:color w:val="000000"/>
          <w:sz w:val="28"/>
        </w:rPr>
        <w:t>
      СБШ – Салалық біліктілік шеңбері;</w:t>
      </w:r>
    </w:p>
    <w:bookmarkEnd w:id="53"/>
    <w:bookmarkStart w:name="z59" w:id="54"/>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54"/>
    <w:bookmarkStart w:name="z60" w:id="55"/>
    <w:p>
      <w:pPr>
        <w:spacing w:after="0"/>
        <w:ind w:left="0"/>
        <w:jc w:val="left"/>
      </w:pPr>
      <w:r>
        <w:rPr>
          <w:rFonts w:ascii="Times New Roman"/>
          <w:b/>
          <w:i w:val="false"/>
          <w:color w:val="000000"/>
        </w:rPr>
        <w:t xml:space="preserve"> 2-тарау. Кәсіптік стандарттың төлқұжаты</w:t>
      </w:r>
    </w:p>
    <w:bookmarkEnd w:id="55"/>
    <w:bookmarkStart w:name="z61" w:id="56"/>
    <w:p>
      <w:pPr>
        <w:spacing w:after="0"/>
        <w:ind w:left="0"/>
        <w:jc w:val="both"/>
      </w:pPr>
      <w:r>
        <w:rPr>
          <w:rFonts w:ascii="Times New Roman"/>
          <w:b w:val="false"/>
          <w:i w:val="false"/>
          <w:color w:val="000000"/>
          <w:sz w:val="28"/>
        </w:rPr>
        <w:t>
      4. Кәсіптік стандарттың атауы: "Құжаттардың сот сараптамасы".</w:t>
      </w:r>
    </w:p>
    <w:bookmarkEnd w:id="56"/>
    <w:bookmarkStart w:name="z62" w:id="57"/>
    <w:p>
      <w:pPr>
        <w:spacing w:after="0"/>
        <w:ind w:left="0"/>
        <w:jc w:val="both"/>
      </w:pPr>
      <w:r>
        <w:rPr>
          <w:rFonts w:ascii="Times New Roman"/>
          <w:b w:val="false"/>
          <w:i w:val="false"/>
          <w:color w:val="000000"/>
          <w:sz w:val="28"/>
        </w:rPr>
        <w:t>
      5. Кәсіптік стандарт коды: О84230.</w:t>
      </w:r>
    </w:p>
    <w:bookmarkEnd w:id="57"/>
    <w:bookmarkStart w:name="z63" w:id="58"/>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58"/>
    <w:bookmarkStart w:name="z64" w:id="59"/>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59"/>
    <w:bookmarkStart w:name="z65" w:id="60"/>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60"/>
    <w:bookmarkStart w:name="z66" w:id="61"/>
    <w:p>
      <w:pPr>
        <w:spacing w:after="0"/>
        <w:ind w:left="0"/>
        <w:jc w:val="both"/>
      </w:pPr>
      <w:r>
        <w:rPr>
          <w:rFonts w:ascii="Times New Roman"/>
          <w:b w:val="false"/>
          <w:i w:val="false"/>
          <w:color w:val="000000"/>
          <w:sz w:val="28"/>
        </w:rPr>
        <w:t>
      842 – Мемлекеттің жалпы қоғамға қызмет көрсетуі;</w:t>
      </w:r>
    </w:p>
    <w:bookmarkEnd w:id="61"/>
    <w:bookmarkStart w:name="z67" w:id="62"/>
    <w:p>
      <w:pPr>
        <w:spacing w:after="0"/>
        <w:ind w:left="0"/>
        <w:jc w:val="both"/>
      </w:pPr>
      <w:r>
        <w:rPr>
          <w:rFonts w:ascii="Times New Roman"/>
          <w:b w:val="false"/>
          <w:i w:val="false"/>
          <w:color w:val="000000"/>
          <w:sz w:val="28"/>
        </w:rPr>
        <w:t>
      8423 – Әділет және сот төрелігі саласындағы қызмет;</w:t>
      </w:r>
    </w:p>
    <w:bookmarkEnd w:id="62"/>
    <w:bookmarkStart w:name="z68" w:id="63"/>
    <w:p>
      <w:pPr>
        <w:spacing w:after="0"/>
        <w:ind w:left="0"/>
        <w:jc w:val="both"/>
      </w:pPr>
      <w:r>
        <w:rPr>
          <w:rFonts w:ascii="Times New Roman"/>
          <w:b w:val="false"/>
          <w:i w:val="false"/>
          <w:color w:val="000000"/>
          <w:sz w:val="28"/>
        </w:rPr>
        <w:t>
      84230 – Әділет және сот төрелігі саласындағы қызмет.</w:t>
      </w:r>
    </w:p>
    <w:bookmarkEnd w:id="63"/>
    <w:bookmarkStart w:name="z69" w:id="64"/>
    <w:p>
      <w:pPr>
        <w:spacing w:after="0"/>
        <w:ind w:left="0"/>
        <w:jc w:val="both"/>
      </w:pPr>
      <w:r>
        <w:rPr>
          <w:rFonts w:ascii="Times New Roman"/>
          <w:b w:val="false"/>
          <w:i w:val="false"/>
          <w:color w:val="000000"/>
          <w:sz w:val="28"/>
        </w:rPr>
        <w:t>
      7. Кәсіптік стандарттың қысқаша сипаттамасы: осы стандарт "Құжаттардың сот сараптамасы" түрі бойынша сот сараптамаларын (зерттеулерін) жүргізу құқығына біліктілік куәлігі бар сарапшыларға, оның ішінде "Құжаттардың сот сараптамасы" түрі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64"/>
    <w:bookmarkStart w:name="z70" w:id="65"/>
    <w:p>
      <w:pPr>
        <w:spacing w:after="0"/>
        <w:ind w:left="0"/>
        <w:jc w:val="both"/>
      </w:pPr>
      <w:r>
        <w:rPr>
          <w:rFonts w:ascii="Times New Roman"/>
          <w:b w:val="false"/>
          <w:i w:val="false"/>
          <w:color w:val="000000"/>
          <w:sz w:val="28"/>
        </w:rPr>
        <w:t>
      8. Кәсіптер карточкаларының тізбесі:</w:t>
      </w:r>
    </w:p>
    <w:bookmarkEnd w:id="65"/>
    <w:bookmarkStart w:name="z71" w:id="66"/>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66"/>
    <w:bookmarkStart w:name="z72" w:id="67"/>
    <w:p>
      <w:pPr>
        <w:spacing w:after="0"/>
        <w:ind w:left="0"/>
        <w:jc w:val="both"/>
      </w:pPr>
      <w:r>
        <w:rPr>
          <w:rFonts w:ascii="Times New Roman"/>
          <w:b w:val="false"/>
          <w:i w:val="false"/>
          <w:color w:val="000000"/>
          <w:sz w:val="28"/>
        </w:rPr>
        <w:t>
      2) сот сарапшылары (жазу мен қолтаңбаны сот-сараптамалық зерттеумамандығы бойынша) – СБШ бойынша 6 біліктілік деңгейі;</w:t>
      </w:r>
    </w:p>
    <w:bookmarkEnd w:id="67"/>
    <w:bookmarkStart w:name="z73" w:id="68"/>
    <w:p>
      <w:pPr>
        <w:spacing w:after="0"/>
        <w:ind w:left="0"/>
        <w:jc w:val="both"/>
      </w:pPr>
      <w:r>
        <w:rPr>
          <w:rFonts w:ascii="Times New Roman"/>
          <w:b w:val="false"/>
          <w:i w:val="false"/>
          <w:color w:val="000000"/>
          <w:sz w:val="28"/>
        </w:rPr>
        <w:t>
      3) сот сарапшылары (құжаттарды сот-техникалық зерттеу мамандығы бойынша) – СБШ бойынша 6 біліктілік деңгейі;</w:t>
      </w:r>
    </w:p>
    <w:bookmarkEnd w:id="68"/>
    <w:bookmarkStart w:name="z74" w:id="69"/>
    <w:p>
      <w:pPr>
        <w:spacing w:after="0"/>
        <w:ind w:left="0"/>
        <w:jc w:val="both"/>
      </w:pPr>
      <w:r>
        <w:rPr>
          <w:rFonts w:ascii="Times New Roman"/>
          <w:b w:val="false"/>
          <w:i w:val="false"/>
          <w:color w:val="000000"/>
          <w:sz w:val="28"/>
        </w:rPr>
        <w:t>
      4) сот сарапшылары (сот автортану зерттеуімамандығы бойынша) – СБШ бойынша 6 біліктілік деңгейі.</w:t>
      </w:r>
    </w:p>
    <w:bookmarkEnd w:id="69"/>
    <w:bookmarkStart w:name="z75" w:id="70"/>
    <w:p>
      <w:pPr>
        <w:spacing w:after="0"/>
        <w:ind w:left="0"/>
        <w:jc w:val="left"/>
      </w:pPr>
      <w:r>
        <w:rPr>
          <w:rFonts w:ascii="Times New Roman"/>
          <w:b/>
          <w:i w:val="false"/>
          <w:color w:val="000000"/>
        </w:rPr>
        <w:t xml:space="preserve"> 3-тарау. Кәсіптер карточкалары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1"/>
          <w:p>
            <w:pPr>
              <w:spacing w:after="20"/>
              <w:ind w:left="20"/>
              <w:jc w:val="both"/>
            </w:pPr>
            <w:r>
              <w:rPr>
                <w:rFonts w:ascii="Times New Roman"/>
                <w:b w:val="false"/>
                <w:i w:val="false"/>
                <w:color w:val="000000"/>
                <w:sz w:val="20"/>
              </w:rPr>
              <w:t>
Кәсіптік білім</w:t>
            </w:r>
          </w:p>
          <w:bookmarkEnd w:id="71"/>
          <w:p>
            <w:pPr>
              <w:spacing w:after="20"/>
              <w:ind w:left="20"/>
              <w:jc w:val="both"/>
            </w:pPr>
            <w:r>
              <w:rPr>
                <w:rFonts w:ascii="Times New Roman"/>
                <w:b w:val="false"/>
                <w:i w:val="false"/>
                <w:color w:val="000000"/>
                <w:sz w:val="20"/>
              </w:rPr>
              <w:t>
деңгейі (мамандық)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(6B042 құқық (құқықтану, халықаралық құқық), 6B053 физикалық және химиялық ғылымдар (физика), 6B023 тілдер және әдебиет (филология)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2"/>
          <w:p>
            <w:pPr>
              <w:spacing w:after="20"/>
              <w:ind w:left="20"/>
              <w:jc w:val="both"/>
            </w:pPr>
            <w:r>
              <w:rPr>
                <w:rFonts w:ascii="Times New Roman"/>
                <w:b w:val="false"/>
                <w:i w:val="false"/>
                <w:color w:val="000000"/>
                <w:sz w:val="20"/>
              </w:rPr>
              <w:t>
Бөлім/бөлімше басшысы</w:t>
            </w:r>
          </w:p>
          <w:bookmarkEnd w:id="72"/>
          <w:p>
            <w:pPr>
              <w:spacing w:after="20"/>
              <w:ind w:left="20"/>
              <w:jc w:val="both"/>
            </w:pPr>
            <w:r>
              <w:rPr>
                <w:rFonts w:ascii="Times New Roman"/>
                <w:b w:val="false"/>
                <w:i w:val="false"/>
                <w:color w:val="000000"/>
                <w:sz w:val="20"/>
              </w:rPr>
              <w:t>
сектор басшысы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сот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3"/>
          <w:p>
            <w:pPr>
              <w:spacing w:after="20"/>
              <w:ind w:left="20"/>
              <w:jc w:val="both"/>
            </w:pPr>
            <w:r>
              <w:rPr>
                <w:rFonts w:ascii="Times New Roman"/>
                <w:b w:val="false"/>
                <w:i w:val="false"/>
                <w:color w:val="000000"/>
                <w:sz w:val="20"/>
              </w:rPr>
              <w:t>
1-еңбек</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1-дағды:</w:t>
            </w:r>
          </w:p>
          <w:bookmarkEnd w:id="74"/>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Машықтар: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анықтау;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Білімі:</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2-дағды:</w:t>
            </w:r>
          </w:p>
          <w:bookmarkEnd w:id="77"/>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Машықтар:</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Реактивтердің кірісін бақылау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9"/>
          <w:p>
            <w:pPr>
              <w:spacing w:after="20"/>
              <w:ind w:left="20"/>
              <w:jc w:val="both"/>
            </w:pPr>
            <w:r>
              <w:rPr>
                <w:rFonts w:ascii="Times New Roman"/>
                <w:b w:val="false"/>
                <w:i w:val="false"/>
                <w:color w:val="000000"/>
                <w:sz w:val="20"/>
              </w:rPr>
              <w:t>
Білімі:</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0"/>
          <w:p>
            <w:pPr>
              <w:spacing w:after="20"/>
              <w:ind w:left="20"/>
              <w:jc w:val="both"/>
            </w:pPr>
            <w:r>
              <w:rPr>
                <w:rFonts w:ascii="Times New Roman"/>
                <w:b w:val="false"/>
                <w:i w:val="false"/>
                <w:color w:val="000000"/>
                <w:sz w:val="20"/>
              </w:rPr>
              <w:t>
3-дағды:</w:t>
            </w:r>
          </w:p>
          <w:bookmarkEnd w:id="80"/>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1"/>
          <w:p>
            <w:pPr>
              <w:spacing w:after="20"/>
              <w:ind w:left="20"/>
              <w:jc w:val="both"/>
            </w:pPr>
            <w:r>
              <w:rPr>
                <w:rFonts w:ascii="Times New Roman"/>
                <w:b w:val="false"/>
                <w:i w:val="false"/>
                <w:color w:val="000000"/>
                <w:sz w:val="20"/>
              </w:rPr>
              <w:t>
Машықтар:</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техникасын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2"/>
          <w:p>
            <w:pPr>
              <w:spacing w:after="20"/>
              <w:ind w:left="20"/>
              <w:jc w:val="both"/>
            </w:pPr>
            <w:r>
              <w:rPr>
                <w:rFonts w:ascii="Times New Roman"/>
                <w:b w:val="false"/>
                <w:i w:val="false"/>
                <w:color w:val="000000"/>
                <w:sz w:val="20"/>
              </w:rPr>
              <w:t>
Білімі:</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3"/>
          <w:p>
            <w:pPr>
              <w:spacing w:after="20"/>
              <w:ind w:left="20"/>
              <w:jc w:val="both"/>
            </w:pPr>
            <w:r>
              <w:rPr>
                <w:rFonts w:ascii="Times New Roman"/>
                <w:b w:val="false"/>
                <w:i w:val="false"/>
                <w:color w:val="000000"/>
                <w:sz w:val="20"/>
              </w:rPr>
              <w:t>
2-еңбек</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4"/>
          <w:p>
            <w:pPr>
              <w:spacing w:after="20"/>
              <w:ind w:left="20"/>
              <w:jc w:val="both"/>
            </w:pPr>
            <w:r>
              <w:rPr>
                <w:rFonts w:ascii="Times New Roman"/>
                <w:b w:val="false"/>
                <w:i w:val="false"/>
                <w:color w:val="000000"/>
                <w:sz w:val="20"/>
              </w:rPr>
              <w:t xml:space="preserve">
1-дағды: </w:t>
            </w:r>
          </w:p>
          <w:bookmarkEnd w:id="84"/>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5"/>
          <w:p>
            <w:pPr>
              <w:spacing w:after="20"/>
              <w:ind w:left="20"/>
              <w:jc w:val="both"/>
            </w:pPr>
            <w:r>
              <w:rPr>
                <w:rFonts w:ascii="Times New Roman"/>
                <w:b w:val="false"/>
                <w:i w:val="false"/>
                <w:color w:val="000000"/>
                <w:sz w:val="20"/>
              </w:rPr>
              <w:t>
Машықтар:</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6"/>
          <w:p>
            <w:pPr>
              <w:spacing w:after="20"/>
              <w:ind w:left="20"/>
              <w:jc w:val="both"/>
            </w:pPr>
            <w:r>
              <w:rPr>
                <w:rFonts w:ascii="Times New Roman"/>
                <w:b w:val="false"/>
                <w:i w:val="false"/>
                <w:color w:val="000000"/>
                <w:sz w:val="20"/>
              </w:rPr>
              <w:t>
Білімі:</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7"/>
          <w:p>
            <w:pPr>
              <w:spacing w:after="20"/>
              <w:ind w:left="20"/>
              <w:jc w:val="both"/>
            </w:pPr>
            <w:r>
              <w:rPr>
                <w:rFonts w:ascii="Times New Roman"/>
                <w:b w:val="false"/>
                <w:i w:val="false"/>
                <w:color w:val="000000"/>
                <w:sz w:val="20"/>
              </w:rPr>
              <w:t xml:space="preserve">
2-дағды: </w:t>
            </w:r>
          </w:p>
          <w:bookmarkEnd w:id="87"/>
          <w:p>
            <w:pPr>
              <w:spacing w:after="20"/>
              <w:ind w:left="20"/>
              <w:jc w:val="both"/>
            </w:pPr>
            <w:r>
              <w:rPr>
                <w:rFonts w:ascii="Times New Roman"/>
                <w:b w:val="false"/>
                <w:i w:val="false"/>
                <w:color w:val="000000"/>
                <w:sz w:val="20"/>
              </w:rPr>
              <w:t xml:space="preserve">
Сараптаманы тағайындайтын органдардың қызметкерлеріне консультация беру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8"/>
          <w:p>
            <w:pPr>
              <w:spacing w:after="20"/>
              <w:ind w:left="20"/>
              <w:jc w:val="both"/>
            </w:pPr>
            <w:r>
              <w:rPr>
                <w:rFonts w:ascii="Times New Roman"/>
                <w:b w:val="false"/>
                <w:i w:val="false"/>
                <w:color w:val="000000"/>
                <w:sz w:val="20"/>
              </w:rPr>
              <w:t>
Машықтар:</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9"/>
          <w:p>
            <w:pPr>
              <w:spacing w:after="20"/>
              <w:ind w:left="20"/>
              <w:jc w:val="both"/>
            </w:pPr>
            <w:r>
              <w:rPr>
                <w:rFonts w:ascii="Times New Roman"/>
                <w:b w:val="false"/>
                <w:i w:val="false"/>
                <w:color w:val="000000"/>
                <w:sz w:val="20"/>
              </w:rPr>
              <w:t>
Білімі:</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0"/>
          <w:p>
            <w:pPr>
              <w:spacing w:after="20"/>
              <w:ind w:left="20"/>
              <w:jc w:val="both"/>
            </w:pPr>
            <w:r>
              <w:rPr>
                <w:rFonts w:ascii="Times New Roman"/>
                <w:b w:val="false"/>
                <w:i w:val="false"/>
                <w:color w:val="000000"/>
                <w:sz w:val="20"/>
              </w:rPr>
              <w:t>
1-ші қосымша еңбек функциясы:</w:t>
            </w:r>
          </w:p>
          <w:bookmarkEnd w:id="90"/>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1"/>
          <w:p>
            <w:pPr>
              <w:spacing w:after="20"/>
              <w:ind w:left="20"/>
              <w:jc w:val="both"/>
            </w:pPr>
            <w:r>
              <w:rPr>
                <w:rFonts w:ascii="Times New Roman"/>
                <w:b w:val="false"/>
                <w:i w:val="false"/>
                <w:color w:val="000000"/>
                <w:sz w:val="20"/>
              </w:rPr>
              <w:t>
1-дағды:</w:t>
            </w:r>
          </w:p>
          <w:bookmarkEnd w:id="91"/>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2"/>
          <w:p>
            <w:pPr>
              <w:spacing w:after="20"/>
              <w:ind w:left="20"/>
              <w:jc w:val="both"/>
            </w:pPr>
            <w:r>
              <w:rPr>
                <w:rFonts w:ascii="Times New Roman"/>
                <w:b w:val="false"/>
                <w:i w:val="false"/>
                <w:color w:val="000000"/>
                <w:sz w:val="20"/>
              </w:rPr>
              <w:t>
Машықтар:</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құжаттардың сот сараптамасын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3"/>
          <w:p>
            <w:pPr>
              <w:spacing w:after="20"/>
              <w:ind w:left="20"/>
              <w:jc w:val="both"/>
            </w:pPr>
            <w:r>
              <w:rPr>
                <w:rFonts w:ascii="Times New Roman"/>
                <w:b w:val="false"/>
                <w:i w:val="false"/>
                <w:color w:val="000000"/>
                <w:sz w:val="20"/>
              </w:rPr>
              <w:t>
Білімі:</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4"/>
          <w:p>
            <w:pPr>
              <w:spacing w:after="20"/>
              <w:ind w:left="20"/>
              <w:jc w:val="both"/>
            </w:pPr>
            <w:r>
              <w:rPr>
                <w:rFonts w:ascii="Times New Roman"/>
                <w:b w:val="false"/>
                <w:i w:val="false"/>
                <w:color w:val="000000"/>
                <w:sz w:val="20"/>
              </w:rPr>
              <w:t>
2-дағды:</w:t>
            </w:r>
          </w:p>
          <w:bookmarkEnd w:id="94"/>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5"/>
          <w:p>
            <w:pPr>
              <w:spacing w:after="20"/>
              <w:ind w:left="20"/>
              <w:jc w:val="both"/>
            </w:pPr>
            <w:r>
              <w:rPr>
                <w:rFonts w:ascii="Times New Roman"/>
                <w:b w:val="false"/>
                <w:i w:val="false"/>
                <w:color w:val="000000"/>
                <w:sz w:val="20"/>
              </w:rPr>
              <w:t>
Машықтар:</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6"/>
          <w:p>
            <w:pPr>
              <w:spacing w:after="20"/>
              <w:ind w:left="20"/>
              <w:jc w:val="both"/>
            </w:pPr>
            <w:r>
              <w:rPr>
                <w:rFonts w:ascii="Times New Roman"/>
                <w:b w:val="false"/>
                <w:i w:val="false"/>
                <w:color w:val="000000"/>
                <w:sz w:val="20"/>
              </w:rPr>
              <w:t>
Білімі:</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7"/>
          <w:p>
            <w:pPr>
              <w:spacing w:after="20"/>
              <w:ind w:left="20"/>
              <w:jc w:val="both"/>
            </w:pPr>
            <w:r>
              <w:rPr>
                <w:rFonts w:ascii="Times New Roman"/>
                <w:b w:val="false"/>
                <w:i w:val="false"/>
                <w:color w:val="000000"/>
                <w:sz w:val="20"/>
              </w:rPr>
              <w:t>
3-дағды:</w:t>
            </w:r>
          </w:p>
          <w:bookmarkEnd w:id="97"/>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8"/>
          <w:p>
            <w:pPr>
              <w:spacing w:after="20"/>
              <w:ind w:left="20"/>
              <w:jc w:val="both"/>
            </w:pPr>
            <w:r>
              <w:rPr>
                <w:rFonts w:ascii="Times New Roman"/>
                <w:b w:val="false"/>
                <w:i w:val="false"/>
                <w:color w:val="000000"/>
                <w:sz w:val="20"/>
              </w:rPr>
              <w:t>
Машықтар:</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9"/>
          <w:p>
            <w:pPr>
              <w:spacing w:after="20"/>
              <w:ind w:left="20"/>
              <w:jc w:val="both"/>
            </w:pPr>
            <w:r>
              <w:rPr>
                <w:rFonts w:ascii="Times New Roman"/>
                <w:b w:val="false"/>
                <w:i w:val="false"/>
                <w:color w:val="000000"/>
                <w:sz w:val="20"/>
              </w:rPr>
              <w:t>
Білімі:</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0"/>
          <w:p>
            <w:pPr>
              <w:spacing w:after="20"/>
              <w:ind w:left="20"/>
              <w:jc w:val="both"/>
            </w:pPr>
            <w:r>
              <w:rPr>
                <w:rFonts w:ascii="Times New Roman"/>
                <w:b w:val="false"/>
                <w:i w:val="false"/>
                <w:color w:val="000000"/>
                <w:sz w:val="20"/>
              </w:rPr>
              <w:t>
Ұжымды басқару</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1"/>
          <w:p>
            <w:pPr>
              <w:spacing w:after="20"/>
              <w:ind w:left="20"/>
              <w:jc w:val="both"/>
            </w:pPr>
            <w:r>
              <w:rPr>
                <w:rFonts w:ascii="Times New Roman"/>
                <w:b w:val="false"/>
                <w:i w:val="false"/>
                <w:color w:val="000000"/>
                <w:sz w:val="20"/>
              </w:rPr>
              <w:t>
Кәсіптік білім</w:t>
            </w:r>
          </w:p>
          <w:bookmarkEnd w:id="101"/>
          <w:p>
            <w:pPr>
              <w:spacing w:after="20"/>
              <w:ind w:left="20"/>
              <w:jc w:val="both"/>
            </w:pPr>
            <w:r>
              <w:rPr>
                <w:rFonts w:ascii="Times New Roman"/>
                <w:b w:val="false"/>
                <w:i w:val="false"/>
                <w:color w:val="000000"/>
                <w:sz w:val="20"/>
              </w:rPr>
              <w:t>
деңгейі (мамандық)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(6B042 құқық (құқықтану, халықаралық құқық)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2"/>
          <w:p>
            <w:pPr>
              <w:spacing w:after="20"/>
              <w:ind w:left="20"/>
              <w:jc w:val="both"/>
            </w:pPr>
            <w:r>
              <w:rPr>
                <w:rFonts w:ascii="Times New Roman"/>
                <w:b w:val="false"/>
                <w:i w:val="false"/>
                <w:color w:val="000000"/>
                <w:sz w:val="20"/>
              </w:rPr>
              <w:t>
Бас сарапшы</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"Жазу мен қолтаңбаны сот-сараптамалық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сот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"Жазу мен қолтаңбаны сот-сараптамалық зерттеу" мамандығы бойынша сот сараптамасын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3"/>
          <w:p>
            <w:pPr>
              <w:spacing w:after="20"/>
              <w:ind w:left="20"/>
              <w:jc w:val="both"/>
            </w:pPr>
            <w:r>
              <w:rPr>
                <w:rFonts w:ascii="Times New Roman"/>
                <w:b w:val="false"/>
                <w:i w:val="false"/>
                <w:color w:val="000000"/>
                <w:sz w:val="20"/>
              </w:rPr>
              <w:t>
1-еңбек функциясы:</w:t>
            </w:r>
          </w:p>
          <w:bookmarkEnd w:id="103"/>
          <w:p>
            <w:pPr>
              <w:spacing w:after="20"/>
              <w:ind w:left="20"/>
              <w:jc w:val="both"/>
            </w:pPr>
            <w:r>
              <w:rPr>
                <w:rFonts w:ascii="Times New Roman"/>
                <w:b w:val="false"/>
                <w:i w:val="false"/>
                <w:color w:val="000000"/>
                <w:sz w:val="20"/>
              </w:rPr>
              <w:t>
"Жазу мен қолтаңбаны сот-сараптамалық зерттеу" мамандығы бойынша сот сараптамасын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4"/>
          <w:p>
            <w:pPr>
              <w:spacing w:after="20"/>
              <w:ind w:left="20"/>
              <w:jc w:val="both"/>
            </w:pPr>
            <w:r>
              <w:rPr>
                <w:rFonts w:ascii="Times New Roman"/>
                <w:b w:val="false"/>
                <w:i w:val="false"/>
                <w:color w:val="000000"/>
                <w:sz w:val="20"/>
              </w:rPr>
              <w:t>
1-дағды:</w:t>
            </w:r>
          </w:p>
          <w:bookmarkEnd w:id="104"/>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5"/>
          <w:p>
            <w:pPr>
              <w:spacing w:after="20"/>
              <w:ind w:left="20"/>
              <w:jc w:val="both"/>
            </w:pPr>
            <w:r>
              <w:rPr>
                <w:rFonts w:ascii="Times New Roman"/>
                <w:b w:val="false"/>
                <w:i w:val="false"/>
                <w:color w:val="000000"/>
                <w:sz w:val="20"/>
              </w:rPr>
              <w:t>
Машықтар:</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6"/>
          <w:p>
            <w:pPr>
              <w:spacing w:after="20"/>
              <w:ind w:left="20"/>
              <w:jc w:val="both"/>
            </w:pPr>
            <w:r>
              <w:rPr>
                <w:rFonts w:ascii="Times New Roman"/>
                <w:b w:val="false"/>
                <w:i w:val="false"/>
                <w:color w:val="000000"/>
                <w:sz w:val="20"/>
              </w:rPr>
              <w:t>
Білімі:</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07"/>
          <w:p>
            <w:pPr>
              <w:spacing w:after="20"/>
              <w:ind w:left="20"/>
              <w:jc w:val="both"/>
            </w:pPr>
            <w:r>
              <w:rPr>
                <w:rFonts w:ascii="Times New Roman"/>
                <w:b w:val="false"/>
                <w:i w:val="false"/>
                <w:color w:val="000000"/>
                <w:sz w:val="20"/>
              </w:rPr>
              <w:t>
2-дағды:</w:t>
            </w:r>
          </w:p>
          <w:bookmarkEnd w:id="107"/>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8"/>
          <w:p>
            <w:pPr>
              <w:spacing w:after="20"/>
              <w:ind w:left="20"/>
              <w:jc w:val="both"/>
            </w:pPr>
            <w:r>
              <w:rPr>
                <w:rFonts w:ascii="Times New Roman"/>
                <w:b w:val="false"/>
                <w:i w:val="false"/>
                <w:color w:val="000000"/>
                <w:sz w:val="20"/>
              </w:rPr>
              <w:t>
Машықтар:</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1. Жазу мен қолтаңбаны сот-сараптамалық зерттеудің мәнін, объектісі мен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09"/>
          <w:p>
            <w:pPr>
              <w:spacing w:after="20"/>
              <w:ind w:left="20"/>
              <w:jc w:val="both"/>
            </w:pPr>
            <w:r>
              <w:rPr>
                <w:rFonts w:ascii="Times New Roman"/>
                <w:b w:val="false"/>
                <w:i w:val="false"/>
                <w:color w:val="000000"/>
                <w:sz w:val="20"/>
              </w:rPr>
              <w:t>
Білімі:</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 / немесе әдістері, жазу мен қолтаңбаны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Жазутану сараптамасының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Жазу мен қол қою белгілері, оларды жүйелеу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Сот-жазутану сараптамасын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7.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10"/>
          <w:p>
            <w:pPr>
              <w:spacing w:after="20"/>
              <w:ind w:left="20"/>
              <w:jc w:val="both"/>
            </w:pPr>
            <w:r>
              <w:rPr>
                <w:rFonts w:ascii="Times New Roman"/>
                <w:b w:val="false"/>
                <w:i w:val="false"/>
                <w:color w:val="000000"/>
                <w:sz w:val="20"/>
              </w:rPr>
              <w:t>
3-дағды:</w:t>
            </w:r>
          </w:p>
          <w:bookmarkEnd w:id="110"/>
          <w:p>
            <w:pPr>
              <w:spacing w:after="20"/>
              <w:ind w:left="20"/>
              <w:jc w:val="both"/>
            </w:pPr>
            <w:r>
              <w:rPr>
                <w:rFonts w:ascii="Times New Roman"/>
                <w:b w:val="false"/>
                <w:i w:val="false"/>
                <w:color w:val="000000"/>
                <w:sz w:val="20"/>
              </w:rPr>
              <w:t>
Сот-сараптамалық зерттеуді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11"/>
          <w:p>
            <w:pPr>
              <w:spacing w:after="20"/>
              <w:ind w:left="20"/>
              <w:jc w:val="both"/>
            </w:pPr>
            <w:r>
              <w:rPr>
                <w:rFonts w:ascii="Times New Roman"/>
                <w:b w:val="false"/>
                <w:i w:val="false"/>
                <w:color w:val="000000"/>
                <w:sz w:val="20"/>
              </w:rPr>
              <w:t>
Машықтар:</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және/немесе әдісіне сәйкес сот-сараптамалық зерттеулер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2"/>
          <w:p>
            <w:pPr>
              <w:spacing w:after="20"/>
              <w:ind w:left="20"/>
              <w:jc w:val="both"/>
            </w:pPr>
            <w:r>
              <w:rPr>
                <w:rFonts w:ascii="Times New Roman"/>
                <w:b w:val="false"/>
                <w:i w:val="false"/>
                <w:color w:val="000000"/>
                <w:sz w:val="20"/>
              </w:rPr>
              <w:t>
Білімі:</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Сот-жазутану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Қолжазба белгілерін жүйелеу негіздері. Қолжазбаның жалпы және ерекше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Құрал-сайманды, аспаптар мен жабдықтарды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7.Сот сараптамаларын/зерттеулерін жүргізу барысында объектілерді тіркеуге және зерттеуге арналған ғылыми-техникалық құралдар мен тәсілдер, сот фотосуреті, бейнетүсірілім, фотокестелерді, сызбаларды, диаграммаларды және т.б.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қорғау, қауіпсіздк техникасы, өндірістік санитария, өрт қауіпсіздігі нұсқаулары, ережелері мен нормалары, сондай-ақ санитарлық- эпидемиологиялық талаптар;</w:t>
            </w:r>
          </w:p>
          <w:p>
            <w:pPr>
              <w:spacing w:after="20"/>
              <w:ind w:left="20"/>
              <w:jc w:val="both"/>
            </w:pPr>
            <w:r>
              <w:rPr>
                <w:rFonts w:ascii="Times New Roman"/>
                <w:b w:val="false"/>
                <w:i w:val="false"/>
                <w:color w:val="000000"/>
                <w:sz w:val="20"/>
              </w:rPr>
              <w:t>
11.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13"/>
          <w:p>
            <w:pPr>
              <w:spacing w:after="20"/>
              <w:ind w:left="20"/>
              <w:jc w:val="both"/>
            </w:pPr>
            <w:r>
              <w:rPr>
                <w:rFonts w:ascii="Times New Roman"/>
                <w:b w:val="false"/>
                <w:i w:val="false"/>
                <w:color w:val="000000"/>
                <w:sz w:val="20"/>
              </w:rPr>
              <w:t>
4-дағды:</w:t>
            </w:r>
          </w:p>
          <w:bookmarkEnd w:id="113"/>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14"/>
          <w:p>
            <w:pPr>
              <w:spacing w:after="20"/>
              <w:ind w:left="20"/>
              <w:jc w:val="both"/>
            </w:pPr>
            <w:r>
              <w:rPr>
                <w:rFonts w:ascii="Times New Roman"/>
                <w:b w:val="false"/>
                <w:i w:val="false"/>
                <w:color w:val="000000"/>
                <w:sz w:val="20"/>
              </w:rPr>
              <w:t>
Машықтар:</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15"/>
          <w:p>
            <w:pPr>
              <w:spacing w:after="20"/>
              <w:ind w:left="20"/>
              <w:jc w:val="both"/>
            </w:pPr>
            <w:r>
              <w:rPr>
                <w:rFonts w:ascii="Times New Roman"/>
                <w:b w:val="false"/>
                <w:i w:val="false"/>
                <w:color w:val="000000"/>
                <w:sz w:val="20"/>
              </w:rPr>
              <w:t>
Білімі:</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Зерттеулер нәтижелері есептерінің жазбаларын жүргізу, талдау, бағалау және өңдеу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16"/>
          <w:p>
            <w:pPr>
              <w:spacing w:after="20"/>
              <w:ind w:left="20"/>
              <w:jc w:val="both"/>
            </w:pPr>
            <w:r>
              <w:rPr>
                <w:rFonts w:ascii="Times New Roman"/>
                <w:b w:val="false"/>
                <w:i w:val="false"/>
                <w:color w:val="000000"/>
                <w:sz w:val="20"/>
              </w:rPr>
              <w:t>
5-дағды:</w:t>
            </w:r>
          </w:p>
          <w:bookmarkEnd w:id="116"/>
          <w:p>
            <w:pPr>
              <w:spacing w:after="20"/>
              <w:ind w:left="20"/>
              <w:jc w:val="both"/>
            </w:pPr>
            <w:r>
              <w:rPr>
                <w:rFonts w:ascii="Times New Roman"/>
                <w:b w:val="false"/>
                <w:i w:val="false"/>
                <w:color w:val="000000"/>
                <w:sz w:val="20"/>
              </w:rPr>
              <w:t>
Сарапшының (маманның) қорытындысын ресімдеу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17"/>
          <w:p>
            <w:pPr>
              <w:spacing w:after="20"/>
              <w:ind w:left="20"/>
              <w:jc w:val="both"/>
            </w:pPr>
            <w:r>
              <w:rPr>
                <w:rFonts w:ascii="Times New Roman"/>
                <w:b w:val="false"/>
                <w:i w:val="false"/>
                <w:color w:val="000000"/>
                <w:sz w:val="20"/>
              </w:rPr>
              <w:t>
Машықтар:</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18"/>
          <w:p>
            <w:pPr>
              <w:spacing w:after="20"/>
              <w:ind w:left="20"/>
              <w:jc w:val="both"/>
            </w:pPr>
            <w:r>
              <w:rPr>
                <w:rFonts w:ascii="Times New Roman"/>
                <w:b w:val="false"/>
                <w:i w:val="false"/>
                <w:color w:val="000000"/>
                <w:sz w:val="20"/>
              </w:rPr>
              <w:t>
Білімі: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мұрағаттауды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19"/>
          <w:p>
            <w:pPr>
              <w:spacing w:after="20"/>
              <w:ind w:left="20"/>
              <w:jc w:val="both"/>
            </w:pPr>
            <w:r>
              <w:rPr>
                <w:rFonts w:ascii="Times New Roman"/>
                <w:b w:val="false"/>
                <w:i w:val="false"/>
                <w:color w:val="000000"/>
                <w:sz w:val="20"/>
              </w:rPr>
              <w:t>
2-еңбек функциясы:</w:t>
            </w:r>
          </w:p>
          <w:bookmarkEnd w:id="119"/>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20"/>
          <w:p>
            <w:pPr>
              <w:spacing w:after="20"/>
              <w:ind w:left="20"/>
              <w:jc w:val="both"/>
            </w:pPr>
            <w:r>
              <w:rPr>
                <w:rFonts w:ascii="Times New Roman"/>
                <w:b w:val="false"/>
                <w:i w:val="false"/>
                <w:color w:val="000000"/>
                <w:sz w:val="20"/>
              </w:rPr>
              <w:t>
1-дағды:</w:t>
            </w:r>
          </w:p>
          <w:bookmarkEnd w:id="120"/>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1"/>
          <w:p>
            <w:pPr>
              <w:spacing w:after="20"/>
              <w:ind w:left="20"/>
              <w:jc w:val="both"/>
            </w:pPr>
            <w:r>
              <w:rPr>
                <w:rFonts w:ascii="Times New Roman"/>
                <w:b w:val="false"/>
                <w:i w:val="false"/>
                <w:color w:val="000000"/>
                <w:sz w:val="20"/>
              </w:rPr>
              <w:t>
Машықтар:</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22"/>
          <w:p>
            <w:pPr>
              <w:spacing w:after="20"/>
              <w:ind w:left="20"/>
              <w:jc w:val="both"/>
            </w:pPr>
            <w:r>
              <w:rPr>
                <w:rFonts w:ascii="Times New Roman"/>
                <w:b w:val="false"/>
                <w:i w:val="false"/>
                <w:color w:val="000000"/>
                <w:sz w:val="20"/>
              </w:rPr>
              <w:t>
Білімі: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23"/>
          <w:p>
            <w:pPr>
              <w:spacing w:after="20"/>
              <w:ind w:left="20"/>
              <w:jc w:val="both"/>
            </w:pPr>
            <w:r>
              <w:rPr>
                <w:rFonts w:ascii="Times New Roman"/>
                <w:b w:val="false"/>
                <w:i w:val="false"/>
                <w:color w:val="000000"/>
                <w:sz w:val="20"/>
              </w:rPr>
              <w:t>
2-дағды:</w:t>
            </w:r>
          </w:p>
          <w:bookmarkEnd w:id="123"/>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24"/>
          <w:p>
            <w:pPr>
              <w:spacing w:after="20"/>
              <w:ind w:left="20"/>
              <w:jc w:val="both"/>
            </w:pPr>
            <w:r>
              <w:rPr>
                <w:rFonts w:ascii="Times New Roman"/>
                <w:b w:val="false"/>
                <w:i w:val="false"/>
                <w:color w:val="000000"/>
                <w:sz w:val="20"/>
              </w:rPr>
              <w:t>
Машықтар:</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25"/>
          <w:p>
            <w:pPr>
              <w:spacing w:after="20"/>
              <w:ind w:left="20"/>
              <w:jc w:val="both"/>
            </w:pPr>
            <w:r>
              <w:rPr>
                <w:rFonts w:ascii="Times New Roman"/>
                <w:b w:val="false"/>
                <w:i w:val="false"/>
                <w:color w:val="000000"/>
                <w:sz w:val="20"/>
              </w:rPr>
              <w:t>
Білімі:</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6"/>
          <w:p>
            <w:pPr>
              <w:spacing w:after="20"/>
              <w:ind w:left="20"/>
              <w:jc w:val="both"/>
            </w:pPr>
            <w:r>
              <w:rPr>
                <w:rFonts w:ascii="Times New Roman"/>
                <w:b w:val="false"/>
                <w:i w:val="false"/>
                <w:color w:val="000000"/>
                <w:sz w:val="20"/>
              </w:rPr>
              <w:t>
1-қосымша еңбек функциясы.</w:t>
            </w:r>
          </w:p>
          <w:bookmarkEnd w:id="126"/>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27"/>
          <w:p>
            <w:pPr>
              <w:spacing w:after="20"/>
              <w:ind w:left="20"/>
              <w:jc w:val="both"/>
            </w:pPr>
            <w:r>
              <w:rPr>
                <w:rFonts w:ascii="Times New Roman"/>
                <w:b w:val="false"/>
                <w:i w:val="false"/>
                <w:color w:val="000000"/>
                <w:sz w:val="20"/>
              </w:rPr>
              <w:t>
1-дағды:</w:t>
            </w:r>
          </w:p>
          <w:bookmarkEnd w:id="127"/>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8"/>
          <w:p>
            <w:pPr>
              <w:spacing w:after="20"/>
              <w:ind w:left="20"/>
              <w:jc w:val="both"/>
            </w:pPr>
            <w:r>
              <w:rPr>
                <w:rFonts w:ascii="Times New Roman"/>
                <w:b w:val="false"/>
                <w:i w:val="false"/>
                <w:color w:val="000000"/>
                <w:sz w:val="20"/>
              </w:rPr>
              <w:t>
Машықтар:</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жазу мен қолтаңбаны сот-сараптамалық зерттеулерің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29"/>
          <w:p>
            <w:pPr>
              <w:spacing w:after="20"/>
              <w:ind w:left="20"/>
              <w:jc w:val="both"/>
            </w:pPr>
            <w:r>
              <w:rPr>
                <w:rFonts w:ascii="Times New Roman"/>
                <w:b w:val="false"/>
                <w:i w:val="false"/>
                <w:color w:val="000000"/>
                <w:sz w:val="20"/>
              </w:rPr>
              <w:t>
Білімі:</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30"/>
          <w:p>
            <w:pPr>
              <w:spacing w:after="20"/>
              <w:ind w:left="20"/>
              <w:jc w:val="both"/>
            </w:pPr>
            <w:r>
              <w:rPr>
                <w:rFonts w:ascii="Times New Roman"/>
                <w:b w:val="false"/>
                <w:i w:val="false"/>
                <w:color w:val="000000"/>
                <w:sz w:val="20"/>
              </w:rPr>
              <w:t>
2-дағды:</w:t>
            </w:r>
          </w:p>
          <w:bookmarkEnd w:id="130"/>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31"/>
          <w:p>
            <w:pPr>
              <w:spacing w:after="20"/>
              <w:ind w:left="20"/>
              <w:jc w:val="both"/>
            </w:pPr>
            <w:r>
              <w:rPr>
                <w:rFonts w:ascii="Times New Roman"/>
                <w:b w:val="false"/>
                <w:i w:val="false"/>
                <w:color w:val="000000"/>
                <w:sz w:val="20"/>
              </w:rPr>
              <w:t>
Машықтар:</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32"/>
          <w:p>
            <w:pPr>
              <w:spacing w:after="20"/>
              <w:ind w:left="20"/>
              <w:jc w:val="both"/>
            </w:pPr>
            <w:r>
              <w:rPr>
                <w:rFonts w:ascii="Times New Roman"/>
                <w:b w:val="false"/>
                <w:i w:val="false"/>
                <w:color w:val="000000"/>
                <w:sz w:val="20"/>
              </w:rPr>
              <w:t>
Білімі: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33"/>
          <w:p>
            <w:pPr>
              <w:spacing w:after="20"/>
              <w:ind w:left="20"/>
              <w:jc w:val="both"/>
            </w:pPr>
            <w:r>
              <w:rPr>
                <w:rFonts w:ascii="Times New Roman"/>
                <w:b w:val="false"/>
                <w:i w:val="false"/>
                <w:color w:val="000000"/>
                <w:sz w:val="20"/>
              </w:rPr>
              <w:t>
3-дағды:</w:t>
            </w:r>
          </w:p>
          <w:bookmarkEnd w:id="133"/>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34"/>
          <w:p>
            <w:pPr>
              <w:spacing w:after="20"/>
              <w:ind w:left="20"/>
              <w:jc w:val="both"/>
            </w:pPr>
            <w:r>
              <w:rPr>
                <w:rFonts w:ascii="Times New Roman"/>
                <w:b w:val="false"/>
                <w:i w:val="false"/>
                <w:color w:val="000000"/>
                <w:sz w:val="20"/>
              </w:rPr>
              <w:t>
Машықтар:</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35"/>
          <w:p>
            <w:pPr>
              <w:spacing w:after="20"/>
              <w:ind w:left="20"/>
              <w:jc w:val="both"/>
            </w:pPr>
            <w:r>
              <w:rPr>
                <w:rFonts w:ascii="Times New Roman"/>
                <w:b w:val="false"/>
                <w:i w:val="false"/>
                <w:color w:val="000000"/>
                <w:sz w:val="20"/>
              </w:rPr>
              <w:t>
Білімі: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36"/>
          <w:p>
            <w:pPr>
              <w:spacing w:after="20"/>
              <w:ind w:left="20"/>
              <w:jc w:val="both"/>
            </w:pPr>
            <w:r>
              <w:rPr>
                <w:rFonts w:ascii="Times New Roman"/>
                <w:b w:val="false"/>
                <w:i w:val="false"/>
                <w:color w:val="000000"/>
                <w:sz w:val="20"/>
              </w:rPr>
              <w:t>
Командалық жұмыс</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37"/>
          <w:p>
            <w:pPr>
              <w:spacing w:after="20"/>
              <w:ind w:left="20"/>
              <w:jc w:val="both"/>
            </w:pPr>
            <w:r>
              <w:rPr>
                <w:rFonts w:ascii="Times New Roman"/>
                <w:b w:val="false"/>
                <w:i w:val="false"/>
                <w:color w:val="000000"/>
                <w:sz w:val="20"/>
              </w:rPr>
              <w:t>
Кәсіптік білім</w:t>
            </w:r>
          </w:p>
          <w:bookmarkEnd w:id="137"/>
          <w:p>
            <w:pPr>
              <w:spacing w:after="20"/>
              <w:ind w:left="20"/>
              <w:jc w:val="both"/>
            </w:pPr>
            <w:r>
              <w:rPr>
                <w:rFonts w:ascii="Times New Roman"/>
                <w:b w:val="false"/>
                <w:i w:val="false"/>
                <w:color w:val="000000"/>
                <w:sz w:val="20"/>
              </w:rPr>
              <w:t>
деңгейі (мамандық)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(6B042 құқық (құқықтану, халықаралық құқық), 6B053 физикалық және химиялық ғылымдар (физика)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8"/>
          <w:p>
            <w:pPr>
              <w:spacing w:after="20"/>
              <w:ind w:left="20"/>
              <w:jc w:val="both"/>
            </w:pPr>
            <w:r>
              <w:rPr>
                <w:rFonts w:ascii="Times New Roman"/>
                <w:b w:val="false"/>
                <w:i w:val="false"/>
                <w:color w:val="000000"/>
                <w:sz w:val="20"/>
              </w:rPr>
              <w:t>
Бас сарапшы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"Құжаттарды сот-техникалық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сот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сот-техникалық зерттеу" мамандығы бойынша сот сараптамасын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9"/>
          <w:p>
            <w:pPr>
              <w:spacing w:after="20"/>
              <w:ind w:left="20"/>
              <w:jc w:val="both"/>
            </w:pPr>
            <w:r>
              <w:rPr>
                <w:rFonts w:ascii="Times New Roman"/>
                <w:b w:val="false"/>
                <w:i w:val="false"/>
                <w:color w:val="000000"/>
                <w:sz w:val="20"/>
              </w:rPr>
              <w:t xml:space="preserve">
1-еңбек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"Құжаттарды сот-техникалық зерттеу" мамандығы бойынша сот сараптамасын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40"/>
          <w:p>
            <w:pPr>
              <w:spacing w:after="20"/>
              <w:ind w:left="20"/>
              <w:jc w:val="both"/>
            </w:pPr>
            <w:r>
              <w:rPr>
                <w:rFonts w:ascii="Times New Roman"/>
                <w:b w:val="false"/>
                <w:i w:val="false"/>
                <w:color w:val="000000"/>
                <w:sz w:val="20"/>
              </w:rPr>
              <w:t>
1-дағды:</w:t>
            </w:r>
          </w:p>
          <w:bookmarkEnd w:id="140"/>
          <w:p>
            <w:pPr>
              <w:spacing w:after="20"/>
              <w:ind w:left="20"/>
              <w:jc w:val="both"/>
            </w:pPr>
            <w:r>
              <w:rPr>
                <w:rFonts w:ascii="Times New Roman"/>
                <w:b w:val="false"/>
                <w:i w:val="false"/>
                <w:color w:val="000000"/>
                <w:sz w:val="20"/>
              </w:rPr>
              <w:t>
Келіп түскен сараптама/ зерттеу объектілерін және іс материалдарын қабылдау және қарап-шығу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41"/>
          <w:p>
            <w:pPr>
              <w:spacing w:after="20"/>
              <w:ind w:left="20"/>
              <w:jc w:val="both"/>
            </w:pPr>
            <w:r>
              <w:rPr>
                <w:rFonts w:ascii="Times New Roman"/>
                <w:b w:val="false"/>
                <w:i w:val="false"/>
                <w:color w:val="000000"/>
                <w:sz w:val="20"/>
              </w:rPr>
              <w:t>
Машықтар:</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 сақтау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42"/>
          <w:p>
            <w:pPr>
              <w:spacing w:after="20"/>
              <w:ind w:left="20"/>
              <w:jc w:val="both"/>
            </w:pPr>
            <w:r>
              <w:rPr>
                <w:rFonts w:ascii="Times New Roman"/>
                <w:b w:val="false"/>
                <w:i w:val="false"/>
                <w:color w:val="000000"/>
                <w:sz w:val="20"/>
              </w:rPr>
              <w:t>
Білімі:</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объектілерді алудың, буып-түюдің, жолдаудың, тасымалдаудың, сақтаудың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3"/>
          <w:p>
            <w:pPr>
              <w:spacing w:after="20"/>
              <w:ind w:left="20"/>
              <w:jc w:val="both"/>
            </w:pPr>
            <w:r>
              <w:rPr>
                <w:rFonts w:ascii="Times New Roman"/>
                <w:b w:val="false"/>
                <w:i w:val="false"/>
                <w:color w:val="000000"/>
                <w:sz w:val="20"/>
              </w:rPr>
              <w:t>
2-дағды:</w:t>
            </w:r>
          </w:p>
          <w:bookmarkEnd w:id="143"/>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4"/>
          <w:p>
            <w:pPr>
              <w:spacing w:after="20"/>
              <w:ind w:left="20"/>
              <w:jc w:val="both"/>
            </w:pPr>
            <w:r>
              <w:rPr>
                <w:rFonts w:ascii="Times New Roman"/>
                <w:b w:val="false"/>
                <w:i w:val="false"/>
                <w:color w:val="000000"/>
                <w:sz w:val="20"/>
              </w:rPr>
              <w:t>
Машықтар:</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сот-техникалық зерттеудің мәнін, объектісін және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(зерттеуді)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кірісін бақылауды және оларды есепке алуды жүргізуге қатысу;</w:t>
            </w:r>
          </w:p>
          <w:p>
            <w:pPr>
              <w:spacing w:after="20"/>
              <w:ind w:left="20"/>
              <w:jc w:val="both"/>
            </w:pPr>
            <w:r>
              <w:rPr>
                <w:rFonts w:ascii="Times New Roman"/>
                <w:b w:val="false"/>
                <w:i w:val="false"/>
                <w:color w:val="000000"/>
                <w:sz w:val="20"/>
              </w:rPr>
              <w:t>
9.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45"/>
          <w:p>
            <w:pPr>
              <w:spacing w:after="20"/>
              <w:ind w:left="20"/>
              <w:jc w:val="both"/>
            </w:pPr>
            <w:r>
              <w:rPr>
                <w:rFonts w:ascii="Times New Roman"/>
                <w:b w:val="false"/>
                <w:i w:val="false"/>
                <w:color w:val="000000"/>
                <w:sz w:val="20"/>
              </w:rPr>
              <w:t>
Білімі: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құжаттарды сот-техникалық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сот-техникалық зерттеу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сот-техникалық зерттеуді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Реактивтердің кіріс бақылауын сақтау және оларды есепке алу тәртібі;</w:t>
            </w:r>
          </w:p>
          <w:p>
            <w:pPr>
              <w:spacing w:after="20"/>
              <w:ind w:left="20"/>
              <w:jc w:val="both"/>
            </w:pPr>
            <w:r>
              <w:rPr>
                <w:rFonts w:ascii="Times New Roman"/>
                <w:b w:val="false"/>
                <w:i w:val="false"/>
                <w:color w:val="000000"/>
                <w:sz w:val="20"/>
              </w:rPr>
              <w:t>
6.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46"/>
          <w:p>
            <w:pPr>
              <w:spacing w:after="20"/>
              <w:ind w:left="20"/>
              <w:jc w:val="both"/>
            </w:pPr>
            <w:r>
              <w:rPr>
                <w:rFonts w:ascii="Times New Roman"/>
                <w:b w:val="false"/>
                <w:i w:val="false"/>
                <w:color w:val="000000"/>
                <w:sz w:val="20"/>
              </w:rPr>
              <w:t>
3-дағды:</w:t>
            </w:r>
          </w:p>
          <w:bookmarkEnd w:id="146"/>
          <w:p>
            <w:pPr>
              <w:spacing w:after="20"/>
              <w:ind w:left="20"/>
              <w:jc w:val="both"/>
            </w:pPr>
            <w:r>
              <w:rPr>
                <w:rFonts w:ascii="Times New Roman"/>
                <w:b w:val="false"/>
                <w:i w:val="false"/>
                <w:color w:val="000000"/>
                <w:sz w:val="20"/>
              </w:rPr>
              <w:t>
Сот-сараптамалық зерттеу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47"/>
          <w:p>
            <w:pPr>
              <w:spacing w:after="20"/>
              <w:ind w:left="20"/>
              <w:jc w:val="both"/>
            </w:pPr>
            <w:r>
              <w:rPr>
                <w:rFonts w:ascii="Times New Roman"/>
                <w:b w:val="false"/>
                <w:i w:val="false"/>
                <w:color w:val="000000"/>
                <w:sz w:val="20"/>
              </w:rPr>
              <w:t>
Машықтар:</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сынақ дайындық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әдістемелеріне және/немесе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Құрал-сайманды, аспаптар мен жабдықтарды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жүргізу жағдайларын (өндірістік факторларды)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Жазбаларды жүргізу және рәсімдеу;</w:t>
            </w:r>
          </w:p>
          <w:p>
            <w:pPr>
              <w:spacing w:after="20"/>
              <w:ind w:left="20"/>
              <w:jc w:val="both"/>
            </w:pPr>
            <w:r>
              <w:rPr>
                <w:rFonts w:ascii="Times New Roman"/>
                <w:b w:val="false"/>
                <w:i w:val="false"/>
                <w:color w:val="000000"/>
                <w:sz w:val="20"/>
              </w:rPr>
              <w:t>
7. Санитарлық нормалар мен еңбек қауіпсіздігі және еңбекті қорғау жөніндегі нұсқаулықтардың талаптарын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8"/>
          <w:p>
            <w:pPr>
              <w:spacing w:after="20"/>
              <w:ind w:left="20"/>
              <w:jc w:val="both"/>
            </w:pPr>
            <w:r>
              <w:rPr>
                <w:rFonts w:ascii="Times New Roman"/>
                <w:b w:val="false"/>
                <w:i w:val="false"/>
                <w:color w:val="000000"/>
                <w:sz w:val="20"/>
              </w:rPr>
              <w:t>
Білімі: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сот-техникалық зерттеудің процессуалдық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Химиялық және физика-химиялық әдістер негізінде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әдістері және оларды қолдану реттілігін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Құрал-сайманды,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8.Сот сараптамаларын/зерттеулерін жүргізу процесінде объектілерді тіркеуге және зерттеуге арналған ғылыми-техникалық құралдар мен тәсілдер, сот фотосуретін, бейнетүсірілімді, фотокестелерді, сызбаларды, диаграммаларды жасау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Жазбаларды жүргізуді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12.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49"/>
          <w:p>
            <w:pPr>
              <w:spacing w:after="20"/>
              <w:ind w:left="20"/>
              <w:jc w:val="both"/>
            </w:pPr>
            <w:r>
              <w:rPr>
                <w:rFonts w:ascii="Times New Roman"/>
                <w:b w:val="false"/>
                <w:i w:val="false"/>
                <w:color w:val="000000"/>
                <w:sz w:val="20"/>
              </w:rPr>
              <w:t>
4-дағды:</w:t>
            </w:r>
          </w:p>
          <w:bookmarkEnd w:id="149"/>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50"/>
          <w:p>
            <w:pPr>
              <w:spacing w:after="20"/>
              <w:ind w:left="20"/>
              <w:jc w:val="both"/>
            </w:pPr>
            <w:r>
              <w:rPr>
                <w:rFonts w:ascii="Times New Roman"/>
                <w:b w:val="false"/>
                <w:i w:val="false"/>
                <w:color w:val="000000"/>
                <w:sz w:val="20"/>
              </w:rPr>
              <w:t>
Машықтар:</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тұжырымды қалыптастыру;</w:t>
            </w:r>
          </w:p>
          <w:p>
            <w:pPr>
              <w:spacing w:after="20"/>
              <w:ind w:left="20"/>
              <w:jc w:val="both"/>
            </w:pPr>
            <w:r>
              <w:rPr>
                <w:rFonts w:ascii="Times New Roman"/>
                <w:b w:val="false"/>
                <w:i w:val="false"/>
                <w:color w:val="000000"/>
                <w:sz w:val="20"/>
              </w:rPr>
              <w:t>
4. Зерттеулер нәтижелерінің есептері, талдауы, бағалауы және өңдеуі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51"/>
          <w:p>
            <w:pPr>
              <w:spacing w:after="20"/>
              <w:ind w:left="20"/>
              <w:jc w:val="both"/>
            </w:pPr>
            <w:r>
              <w:rPr>
                <w:rFonts w:ascii="Times New Roman"/>
                <w:b w:val="false"/>
                <w:i w:val="false"/>
                <w:color w:val="000000"/>
                <w:sz w:val="20"/>
              </w:rPr>
              <w:t>
Білімі:</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қағидасы;</w:t>
            </w:r>
          </w:p>
          <w:p>
            <w:pPr>
              <w:spacing w:after="20"/>
              <w:ind w:left="20"/>
              <w:jc w:val="both"/>
            </w:pPr>
            <w:r>
              <w:rPr>
                <w:rFonts w:ascii="Times New Roman"/>
                <w:b w:val="false"/>
                <w:i w:val="false"/>
                <w:color w:val="000000"/>
                <w:sz w:val="20"/>
              </w:rPr>
              <w:t>
5. Зерттеулер нәтижелерін есептеу, талдау, бағалау және өңдеу жазбаларын жүргізу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52"/>
          <w:p>
            <w:pPr>
              <w:spacing w:after="20"/>
              <w:ind w:left="20"/>
              <w:jc w:val="both"/>
            </w:pPr>
            <w:r>
              <w:rPr>
                <w:rFonts w:ascii="Times New Roman"/>
                <w:b w:val="false"/>
                <w:i w:val="false"/>
                <w:color w:val="000000"/>
                <w:sz w:val="20"/>
              </w:rPr>
              <w:t xml:space="preserve">
5-дағды: </w:t>
            </w:r>
          </w:p>
          <w:bookmarkEnd w:id="152"/>
          <w:p>
            <w:pPr>
              <w:spacing w:after="20"/>
              <w:ind w:left="20"/>
              <w:jc w:val="both"/>
            </w:pPr>
            <w:r>
              <w:rPr>
                <w:rFonts w:ascii="Times New Roman"/>
                <w:b w:val="false"/>
                <w:i w:val="false"/>
                <w:color w:val="000000"/>
                <w:sz w:val="20"/>
              </w:rPr>
              <w:t>
сарапшының (маманның) қорытындысын ресімдеу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53"/>
          <w:p>
            <w:pPr>
              <w:spacing w:after="20"/>
              <w:ind w:left="20"/>
              <w:jc w:val="both"/>
            </w:pPr>
            <w:r>
              <w:rPr>
                <w:rFonts w:ascii="Times New Roman"/>
                <w:b w:val="false"/>
                <w:i w:val="false"/>
                <w:color w:val="000000"/>
                <w:sz w:val="20"/>
              </w:rPr>
              <w:t>
Машықтар:</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54"/>
          <w:p>
            <w:pPr>
              <w:spacing w:after="20"/>
              <w:ind w:left="20"/>
              <w:jc w:val="both"/>
            </w:pPr>
            <w:r>
              <w:rPr>
                <w:rFonts w:ascii="Times New Roman"/>
                <w:b w:val="false"/>
                <w:i w:val="false"/>
                <w:color w:val="000000"/>
                <w:sz w:val="20"/>
              </w:rPr>
              <w:t>
Білімі: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бөліктерін (кіріспе, зерттеу, синтездеу, тұжырымдар)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 қорытындысы тұжырымдарының нысандары;</w:t>
            </w:r>
          </w:p>
          <w:p>
            <w:pPr>
              <w:spacing w:after="20"/>
              <w:ind w:left="20"/>
              <w:jc w:val="both"/>
            </w:pPr>
            <w:r>
              <w:rPr>
                <w:rFonts w:ascii="Times New Roman"/>
                <w:b w:val="false"/>
                <w:i w:val="false"/>
                <w:color w:val="000000"/>
                <w:sz w:val="20"/>
              </w:rPr>
              <w:t>
4. Құжаттауды, мұрағаттауды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55"/>
          <w:p>
            <w:pPr>
              <w:spacing w:after="20"/>
              <w:ind w:left="20"/>
              <w:jc w:val="both"/>
            </w:pPr>
            <w:r>
              <w:rPr>
                <w:rFonts w:ascii="Times New Roman"/>
                <w:b w:val="false"/>
                <w:i w:val="false"/>
                <w:color w:val="000000"/>
                <w:sz w:val="20"/>
              </w:rPr>
              <w:t>
2-еңбек функциясы:</w:t>
            </w:r>
          </w:p>
          <w:bookmarkEnd w:id="155"/>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6"/>
          <w:p>
            <w:pPr>
              <w:spacing w:after="20"/>
              <w:ind w:left="20"/>
              <w:jc w:val="both"/>
            </w:pPr>
            <w:r>
              <w:rPr>
                <w:rFonts w:ascii="Times New Roman"/>
                <w:b w:val="false"/>
                <w:i w:val="false"/>
                <w:color w:val="000000"/>
                <w:sz w:val="20"/>
              </w:rPr>
              <w:t>
1-дағды:</w:t>
            </w:r>
          </w:p>
          <w:bookmarkEnd w:id="156"/>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57"/>
          <w:p>
            <w:pPr>
              <w:spacing w:after="20"/>
              <w:ind w:left="20"/>
              <w:jc w:val="both"/>
            </w:pPr>
            <w:r>
              <w:rPr>
                <w:rFonts w:ascii="Times New Roman"/>
                <w:b w:val="false"/>
                <w:i w:val="false"/>
                <w:color w:val="000000"/>
                <w:sz w:val="20"/>
              </w:rPr>
              <w:t>
Машықтар:</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8"/>
          <w:p>
            <w:pPr>
              <w:spacing w:after="20"/>
              <w:ind w:left="20"/>
              <w:jc w:val="both"/>
            </w:pPr>
            <w:r>
              <w:rPr>
                <w:rFonts w:ascii="Times New Roman"/>
                <w:b w:val="false"/>
                <w:i w:val="false"/>
                <w:color w:val="000000"/>
                <w:sz w:val="20"/>
              </w:rPr>
              <w:t>
Білімі:</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59"/>
          <w:p>
            <w:pPr>
              <w:spacing w:after="20"/>
              <w:ind w:left="20"/>
              <w:jc w:val="both"/>
            </w:pPr>
            <w:r>
              <w:rPr>
                <w:rFonts w:ascii="Times New Roman"/>
                <w:b w:val="false"/>
                <w:i w:val="false"/>
                <w:color w:val="000000"/>
                <w:sz w:val="20"/>
              </w:rPr>
              <w:t>
2-дағды:</w:t>
            </w:r>
          </w:p>
          <w:bookmarkEnd w:id="159"/>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60"/>
          <w:p>
            <w:pPr>
              <w:spacing w:after="20"/>
              <w:ind w:left="20"/>
              <w:jc w:val="both"/>
            </w:pPr>
            <w:r>
              <w:rPr>
                <w:rFonts w:ascii="Times New Roman"/>
                <w:b w:val="false"/>
                <w:i w:val="false"/>
                <w:color w:val="000000"/>
                <w:sz w:val="20"/>
              </w:rPr>
              <w:t>
Машықтар:</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61"/>
          <w:p>
            <w:pPr>
              <w:spacing w:after="20"/>
              <w:ind w:left="20"/>
              <w:jc w:val="both"/>
            </w:pPr>
            <w:r>
              <w:rPr>
                <w:rFonts w:ascii="Times New Roman"/>
                <w:b w:val="false"/>
                <w:i w:val="false"/>
                <w:color w:val="000000"/>
                <w:sz w:val="20"/>
              </w:rPr>
              <w:t>
Білімі: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мен криминалистиканың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істері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62"/>
          <w:p>
            <w:pPr>
              <w:spacing w:after="20"/>
              <w:ind w:left="20"/>
              <w:jc w:val="both"/>
            </w:pPr>
            <w:r>
              <w:rPr>
                <w:rFonts w:ascii="Times New Roman"/>
                <w:b w:val="false"/>
                <w:i w:val="false"/>
                <w:color w:val="000000"/>
                <w:sz w:val="20"/>
              </w:rPr>
              <w:t>
1-қосымша еңбек функциясы:</w:t>
            </w:r>
          </w:p>
          <w:bookmarkEnd w:id="162"/>
          <w:p>
            <w:pPr>
              <w:spacing w:after="20"/>
              <w:ind w:left="20"/>
              <w:jc w:val="both"/>
            </w:pPr>
            <w:r>
              <w:rPr>
                <w:rFonts w:ascii="Times New Roman"/>
                <w:b w:val="false"/>
                <w:i w:val="false"/>
                <w:color w:val="000000"/>
                <w:sz w:val="20"/>
              </w:rPr>
              <w:t>
Ғылыми-зерттеу, ғылыми-әдістемелік және оқу-әдістемелік жұмысқа қатысу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63"/>
          <w:p>
            <w:pPr>
              <w:spacing w:after="20"/>
              <w:ind w:left="20"/>
              <w:jc w:val="both"/>
            </w:pPr>
            <w:r>
              <w:rPr>
                <w:rFonts w:ascii="Times New Roman"/>
                <w:b w:val="false"/>
                <w:i w:val="false"/>
                <w:color w:val="000000"/>
                <w:sz w:val="20"/>
              </w:rPr>
              <w:t>
1-дағды:</w:t>
            </w:r>
          </w:p>
          <w:bookmarkEnd w:id="163"/>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64"/>
          <w:p>
            <w:pPr>
              <w:spacing w:after="20"/>
              <w:ind w:left="20"/>
              <w:jc w:val="both"/>
            </w:pPr>
            <w:r>
              <w:rPr>
                <w:rFonts w:ascii="Times New Roman"/>
                <w:b w:val="false"/>
                <w:i w:val="false"/>
                <w:color w:val="000000"/>
                <w:sz w:val="20"/>
              </w:rPr>
              <w:t>
Машықтар:</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қазіргі деңгейін ескере отырып, құжаттарды сот-техникалық зерттеулерің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65"/>
          <w:p>
            <w:pPr>
              <w:spacing w:after="20"/>
              <w:ind w:left="20"/>
              <w:jc w:val="both"/>
            </w:pPr>
            <w:r>
              <w:rPr>
                <w:rFonts w:ascii="Times New Roman"/>
                <w:b w:val="false"/>
                <w:i w:val="false"/>
                <w:color w:val="000000"/>
                <w:sz w:val="20"/>
              </w:rPr>
              <w:t>
Білімі:</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66"/>
          <w:p>
            <w:pPr>
              <w:spacing w:after="20"/>
              <w:ind w:left="20"/>
              <w:jc w:val="both"/>
            </w:pPr>
            <w:r>
              <w:rPr>
                <w:rFonts w:ascii="Times New Roman"/>
                <w:b w:val="false"/>
                <w:i w:val="false"/>
                <w:color w:val="000000"/>
                <w:sz w:val="20"/>
              </w:rPr>
              <w:t>
2-дағды:</w:t>
            </w:r>
          </w:p>
          <w:bookmarkEnd w:id="166"/>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67"/>
          <w:p>
            <w:pPr>
              <w:spacing w:after="20"/>
              <w:ind w:left="20"/>
              <w:jc w:val="both"/>
            </w:pPr>
            <w:r>
              <w:rPr>
                <w:rFonts w:ascii="Times New Roman"/>
                <w:b w:val="false"/>
                <w:i w:val="false"/>
                <w:color w:val="000000"/>
                <w:sz w:val="20"/>
              </w:rPr>
              <w:t>
Машықтар:</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68"/>
          <w:p>
            <w:pPr>
              <w:spacing w:after="20"/>
              <w:ind w:left="20"/>
              <w:jc w:val="both"/>
            </w:pPr>
            <w:r>
              <w:rPr>
                <w:rFonts w:ascii="Times New Roman"/>
                <w:b w:val="false"/>
                <w:i w:val="false"/>
                <w:color w:val="000000"/>
                <w:sz w:val="20"/>
              </w:rPr>
              <w:t>
Білімі: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69"/>
          <w:p>
            <w:pPr>
              <w:spacing w:after="20"/>
              <w:ind w:left="20"/>
              <w:jc w:val="both"/>
            </w:pPr>
            <w:r>
              <w:rPr>
                <w:rFonts w:ascii="Times New Roman"/>
                <w:b w:val="false"/>
                <w:i w:val="false"/>
                <w:color w:val="000000"/>
                <w:sz w:val="20"/>
              </w:rPr>
              <w:t>
3-дағды :</w:t>
            </w:r>
          </w:p>
          <w:bookmarkEnd w:id="169"/>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70"/>
          <w:p>
            <w:pPr>
              <w:spacing w:after="20"/>
              <w:ind w:left="20"/>
              <w:jc w:val="both"/>
            </w:pPr>
            <w:r>
              <w:rPr>
                <w:rFonts w:ascii="Times New Roman"/>
                <w:b w:val="false"/>
                <w:i w:val="false"/>
                <w:color w:val="000000"/>
                <w:sz w:val="20"/>
              </w:rPr>
              <w:t>
Машықтар:</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71"/>
          <w:p>
            <w:pPr>
              <w:spacing w:after="20"/>
              <w:ind w:left="20"/>
              <w:jc w:val="both"/>
            </w:pPr>
            <w:r>
              <w:rPr>
                <w:rFonts w:ascii="Times New Roman"/>
                <w:b w:val="false"/>
                <w:i w:val="false"/>
                <w:color w:val="000000"/>
                <w:sz w:val="20"/>
              </w:rPr>
              <w:t>
Білімі:</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72"/>
          <w:p>
            <w:pPr>
              <w:spacing w:after="20"/>
              <w:ind w:left="20"/>
              <w:jc w:val="both"/>
            </w:pPr>
            <w:r>
              <w:rPr>
                <w:rFonts w:ascii="Times New Roman"/>
                <w:b w:val="false"/>
                <w:i w:val="false"/>
                <w:color w:val="000000"/>
                <w:sz w:val="20"/>
              </w:rPr>
              <w:t>
Командалық жұмыс</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белгіленетін техникалық регламенттер мен ұлттық стандарттардың тізімдері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 сарапшысы"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73"/>
          <w:p>
            <w:pPr>
              <w:spacing w:after="20"/>
              <w:ind w:left="20"/>
              <w:jc w:val="both"/>
            </w:pPr>
            <w:r>
              <w:rPr>
                <w:rFonts w:ascii="Times New Roman"/>
                <w:b w:val="false"/>
                <w:i w:val="false"/>
                <w:color w:val="000000"/>
                <w:sz w:val="20"/>
              </w:rPr>
              <w:t>
Кәсіптік білім</w:t>
            </w:r>
          </w:p>
          <w:bookmarkEnd w:id="173"/>
          <w:p>
            <w:pPr>
              <w:spacing w:after="20"/>
              <w:ind w:left="20"/>
              <w:jc w:val="both"/>
            </w:pPr>
            <w:r>
              <w:rPr>
                <w:rFonts w:ascii="Times New Roman"/>
                <w:b w:val="false"/>
                <w:i w:val="false"/>
                <w:color w:val="000000"/>
                <w:sz w:val="20"/>
              </w:rPr>
              <w:t>
деңгейі (мамандық)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(6B023 тілдер және әдебиет (филология)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атаулар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74"/>
          <w:p>
            <w:pPr>
              <w:spacing w:after="20"/>
              <w:ind w:left="20"/>
              <w:jc w:val="both"/>
            </w:pPr>
            <w:r>
              <w:rPr>
                <w:rFonts w:ascii="Times New Roman"/>
                <w:b w:val="false"/>
                <w:i w:val="false"/>
                <w:color w:val="000000"/>
                <w:sz w:val="20"/>
              </w:rPr>
              <w:t>
Бас сарапшы</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"Сот-автортану зерттеуі"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сот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"Сот-автортану зерттеуі"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75"/>
          <w:p>
            <w:pPr>
              <w:spacing w:after="20"/>
              <w:ind w:left="20"/>
              <w:jc w:val="both"/>
            </w:pPr>
            <w:r>
              <w:rPr>
                <w:rFonts w:ascii="Times New Roman"/>
                <w:b w:val="false"/>
                <w:i w:val="false"/>
                <w:color w:val="000000"/>
                <w:sz w:val="20"/>
              </w:rPr>
              <w:t>
1-еңбек функциясы:</w:t>
            </w:r>
          </w:p>
          <w:bookmarkEnd w:id="175"/>
          <w:p>
            <w:pPr>
              <w:spacing w:after="20"/>
              <w:ind w:left="20"/>
              <w:jc w:val="both"/>
            </w:pPr>
            <w:r>
              <w:rPr>
                <w:rFonts w:ascii="Times New Roman"/>
                <w:b w:val="false"/>
                <w:i w:val="false"/>
                <w:color w:val="000000"/>
                <w:sz w:val="20"/>
              </w:rPr>
              <w:t>
"Сот-автортану зерттеуі" мамандығы бойынша сот сараптамасын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76"/>
          <w:p>
            <w:pPr>
              <w:spacing w:after="20"/>
              <w:ind w:left="20"/>
              <w:jc w:val="both"/>
            </w:pPr>
            <w:r>
              <w:rPr>
                <w:rFonts w:ascii="Times New Roman"/>
                <w:b w:val="false"/>
                <w:i w:val="false"/>
                <w:color w:val="000000"/>
                <w:sz w:val="20"/>
              </w:rPr>
              <w:t>
1-дағды:</w:t>
            </w:r>
          </w:p>
          <w:bookmarkEnd w:id="176"/>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77"/>
          <w:p>
            <w:pPr>
              <w:spacing w:after="20"/>
              <w:ind w:left="20"/>
              <w:jc w:val="both"/>
            </w:pPr>
            <w:r>
              <w:rPr>
                <w:rFonts w:ascii="Times New Roman"/>
                <w:b w:val="false"/>
                <w:i w:val="false"/>
                <w:color w:val="000000"/>
                <w:sz w:val="20"/>
              </w:rPr>
              <w:t>
Машықтар:</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Зерттеуге түскен материалдар мен объектілерді тексеру актісін ресімдеу; </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сақталуын қамтамасыз ету және сараптама объектілерін сақтау мен қайтару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78"/>
          <w:p>
            <w:pPr>
              <w:spacing w:after="20"/>
              <w:ind w:left="20"/>
              <w:jc w:val="both"/>
            </w:pPr>
            <w:r>
              <w:rPr>
                <w:rFonts w:ascii="Times New Roman"/>
                <w:b w:val="false"/>
                <w:i w:val="false"/>
                <w:color w:val="000000"/>
                <w:sz w:val="20"/>
              </w:rPr>
              <w:t>
Білімі:</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ұсынылатын объектілерді алудың, буып-түюдің, жолдаудың, тасымалдаудың, сақтаудың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79"/>
          <w:p>
            <w:pPr>
              <w:spacing w:after="20"/>
              <w:ind w:left="20"/>
              <w:jc w:val="both"/>
            </w:pPr>
            <w:r>
              <w:rPr>
                <w:rFonts w:ascii="Times New Roman"/>
                <w:b w:val="false"/>
                <w:i w:val="false"/>
                <w:color w:val="000000"/>
                <w:sz w:val="20"/>
              </w:rPr>
              <w:t>
2-дағды:</w:t>
            </w:r>
          </w:p>
          <w:bookmarkEnd w:id="179"/>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80"/>
          <w:p>
            <w:pPr>
              <w:spacing w:after="20"/>
              <w:ind w:left="20"/>
              <w:jc w:val="both"/>
            </w:pPr>
            <w:r>
              <w:rPr>
                <w:rFonts w:ascii="Times New Roman"/>
                <w:b w:val="false"/>
                <w:i w:val="false"/>
                <w:color w:val="000000"/>
                <w:sz w:val="20"/>
              </w:rPr>
              <w:t>
Машықтар:</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сот-автортану зерттеуінің мәнін, объектісін және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материалдарды және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(зерттеуді)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81"/>
          <w:p>
            <w:pPr>
              <w:spacing w:after="20"/>
              <w:ind w:left="20"/>
              <w:jc w:val="both"/>
            </w:pPr>
            <w:r>
              <w:rPr>
                <w:rFonts w:ascii="Times New Roman"/>
                <w:b w:val="false"/>
                <w:i w:val="false"/>
                <w:color w:val="000000"/>
                <w:sz w:val="20"/>
              </w:rPr>
              <w:t>
Білімі:</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сот-автортану зерттеуі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тұлғаны сәйкестендіру әдістері, оның жынысын, жасын, кәсібін, білім деңгейін анықтау;</w:t>
            </w:r>
          </w:p>
          <w:p>
            <w:pPr>
              <w:spacing w:after="20"/>
              <w:ind w:left="20"/>
              <w:jc w:val="both"/>
            </w:pPr>
            <w:r>
              <w:rPr>
                <w:rFonts w:ascii="Times New Roman"/>
                <w:b w:val="false"/>
                <w:i w:val="false"/>
                <w:color w:val="000000"/>
                <w:sz w:val="20"/>
              </w:rPr>
              <w:t>
4. Сот автортану сараптамасын тағайындау кезінде материалдарды дайындау мен ресімдеудің негізгі ережелері.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82"/>
          <w:p>
            <w:pPr>
              <w:spacing w:after="20"/>
              <w:ind w:left="20"/>
              <w:jc w:val="both"/>
            </w:pPr>
            <w:r>
              <w:rPr>
                <w:rFonts w:ascii="Times New Roman"/>
                <w:b w:val="false"/>
                <w:i w:val="false"/>
                <w:color w:val="000000"/>
                <w:sz w:val="20"/>
              </w:rPr>
              <w:t>
3-дағды:</w:t>
            </w:r>
          </w:p>
          <w:bookmarkEnd w:id="182"/>
          <w:p>
            <w:pPr>
              <w:spacing w:after="20"/>
              <w:ind w:left="20"/>
              <w:jc w:val="both"/>
            </w:pPr>
            <w:r>
              <w:rPr>
                <w:rFonts w:ascii="Times New Roman"/>
                <w:b w:val="false"/>
                <w:i w:val="false"/>
                <w:color w:val="000000"/>
                <w:sz w:val="20"/>
              </w:rPr>
              <w:t>
Сот-сараптамалық зерттеу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83"/>
          <w:p>
            <w:pPr>
              <w:spacing w:after="20"/>
              <w:ind w:left="20"/>
              <w:jc w:val="both"/>
            </w:pPr>
            <w:r>
              <w:rPr>
                <w:rFonts w:ascii="Times New Roman"/>
                <w:b w:val="false"/>
                <w:i w:val="false"/>
                <w:color w:val="000000"/>
                <w:sz w:val="20"/>
              </w:rPr>
              <w:t>
Машықтар:</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жүргізу шарттарын (өндірістік факторларды)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Жазбаларды жүргізу және рәсімдеу;</w:t>
            </w:r>
          </w:p>
          <w:p>
            <w:pPr>
              <w:spacing w:after="20"/>
              <w:ind w:left="20"/>
              <w:jc w:val="both"/>
            </w:pPr>
            <w:r>
              <w:rPr>
                <w:rFonts w:ascii="Times New Roman"/>
                <w:b w:val="false"/>
                <w:i w:val="false"/>
                <w:color w:val="000000"/>
                <w:sz w:val="20"/>
              </w:rPr>
              <w:t>
5. Санитарлық нормалар мен ережелердің талаптарын, еңбек қауіпсіздігі және еңбекті қорғау жөніндегі нұсқаулықтарды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84"/>
          <w:p>
            <w:pPr>
              <w:spacing w:after="20"/>
              <w:ind w:left="20"/>
              <w:jc w:val="both"/>
            </w:pPr>
            <w:r>
              <w:rPr>
                <w:rFonts w:ascii="Times New Roman"/>
                <w:b w:val="false"/>
                <w:i w:val="false"/>
                <w:color w:val="000000"/>
                <w:sz w:val="20"/>
              </w:rPr>
              <w:t>
Білім:</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Сот-автортану зерттеуінің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Адамның жазбаша сөйлеуінің даралығын анықтайтын сөйлеу мінез-құлқының шарттары мен заңдылықтары және авторлықты зерттеу әдістері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Жазбаша сөйлеу белгілерін жүйелеу негіздері. Жазбаша сөйлеудің жалпы және жеке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7.Сот сараптамаларын/зерттеулерін жүргізу процесінде объектілерді тіркеуге және зерттеуге арналған ғылыми-техникалық құралдары мен тәсілдері, сот фотографиясы, бейнетүсірілім қағидаларын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Зерттеу жүргізу кезіндегі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Жазбаларды жүргізуді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12.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85"/>
          <w:p>
            <w:pPr>
              <w:spacing w:after="20"/>
              <w:ind w:left="20"/>
              <w:jc w:val="both"/>
            </w:pPr>
            <w:r>
              <w:rPr>
                <w:rFonts w:ascii="Times New Roman"/>
                <w:b w:val="false"/>
                <w:i w:val="false"/>
                <w:color w:val="000000"/>
                <w:sz w:val="20"/>
              </w:rPr>
              <w:t>
4-дағды:</w:t>
            </w:r>
          </w:p>
          <w:bookmarkEnd w:id="185"/>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86"/>
          <w:p>
            <w:pPr>
              <w:spacing w:after="20"/>
              <w:ind w:left="20"/>
              <w:jc w:val="both"/>
            </w:pPr>
            <w:r>
              <w:rPr>
                <w:rFonts w:ascii="Times New Roman"/>
                <w:b w:val="false"/>
                <w:i w:val="false"/>
                <w:color w:val="000000"/>
                <w:sz w:val="20"/>
              </w:rPr>
              <w:t>
Машықтар:</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тұжырымды қалыптастыру;</w:t>
            </w:r>
          </w:p>
          <w:p>
            <w:pPr>
              <w:spacing w:after="20"/>
              <w:ind w:left="20"/>
              <w:jc w:val="both"/>
            </w:pPr>
            <w:r>
              <w:rPr>
                <w:rFonts w:ascii="Times New Roman"/>
                <w:b w:val="false"/>
                <w:i w:val="false"/>
                <w:color w:val="000000"/>
                <w:sz w:val="20"/>
              </w:rPr>
              <w:t>
4. Зерттеулер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87"/>
          <w:p>
            <w:pPr>
              <w:spacing w:after="20"/>
              <w:ind w:left="20"/>
              <w:jc w:val="both"/>
            </w:pPr>
            <w:r>
              <w:rPr>
                <w:rFonts w:ascii="Times New Roman"/>
                <w:b w:val="false"/>
                <w:i w:val="false"/>
                <w:color w:val="000000"/>
                <w:sz w:val="20"/>
              </w:rPr>
              <w:t>
Білімі:</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қағидасы;</w:t>
            </w:r>
          </w:p>
          <w:p>
            <w:pPr>
              <w:spacing w:after="20"/>
              <w:ind w:left="20"/>
              <w:jc w:val="both"/>
            </w:pPr>
            <w:r>
              <w:rPr>
                <w:rFonts w:ascii="Times New Roman"/>
                <w:b w:val="false"/>
                <w:i w:val="false"/>
                <w:color w:val="000000"/>
                <w:sz w:val="20"/>
              </w:rPr>
              <w:t>
5. Зерттеулер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88"/>
          <w:p>
            <w:pPr>
              <w:spacing w:after="20"/>
              <w:ind w:left="20"/>
              <w:jc w:val="both"/>
            </w:pPr>
            <w:r>
              <w:rPr>
                <w:rFonts w:ascii="Times New Roman"/>
                <w:b w:val="false"/>
                <w:i w:val="false"/>
                <w:color w:val="000000"/>
                <w:sz w:val="20"/>
              </w:rPr>
              <w:t xml:space="preserve">
5-дағды: </w:t>
            </w:r>
          </w:p>
          <w:bookmarkEnd w:id="188"/>
          <w:p>
            <w:pPr>
              <w:spacing w:after="20"/>
              <w:ind w:left="20"/>
              <w:jc w:val="both"/>
            </w:pPr>
            <w:r>
              <w:rPr>
                <w:rFonts w:ascii="Times New Roman"/>
                <w:b w:val="false"/>
                <w:i w:val="false"/>
                <w:color w:val="000000"/>
                <w:sz w:val="20"/>
              </w:rPr>
              <w:t>
Сарапшының (маманның) қорытындысын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89"/>
          <w:p>
            <w:pPr>
              <w:spacing w:after="20"/>
              <w:ind w:left="20"/>
              <w:jc w:val="both"/>
            </w:pPr>
            <w:r>
              <w:rPr>
                <w:rFonts w:ascii="Times New Roman"/>
                <w:b w:val="false"/>
                <w:i w:val="false"/>
                <w:color w:val="000000"/>
                <w:sz w:val="20"/>
              </w:rPr>
              <w:t>
Машықтар:</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90"/>
          <w:p>
            <w:pPr>
              <w:spacing w:after="20"/>
              <w:ind w:left="20"/>
              <w:jc w:val="both"/>
            </w:pPr>
            <w:r>
              <w:rPr>
                <w:rFonts w:ascii="Times New Roman"/>
                <w:b w:val="false"/>
                <w:i w:val="false"/>
                <w:color w:val="000000"/>
                <w:sz w:val="20"/>
              </w:rPr>
              <w:t>
Білімі:</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бөліктерін (кіріспе, зерттеу, синтездеу, тұжырымдар)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 қорытындысындағы тұжырымдардың нысандары;</w:t>
            </w:r>
          </w:p>
          <w:p>
            <w:pPr>
              <w:spacing w:after="20"/>
              <w:ind w:left="20"/>
              <w:jc w:val="both"/>
            </w:pPr>
            <w:r>
              <w:rPr>
                <w:rFonts w:ascii="Times New Roman"/>
                <w:b w:val="false"/>
                <w:i w:val="false"/>
                <w:color w:val="000000"/>
                <w:sz w:val="20"/>
              </w:rPr>
              <w:t>
4. Құжаттауды, мұрағаттауды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91"/>
          <w:p>
            <w:pPr>
              <w:spacing w:after="20"/>
              <w:ind w:left="20"/>
              <w:jc w:val="both"/>
            </w:pPr>
            <w:r>
              <w:rPr>
                <w:rFonts w:ascii="Times New Roman"/>
                <w:b w:val="false"/>
                <w:i w:val="false"/>
                <w:color w:val="000000"/>
                <w:sz w:val="20"/>
              </w:rPr>
              <w:t>
2-еңбек функциясы:</w:t>
            </w:r>
          </w:p>
          <w:bookmarkEnd w:id="191"/>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92"/>
          <w:p>
            <w:pPr>
              <w:spacing w:after="20"/>
              <w:ind w:left="20"/>
              <w:jc w:val="both"/>
            </w:pPr>
            <w:r>
              <w:rPr>
                <w:rFonts w:ascii="Times New Roman"/>
                <w:b w:val="false"/>
                <w:i w:val="false"/>
                <w:color w:val="000000"/>
                <w:sz w:val="20"/>
              </w:rPr>
              <w:t xml:space="preserve">
1-дағды: </w:t>
            </w:r>
          </w:p>
          <w:bookmarkEnd w:id="192"/>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93"/>
          <w:p>
            <w:pPr>
              <w:spacing w:after="20"/>
              <w:ind w:left="20"/>
              <w:jc w:val="both"/>
            </w:pPr>
            <w:r>
              <w:rPr>
                <w:rFonts w:ascii="Times New Roman"/>
                <w:b w:val="false"/>
                <w:i w:val="false"/>
                <w:color w:val="000000"/>
                <w:sz w:val="20"/>
              </w:rPr>
              <w:t>
Машықтар:</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94"/>
          <w:p>
            <w:pPr>
              <w:spacing w:after="20"/>
              <w:ind w:left="20"/>
              <w:jc w:val="both"/>
            </w:pPr>
            <w:r>
              <w:rPr>
                <w:rFonts w:ascii="Times New Roman"/>
                <w:b w:val="false"/>
                <w:i w:val="false"/>
                <w:color w:val="000000"/>
                <w:sz w:val="20"/>
              </w:rPr>
              <w:t>
Білімі:</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95"/>
          <w:p>
            <w:pPr>
              <w:spacing w:after="20"/>
              <w:ind w:left="20"/>
              <w:jc w:val="both"/>
            </w:pPr>
            <w:r>
              <w:rPr>
                <w:rFonts w:ascii="Times New Roman"/>
                <w:b w:val="false"/>
                <w:i w:val="false"/>
                <w:color w:val="000000"/>
                <w:sz w:val="20"/>
              </w:rPr>
              <w:t>
2-дағды:</w:t>
            </w:r>
          </w:p>
          <w:bookmarkEnd w:id="195"/>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96"/>
          <w:p>
            <w:pPr>
              <w:spacing w:after="20"/>
              <w:ind w:left="20"/>
              <w:jc w:val="both"/>
            </w:pPr>
            <w:r>
              <w:rPr>
                <w:rFonts w:ascii="Times New Roman"/>
                <w:b w:val="false"/>
                <w:i w:val="false"/>
                <w:color w:val="000000"/>
                <w:sz w:val="20"/>
              </w:rPr>
              <w:t>
Машықтар:</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97"/>
          <w:p>
            <w:pPr>
              <w:spacing w:after="20"/>
              <w:ind w:left="20"/>
              <w:jc w:val="both"/>
            </w:pPr>
            <w:r>
              <w:rPr>
                <w:rFonts w:ascii="Times New Roman"/>
                <w:b w:val="false"/>
                <w:i w:val="false"/>
                <w:color w:val="000000"/>
                <w:sz w:val="20"/>
              </w:rPr>
              <w:t>
Білімі:</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мен криминалистиканың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істері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98"/>
          <w:p>
            <w:pPr>
              <w:spacing w:after="20"/>
              <w:ind w:left="20"/>
              <w:jc w:val="both"/>
            </w:pPr>
            <w:r>
              <w:rPr>
                <w:rFonts w:ascii="Times New Roman"/>
                <w:b w:val="false"/>
                <w:i w:val="false"/>
                <w:color w:val="000000"/>
                <w:sz w:val="20"/>
              </w:rPr>
              <w:t>
1-қосымша еңбек функциясы:</w:t>
            </w:r>
          </w:p>
          <w:bookmarkEnd w:id="198"/>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99"/>
          <w:p>
            <w:pPr>
              <w:spacing w:after="20"/>
              <w:ind w:left="20"/>
              <w:jc w:val="both"/>
            </w:pPr>
            <w:r>
              <w:rPr>
                <w:rFonts w:ascii="Times New Roman"/>
                <w:b w:val="false"/>
                <w:i w:val="false"/>
                <w:color w:val="000000"/>
                <w:sz w:val="20"/>
              </w:rPr>
              <w:t>
1-дағды:</w:t>
            </w:r>
          </w:p>
          <w:bookmarkEnd w:id="199"/>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00"/>
          <w:p>
            <w:pPr>
              <w:spacing w:after="20"/>
              <w:ind w:left="20"/>
              <w:jc w:val="both"/>
            </w:pPr>
            <w:r>
              <w:rPr>
                <w:rFonts w:ascii="Times New Roman"/>
                <w:b w:val="false"/>
                <w:i w:val="false"/>
                <w:color w:val="000000"/>
                <w:sz w:val="20"/>
              </w:rPr>
              <w:t>
Машықтар:</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қазіргі деңгейін ескере отырып, сот автортану зерттеуілерің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01"/>
          <w:p>
            <w:pPr>
              <w:spacing w:after="20"/>
              <w:ind w:left="20"/>
              <w:jc w:val="both"/>
            </w:pPr>
            <w:r>
              <w:rPr>
                <w:rFonts w:ascii="Times New Roman"/>
                <w:b w:val="false"/>
                <w:i w:val="false"/>
                <w:color w:val="000000"/>
                <w:sz w:val="20"/>
              </w:rPr>
              <w:t>
Білімі:</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02"/>
          <w:p>
            <w:pPr>
              <w:spacing w:after="20"/>
              <w:ind w:left="20"/>
              <w:jc w:val="both"/>
            </w:pPr>
            <w:r>
              <w:rPr>
                <w:rFonts w:ascii="Times New Roman"/>
                <w:b w:val="false"/>
                <w:i w:val="false"/>
                <w:color w:val="000000"/>
                <w:sz w:val="20"/>
              </w:rPr>
              <w:t>
2-дағды:</w:t>
            </w:r>
          </w:p>
          <w:bookmarkEnd w:id="202"/>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03"/>
          <w:p>
            <w:pPr>
              <w:spacing w:after="20"/>
              <w:ind w:left="20"/>
              <w:jc w:val="both"/>
            </w:pPr>
            <w:r>
              <w:rPr>
                <w:rFonts w:ascii="Times New Roman"/>
                <w:b w:val="false"/>
                <w:i w:val="false"/>
                <w:color w:val="000000"/>
                <w:sz w:val="20"/>
              </w:rPr>
              <w:t>
Машықтар:</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04"/>
          <w:p>
            <w:pPr>
              <w:spacing w:after="20"/>
              <w:ind w:left="20"/>
              <w:jc w:val="both"/>
            </w:pPr>
            <w:r>
              <w:rPr>
                <w:rFonts w:ascii="Times New Roman"/>
                <w:b w:val="false"/>
                <w:i w:val="false"/>
                <w:color w:val="000000"/>
                <w:sz w:val="20"/>
              </w:rPr>
              <w:t>
Білімі:</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05"/>
          <w:p>
            <w:pPr>
              <w:spacing w:after="20"/>
              <w:ind w:left="20"/>
              <w:jc w:val="both"/>
            </w:pPr>
            <w:r>
              <w:rPr>
                <w:rFonts w:ascii="Times New Roman"/>
                <w:b w:val="false"/>
                <w:i w:val="false"/>
                <w:color w:val="000000"/>
                <w:sz w:val="20"/>
              </w:rPr>
              <w:t>
3-дағды:</w:t>
            </w:r>
          </w:p>
          <w:bookmarkEnd w:id="205"/>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06"/>
          <w:p>
            <w:pPr>
              <w:spacing w:after="20"/>
              <w:ind w:left="20"/>
              <w:jc w:val="both"/>
            </w:pPr>
            <w:r>
              <w:rPr>
                <w:rFonts w:ascii="Times New Roman"/>
                <w:b w:val="false"/>
                <w:i w:val="false"/>
                <w:color w:val="000000"/>
                <w:sz w:val="20"/>
              </w:rPr>
              <w:t>
Машықтар:</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07"/>
          <w:p>
            <w:pPr>
              <w:spacing w:after="20"/>
              <w:ind w:left="20"/>
              <w:jc w:val="both"/>
            </w:pPr>
            <w:r>
              <w:rPr>
                <w:rFonts w:ascii="Times New Roman"/>
                <w:b w:val="false"/>
                <w:i w:val="false"/>
                <w:color w:val="000000"/>
                <w:sz w:val="20"/>
              </w:rPr>
              <w:t>
Білімі:</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08"/>
          <w:p>
            <w:pPr>
              <w:spacing w:after="20"/>
              <w:ind w:left="20"/>
              <w:jc w:val="both"/>
            </w:pPr>
            <w:r>
              <w:rPr>
                <w:rFonts w:ascii="Times New Roman"/>
                <w:b w:val="false"/>
                <w:i w:val="false"/>
                <w:color w:val="000000"/>
                <w:sz w:val="20"/>
              </w:rPr>
              <w:t>
Командалық жұмыс</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549" w:id="209"/>
    <w:p>
      <w:pPr>
        <w:spacing w:after="0"/>
        <w:ind w:left="0"/>
        <w:jc w:val="left"/>
      </w:pPr>
      <w:r>
        <w:rPr>
          <w:rFonts w:ascii="Times New Roman"/>
          <w:b/>
          <w:i w:val="false"/>
          <w:color w:val="000000"/>
        </w:rPr>
        <w:t xml:space="preserve"> 4-тарау. Кәсіптік стандарттың техникалық деректері</w:t>
      </w:r>
    </w:p>
    <w:bookmarkEnd w:id="209"/>
    <w:bookmarkStart w:name="z550" w:id="210"/>
    <w:p>
      <w:pPr>
        <w:spacing w:after="0"/>
        <w:ind w:left="0"/>
        <w:jc w:val="both"/>
      </w:pPr>
      <w:r>
        <w:rPr>
          <w:rFonts w:ascii="Times New Roman"/>
          <w:b w:val="false"/>
          <w:i w:val="false"/>
          <w:color w:val="000000"/>
          <w:sz w:val="28"/>
        </w:rPr>
        <w:t xml:space="preserve">
      13. Мемлекеттік органның атауы: </w:t>
      </w:r>
    </w:p>
    <w:bookmarkEnd w:id="210"/>
    <w:bookmarkStart w:name="z551" w:id="211"/>
    <w:p>
      <w:pPr>
        <w:spacing w:after="0"/>
        <w:ind w:left="0"/>
        <w:jc w:val="both"/>
      </w:pPr>
      <w:r>
        <w:rPr>
          <w:rFonts w:ascii="Times New Roman"/>
          <w:b w:val="false"/>
          <w:i w:val="false"/>
          <w:color w:val="000000"/>
          <w:sz w:val="28"/>
        </w:rPr>
        <w:t>
      Қазақстан Республикасы Әділет министрлігі</w:t>
      </w:r>
    </w:p>
    <w:bookmarkEnd w:id="211"/>
    <w:bookmarkStart w:name="z552" w:id="212"/>
    <w:p>
      <w:pPr>
        <w:spacing w:after="0"/>
        <w:ind w:left="0"/>
        <w:jc w:val="both"/>
      </w:pPr>
      <w:r>
        <w:rPr>
          <w:rFonts w:ascii="Times New Roman"/>
          <w:b w:val="false"/>
          <w:i w:val="false"/>
          <w:color w:val="000000"/>
          <w:sz w:val="28"/>
        </w:rPr>
        <w:t>
      Орындаушы: А.М. Сашкен, a.sashken@adilet.gov.kz, 74-06-58.</w:t>
      </w:r>
    </w:p>
    <w:bookmarkEnd w:id="212"/>
    <w:bookmarkStart w:name="z553" w:id="213"/>
    <w:p>
      <w:pPr>
        <w:spacing w:after="0"/>
        <w:ind w:left="0"/>
        <w:jc w:val="both"/>
      </w:pPr>
      <w:r>
        <w:rPr>
          <w:rFonts w:ascii="Times New Roman"/>
          <w:b w:val="false"/>
          <w:i w:val="false"/>
          <w:color w:val="000000"/>
          <w:sz w:val="28"/>
        </w:rPr>
        <w:t>
      14. Әзірлеуге қатысқан ұйымдар (кәсіпорындар):</w:t>
      </w:r>
    </w:p>
    <w:bookmarkEnd w:id="213"/>
    <w:bookmarkStart w:name="z554" w:id="214"/>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14"/>
    <w:bookmarkStart w:name="z555" w:id="215"/>
    <w:p>
      <w:pPr>
        <w:spacing w:after="0"/>
        <w:ind w:left="0"/>
        <w:jc w:val="both"/>
      </w:pPr>
      <w:r>
        <w:rPr>
          <w:rFonts w:ascii="Times New Roman"/>
          <w:b w:val="false"/>
          <w:i w:val="false"/>
          <w:color w:val="000000"/>
          <w:sz w:val="28"/>
        </w:rPr>
        <w:t>
      Орындаушы: Г.Ж. Ертаева, expert@cse.kz, 54-10-05.</w:t>
      </w:r>
    </w:p>
    <w:bookmarkEnd w:id="215"/>
    <w:bookmarkStart w:name="z556" w:id="216"/>
    <w:p>
      <w:pPr>
        <w:spacing w:after="0"/>
        <w:ind w:left="0"/>
        <w:jc w:val="both"/>
      </w:pPr>
      <w:r>
        <w:rPr>
          <w:rFonts w:ascii="Times New Roman"/>
          <w:b w:val="false"/>
          <w:i w:val="false"/>
          <w:color w:val="000000"/>
          <w:sz w:val="28"/>
        </w:rPr>
        <w:t>
      15. Сот-сараптама қызметі саласындағы кәсіптік біліктілік бойынша салалық кеңес: 2023 жылғы 14 қарашадағы №2 хаттама.</w:t>
      </w:r>
    </w:p>
    <w:bookmarkEnd w:id="216"/>
    <w:bookmarkStart w:name="z557" w:id="217"/>
    <w:p>
      <w:pPr>
        <w:spacing w:after="0"/>
        <w:ind w:left="0"/>
        <w:jc w:val="both"/>
      </w:pPr>
      <w:r>
        <w:rPr>
          <w:rFonts w:ascii="Times New Roman"/>
          <w:b w:val="false"/>
          <w:i w:val="false"/>
          <w:color w:val="000000"/>
          <w:sz w:val="28"/>
        </w:rPr>
        <w:t>
      16. Кәсіптік біліктілік бойынша ұлттық орган: 2023 жылғы 20 қазандағы қорытынды.</w:t>
      </w:r>
    </w:p>
    <w:bookmarkEnd w:id="217"/>
    <w:bookmarkStart w:name="z558" w:id="218"/>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2023 жылғы 9 қазан.</w:t>
      </w:r>
    </w:p>
    <w:bookmarkEnd w:id="218"/>
    <w:bookmarkStart w:name="z559" w:id="219"/>
    <w:p>
      <w:pPr>
        <w:spacing w:after="0"/>
        <w:ind w:left="0"/>
        <w:jc w:val="both"/>
      </w:pPr>
      <w:r>
        <w:rPr>
          <w:rFonts w:ascii="Times New Roman"/>
          <w:b w:val="false"/>
          <w:i w:val="false"/>
          <w:color w:val="000000"/>
          <w:sz w:val="28"/>
        </w:rPr>
        <w:t>
      18. Нұсқа нөмірі және шығарылған жылы: 1-нұсқа, 2024 жыл.</w:t>
      </w:r>
    </w:p>
    <w:bookmarkEnd w:id="219"/>
    <w:bookmarkStart w:name="z560" w:id="220"/>
    <w:p>
      <w:pPr>
        <w:spacing w:after="0"/>
        <w:ind w:left="0"/>
        <w:jc w:val="both"/>
      </w:pPr>
      <w:r>
        <w:rPr>
          <w:rFonts w:ascii="Times New Roman"/>
          <w:b w:val="false"/>
          <w:i w:val="false"/>
          <w:color w:val="000000"/>
          <w:sz w:val="28"/>
        </w:rPr>
        <w:t>
      19. Бағдарлы қайта қарау күні: 2027 жылғы 4 қаңтар.</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қазаңдағы</w:t>
            </w:r>
            <w:r>
              <w:br/>
            </w:r>
            <w:r>
              <w:rPr>
                <w:rFonts w:ascii="Times New Roman"/>
                <w:b w:val="false"/>
                <w:i w:val="false"/>
                <w:color w:val="000000"/>
                <w:sz w:val="20"/>
              </w:rPr>
              <w:t>№ 60 бұйрығына</w:t>
            </w:r>
            <w:r>
              <w:br/>
            </w:r>
            <w:r>
              <w:rPr>
                <w:rFonts w:ascii="Times New Roman"/>
                <w:b w:val="false"/>
                <w:i w:val="false"/>
                <w:color w:val="000000"/>
                <w:sz w:val="20"/>
              </w:rPr>
              <w:t>2-қосымша</w:t>
            </w:r>
          </w:p>
        </w:tc>
      </w:tr>
    </w:tbl>
    <w:bookmarkStart w:name="z566" w:id="221"/>
    <w:p>
      <w:pPr>
        <w:spacing w:after="0"/>
        <w:ind w:left="0"/>
        <w:jc w:val="left"/>
      </w:pPr>
      <w:r>
        <w:rPr>
          <w:rFonts w:ascii="Times New Roman"/>
          <w:b/>
          <w:i w:val="false"/>
          <w:color w:val="000000"/>
        </w:rPr>
        <w:t xml:space="preserve"> "Сот экологиялық сараптамасы" кәсіптік стандарты</w:t>
      </w:r>
    </w:p>
    <w:bookmarkEnd w:id="221"/>
    <w:bookmarkStart w:name="z567" w:id="222"/>
    <w:p>
      <w:pPr>
        <w:spacing w:after="0"/>
        <w:ind w:left="0"/>
        <w:jc w:val="left"/>
      </w:pPr>
      <w:r>
        <w:rPr>
          <w:rFonts w:ascii="Times New Roman"/>
          <w:b/>
          <w:i w:val="false"/>
          <w:color w:val="000000"/>
        </w:rPr>
        <w:t xml:space="preserve"> 1-тарау. Жалпы ережелер</w:t>
      </w:r>
    </w:p>
    <w:bookmarkEnd w:id="222"/>
    <w:bookmarkStart w:name="z568" w:id="223"/>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 экологиялық сараптамасы" кәсіптік стандарты әзірленді, ол сот экологиялық сараптамасын жүргізу жөніндегі сот сарапшысының біліктілік пен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23"/>
    <w:bookmarkStart w:name="z569" w:id="224"/>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24"/>
    <w:bookmarkStart w:name="z570" w:id="225"/>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25"/>
    <w:bookmarkStart w:name="z571" w:id="226"/>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26"/>
    <w:bookmarkStart w:name="z572" w:id="227"/>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27"/>
    <w:bookmarkStart w:name="z573" w:id="228"/>
    <w:p>
      <w:pPr>
        <w:spacing w:after="0"/>
        <w:ind w:left="0"/>
        <w:jc w:val="both"/>
      </w:pPr>
      <w:r>
        <w:rPr>
          <w:rFonts w:ascii="Times New Roman"/>
          <w:b w:val="false"/>
          <w:i w:val="false"/>
          <w:color w:val="000000"/>
          <w:sz w:val="28"/>
        </w:rPr>
        <w:t>
      4) сот экологиялық сараптамасының міндеттері – теріс антропогендік әсердің көзі мен механизмін анықтау, уақыт пен кеңістікте қоршаған ортаға теріс антропогендік әсердің сипаттамасын айқындау, теріс антропогендік әсердің салдарын күшейтуге немесе әлсіретуге ықпал ететін шарттар мен жағдайларды анықтау, қоршаған ортаның компоненттеріне теріс антропогендік әсер ету мен өндірістік, коммуналдық және өзге де кәсіпорындардың қызметі арасындағы себеп-салдарлық байланысты анықтау, теріс антропогендік әсердің ауқымын, қайтымдылығын (қайтымсыздығын) және өзге де салдарын айқындау, қоршаған орта объектілерін бастапқы жай-күйіне дейін қалпына келтіру мүмкіндігін айқындау және қажетті рекультивациялық және оңалту іс-шараларының тізбесін әзірлеу;</w:t>
      </w:r>
    </w:p>
    <w:bookmarkEnd w:id="228"/>
    <w:bookmarkStart w:name="z574" w:id="229"/>
    <w:p>
      <w:pPr>
        <w:spacing w:after="0"/>
        <w:ind w:left="0"/>
        <w:jc w:val="both"/>
      </w:pPr>
      <w:r>
        <w:rPr>
          <w:rFonts w:ascii="Times New Roman"/>
          <w:b w:val="false"/>
          <w:i w:val="false"/>
          <w:color w:val="000000"/>
          <w:sz w:val="28"/>
        </w:rPr>
        <w:t>
      5) сот-экологиялық сараптамасының объектілері – теріс антропогендік әсердің белгілері табылған оқшауланған жер учаскесі; антропогендік бұзылған учаске шегінде іріктелген сынамалар, сулар, топырақтар; теріс антропогендік әсерге ұшыраған флора мен фаунаның үлгілері; қарастырылып отырған оқиға орнынан алынған механизмдер, жабдықтар немесе бөлшектер; объектілердің техникалық құжаттамасынан және экологиялық жай-күйін тексеру актілерінен мәліметтер; сараптама мәніне жататын өзге де материалдар;</w:t>
      </w:r>
    </w:p>
    <w:bookmarkEnd w:id="229"/>
    <w:bookmarkStart w:name="z575" w:id="230"/>
    <w:p>
      <w:pPr>
        <w:spacing w:after="0"/>
        <w:ind w:left="0"/>
        <w:jc w:val="both"/>
      </w:pPr>
      <w:r>
        <w:rPr>
          <w:rFonts w:ascii="Times New Roman"/>
          <w:b w:val="false"/>
          <w:i w:val="false"/>
          <w:color w:val="000000"/>
          <w:sz w:val="28"/>
        </w:rPr>
        <w:t>
      6) сот экологиялық сараптамасының мәні – қоршаған ортаға теріс антропогендік әсерді куәландыратын нақты мән-жайларды анықтау;</w:t>
      </w:r>
    </w:p>
    <w:bookmarkEnd w:id="230"/>
    <w:bookmarkStart w:name="z576" w:id="23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31"/>
    <w:bookmarkStart w:name="z577" w:id="232"/>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32"/>
    <w:bookmarkStart w:name="z578" w:id="233"/>
    <w:p>
      <w:pPr>
        <w:spacing w:after="0"/>
        <w:ind w:left="0"/>
        <w:jc w:val="both"/>
      </w:pPr>
      <w:r>
        <w:rPr>
          <w:rFonts w:ascii="Times New Roman"/>
          <w:b w:val="false"/>
          <w:i w:val="false"/>
          <w:color w:val="000000"/>
          <w:sz w:val="28"/>
        </w:rPr>
        <w:t>
      БА – Біліктілік анықтамалығы;</w:t>
      </w:r>
    </w:p>
    <w:bookmarkEnd w:id="233"/>
    <w:bookmarkStart w:name="z579" w:id="234"/>
    <w:p>
      <w:pPr>
        <w:spacing w:after="0"/>
        <w:ind w:left="0"/>
        <w:jc w:val="both"/>
      </w:pPr>
      <w:r>
        <w:rPr>
          <w:rFonts w:ascii="Times New Roman"/>
          <w:b w:val="false"/>
          <w:i w:val="false"/>
          <w:color w:val="000000"/>
          <w:sz w:val="28"/>
        </w:rPr>
        <w:t>
      СБШ – Салалық біліктілік шеңбері;</w:t>
      </w:r>
    </w:p>
    <w:bookmarkEnd w:id="234"/>
    <w:bookmarkStart w:name="z580" w:id="235"/>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35"/>
    <w:bookmarkStart w:name="z581" w:id="236"/>
    <w:p>
      <w:pPr>
        <w:spacing w:after="0"/>
        <w:ind w:left="0"/>
        <w:jc w:val="left"/>
      </w:pPr>
      <w:r>
        <w:rPr>
          <w:rFonts w:ascii="Times New Roman"/>
          <w:b/>
          <w:i w:val="false"/>
          <w:color w:val="000000"/>
        </w:rPr>
        <w:t xml:space="preserve"> 2-тарау. Кәсіптік стандарттың төлқұжаты</w:t>
      </w:r>
    </w:p>
    <w:bookmarkEnd w:id="236"/>
    <w:bookmarkStart w:name="z582" w:id="237"/>
    <w:p>
      <w:pPr>
        <w:spacing w:after="0"/>
        <w:ind w:left="0"/>
        <w:jc w:val="both"/>
      </w:pPr>
      <w:r>
        <w:rPr>
          <w:rFonts w:ascii="Times New Roman"/>
          <w:b w:val="false"/>
          <w:i w:val="false"/>
          <w:color w:val="000000"/>
          <w:sz w:val="28"/>
        </w:rPr>
        <w:t>
      4. Кәсіптік стандарттың атауы: "Сот экологиялық сараптамасы".</w:t>
      </w:r>
    </w:p>
    <w:bookmarkEnd w:id="237"/>
    <w:bookmarkStart w:name="z583" w:id="238"/>
    <w:p>
      <w:pPr>
        <w:spacing w:after="0"/>
        <w:ind w:left="0"/>
        <w:jc w:val="both"/>
      </w:pPr>
      <w:r>
        <w:rPr>
          <w:rFonts w:ascii="Times New Roman"/>
          <w:b w:val="false"/>
          <w:i w:val="false"/>
          <w:color w:val="000000"/>
          <w:sz w:val="28"/>
        </w:rPr>
        <w:t>
      5. Кәсіптік стандарт коды: О84230.</w:t>
      </w:r>
    </w:p>
    <w:bookmarkEnd w:id="238"/>
    <w:bookmarkStart w:name="z584" w:id="239"/>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239"/>
    <w:bookmarkStart w:name="z585" w:id="240"/>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40"/>
    <w:bookmarkStart w:name="z586" w:id="241"/>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41"/>
    <w:bookmarkStart w:name="z587" w:id="242"/>
    <w:p>
      <w:pPr>
        <w:spacing w:after="0"/>
        <w:ind w:left="0"/>
        <w:jc w:val="both"/>
      </w:pPr>
      <w:r>
        <w:rPr>
          <w:rFonts w:ascii="Times New Roman"/>
          <w:b w:val="false"/>
          <w:i w:val="false"/>
          <w:color w:val="000000"/>
          <w:sz w:val="28"/>
        </w:rPr>
        <w:t>
      842 – Мемлекеттің жалпы қоғамға қызмет көрсетуі;</w:t>
      </w:r>
    </w:p>
    <w:bookmarkEnd w:id="242"/>
    <w:bookmarkStart w:name="z588" w:id="243"/>
    <w:p>
      <w:pPr>
        <w:spacing w:after="0"/>
        <w:ind w:left="0"/>
        <w:jc w:val="both"/>
      </w:pPr>
      <w:r>
        <w:rPr>
          <w:rFonts w:ascii="Times New Roman"/>
          <w:b w:val="false"/>
          <w:i w:val="false"/>
          <w:color w:val="000000"/>
          <w:sz w:val="28"/>
        </w:rPr>
        <w:t>
      8423 – Әділет және сот төрелігі саласындағы қызмет;</w:t>
      </w:r>
    </w:p>
    <w:bookmarkEnd w:id="243"/>
    <w:bookmarkStart w:name="z589" w:id="244"/>
    <w:p>
      <w:pPr>
        <w:spacing w:after="0"/>
        <w:ind w:left="0"/>
        <w:jc w:val="both"/>
      </w:pPr>
      <w:r>
        <w:rPr>
          <w:rFonts w:ascii="Times New Roman"/>
          <w:b w:val="false"/>
          <w:i w:val="false"/>
          <w:color w:val="000000"/>
          <w:sz w:val="28"/>
        </w:rPr>
        <w:t>
      84230 – Әділет және сот төрелігі саласындағы қызмет.</w:t>
      </w:r>
    </w:p>
    <w:bookmarkEnd w:id="244"/>
    <w:bookmarkStart w:name="z590" w:id="245"/>
    <w:p>
      <w:pPr>
        <w:spacing w:after="0"/>
        <w:ind w:left="0"/>
        <w:jc w:val="both"/>
      </w:pPr>
      <w:r>
        <w:rPr>
          <w:rFonts w:ascii="Times New Roman"/>
          <w:b w:val="false"/>
          <w:i w:val="false"/>
          <w:color w:val="000000"/>
          <w:sz w:val="28"/>
        </w:rPr>
        <w:t>
      7. Кәсіптік стандарттың қысқаша сипаттамасы: осы стандарт "Сот экологиялық сараптамасы" сот сараптамаларын (зерттеулерін) жүргізу құқығына біліктілік куәлігі бар сарапшылардың,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бөлім/бөлімше сектор басшысының біліктілік және құзыреттілік деңгейіне, еңбек мазмұнына, сапасына және жағдайларына қойылатын талаптарды сипаттайды.</w:t>
      </w:r>
    </w:p>
    <w:bookmarkEnd w:id="245"/>
    <w:bookmarkStart w:name="z591" w:id="246"/>
    <w:p>
      <w:pPr>
        <w:spacing w:after="0"/>
        <w:ind w:left="0"/>
        <w:jc w:val="both"/>
      </w:pPr>
      <w:r>
        <w:rPr>
          <w:rFonts w:ascii="Times New Roman"/>
          <w:b w:val="false"/>
          <w:i w:val="false"/>
          <w:color w:val="000000"/>
          <w:sz w:val="28"/>
        </w:rPr>
        <w:t>
      8. Кәсіптер карточкаларының тізбесі:</w:t>
      </w:r>
    </w:p>
    <w:bookmarkEnd w:id="246"/>
    <w:bookmarkStart w:name="z592" w:id="247"/>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247"/>
    <w:bookmarkStart w:name="z593" w:id="248"/>
    <w:p>
      <w:pPr>
        <w:spacing w:after="0"/>
        <w:ind w:left="0"/>
        <w:jc w:val="both"/>
      </w:pPr>
      <w:r>
        <w:rPr>
          <w:rFonts w:ascii="Times New Roman"/>
          <w:b w:val="false"/>
          <w:i w:val="false"/>
          <w:color w:val="000000"/>
          <w:sz w:val="28"/>
        </w:rPr>
        <w:t>
      2) сот сарапшылары – СБШ бойынша 6 біліктілік деңгейі.</w:t>
      </w:r>
    </w:p>
    <w:bookmarkEnd w:id="248"/>
    <w:bookmarkStart w:name="z594" w:id="249"/>
    <w:p>
      <w:pPr>
        <w:spacing w:after="0"/>
        <w:ind w:left="0"/>
        <w:jc w:val="left"/>
      </w:pPr>
      <w:r>
        <w:rPr>
          <w:rFonts w:ascii="Times New Roman"/>
          <w:b/>
          <w:i w:val="false"/>
          <w:color w:val="000000"/>
        </w:rPr>
        <w:t xml:space="preserve"> 3 - тарау. Кәсіптер карточкалары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50"/>
          <w:p>
            <w:pPr>
              <w:spacing w:after="20"/>
              <w:ind w:left="20"/>
              <w:jc w:val="both"/>
            </w:pPr>
            <w:r>
              <w:rPr>
                <w:rFonts w:ascii="Times New Roman"/>
                <w:b w:val="false"/>
                <w:i w:val="false"/>
                <w:color w:val="000000"/>
                <w:sz w:val="20"/>
              </w:rPr>
              <w:t>
Кәсіптік білім</w:t>
            </w:r>
          </w:p>
          <w:bookmarkEnd w:id="250"/>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(6B051 биологиялық және сабақтас ғылымдар (биология, биотехнология), 6B052 қоршаған орта (экология), 6B053 физикалық және химиялық ғылымдар (химия), 6B055 геология, 6B072 өндірістік және өңдеу салалары (геология және пайдалы қазбалардың кен орындарын барлау, тау-кен ісі, мұнай-газ ісі, металлургия), 6B081 агрономия (агрономия, топырақтану және агрономия), 6B082 мал шаруашылығы (мал шаруашылығы өнімдерін өндіру технологиясы), 6B083 орман шаруашылығы (аншылық және аң шаруашылығы, орман ресурстары және орман шаруашылығы), 6B084 балық шаруашылығы (балық шаруашылығы және өнеркәсіптік балық аулау), 6B085 жерге орналастыру, 6B086 су ресурстары және суды пайдалану (су ресурстары және суды пайдалану, мелиорация, рекультивация және жерді қорғау) және/немесе жоғары оқу орнынан кейінгі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51"/>
          <w:p>
            <w:pPr>
              <w:spacing w:after="20"/>
              <w:ind w:left="20"/>
              <w:jc w:val="both"/>
            </w:pPr>
            <w:r>
              <w:rPr>
                <w:rFonts w:ascii="Times New Roman"/>
                <w:b w:val="false"/>
                <w:i w:val="false"/>
                <w:color w:val="000000"/>
                <w:sz w:val="20"/>
              </w:rPr>
              <w:t>
Бөлім/бөлімше басшысы</w:t>
            </w:r>
          </w:p>
          <w:bookmarkEnd w:id="251"/>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экологиялық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52"/>
          <w:p>
            <w:pPr>
              <w:spacing w:after="20"/>
              <w:ind w:left="20"/>
              <w:jc w:val="both"/>
            </w:pPr>
            <w:r>
              <w:rPr>
                <w:rFonts w:ascii="Times New Roman"/>
                <w:b w:val="false"/>
                <w:i w:val="false"/>
                <w:color w:val="000000"/>
                <w:sz w:val="20"/>
              </w:rPr>
              <w:t>
1-еңбек</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53"/>
          <w:p>
            <w:pPr>
              <w:spacing w:after="20"/>
              <w:ind w:left="20"/>
              <w:jc w:val="both"/>
            </w:pPr>
            <w:r>
              <w:rPr>
                <w:rFonts w:ascii="Times New Roman"/>
                <w:b w:val="false"/>
                <w:i w:val="false"/>
                <w:color w:val="000000"/>
                <w:sz w:val="20"/>
              </w:rPr>
              <w:t>
1-дағды:</w:t>
            </w:r>
          </w:p>
          <w:bookmarkEnd w:id="253"/>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54"/>
          <w:p>
            <w:pPr>
              <w:spacing w:after="20"/>
              <w:ind w:left="20"/>
              <w:jc w:val="both"/>
            </w:pPr>
            <w:r>
              <w:rPr>
                <w:rFonts w:ascii="Times New Roman"/>
                <w:b w:val="false"/>
                <w:i w:val="false"/>
                <w:color w:val="000000"/>
                <w:sz w:val="20"/>
              </w:rPr>
              <w:t>
Машықтар:</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анықтау;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55"/>
          <w:p>
            <w:pPr>
              <w:spacing w:after="20"/>
              <w:ind w:left="20"/>
              <w:jc w:val="both"/>
            </w:pPr>
            <w:r>
              <w:rPr>
                <w:rFonts w:ascii="Times New Roman"/>
                <w:b w:val="false"/>
                <w:i w:val="false"/>
                <w:color w:val="000000"/>
                <w:sz w:val="20"/>
              </w:rPr>
              <w:t>
Білімі:</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56"/>
          <w:p>
            <w:pPr>
              <w:spacing w:after="20"/>
              <w:ind w:left="20"/>
              <w:jc w:val="both"/>
            </w:pPr>
            <w:r>
              <w:rPr>
                <w:rFonts w:ascii="Times New Roman"/>
                <w:b w:val="false"/>
                <w:i w:val="false"/>
                <w:color w:val="000000"/>
                <w:sz w:val="20"/>
              </w:rPr>
              <w:t>
2-дағды:</w:t>
            </w:r>
          </w:p>
          <w:bookmarkEnd w:id="256"/>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57"/>
          <w:p>
            <w:pPr>
              <w:spacing w:after="20"/>
              <w:ind w:left="20"/>
              <w:jc w:val="both"/>
            </w:pPr>
            <w:r>
              <w:rPr>
                <w:rFonts w:ascii="Times New Roman"/>
                <w:b w:val="false"/>
                <w:i w:val="false"/>
                <w:color w:val="000000"/>
                <w:sz w:val="20"/>
              </w:rPr>
              <w:t>
Машықтар:</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Реактивтердің кірісін бақылау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қызметінің тиімділігін талдау және бағалау, орындалған жұмыс нәтижелері бойынша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Нұсқаманы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58"/>
          <w:p>
            <w:pPr>
              <w:spacing w:after="20"/>
              <w:ind w:left="20"/>
              <w:jc w:val="both"/>
            </w:pPr>
            <w:r>
              <w:rPr>
                <w:rFonts w:ascii="Times New Roman"/>
                <w:b w:val="false"/>
                <w:i w:val="false"/>
                <w:color w:val="000000"/>
                <w:sz w:val="20"/>
              </w:rPr>
              <w:t>
Білімі:</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көрсетудің негізгі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59"/>
          <w:p>
            <w:pPr>
              <w:spacing w:after="20"/>
              <w:ind w:left="20"/>
              <w:jc w:val="both"/>
            </w:pPr>
            <w:r>
              <w:rPr>
                <w:rFonts w:ascii="Times New Roman"/>
                <w:b w:val="false"/>
                <w:i w:val="false"/>
                <w:color w:val="000000"/>
                <w:sz w:val="20"/>
              </w:rPr>
              <w:t>
3-дағды:</w:t>
            </w:r>
          </w:p>
          <w:bookmarkEnd w:id="259"/>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60"/>
          <w:p>
            <w:pPr>
              <w:spacing w:after="20"/>
              <w:ind w:left="20"/>
              <w:jc w:val="both"/>
            </w:pPr>
            <w:r>
              <w:rPr>
                <w:rFonts w:ascii="Times New Roman"/>
                <w:b w:val="false"/>
                <w:i w:val="false"/>
                <w:color w:val="000000"/>
                <w:sz w:val="20"/>
              </w:rPr>
              <w:t>
Машықтар:</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реактивтердің ұтымды қолданылуын (егер олар қолданылса),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61"/>
          <w:p>
            <w:pPr>
              <w:spacing w:after="20"/>
              <w:ind w:left="20"/>
              <w:jc w:val="both"/>
            </w:pPr>
            <w:r>
              <w:rPr>
                <w:rFonts w:ascii="Times New Roman"/>
                <w:b w:val="false"/>
                <w:i w:val="false"/>
                <w:color w:val="000000"/>
                <w:sz w:val="20"/>
              </w:rPr>
              <w:t>
Білімі:</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3. Ішкі нормативтік құжаттар, бөлімше қызметкерлерінің лауазымдық міндеттері.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62"/>
          <w:p>
            <w:pPr>
              <w:spacing w:after="20"/>
              <w:ind w:left="20"/>
              <w:jc w:val="both"/>
            </w:pPr>
            <w:r>
              <w:rPr>
                <w:rFonts w:ascii="Times New Roman"/>
                <w:b w:val="false"/>
                <w:i w:val="false"/>
                <w:color w:val="000000"/>
                <w:sz w:val="20"/>
              </w:rPr>
              <w:t>
2-еңбек функциясы:</w:t>
            </w:r>
          </w:p>
          <w:bookmarkEnd w:id="262"/>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63"/>
          <w:p>
            <w:pPr>
              <w:spacing w:after="20"/>
              <w:ind w:left="20"/>
              <w:jc w:val="both"/>
            </w:pPr>
            <w:r>
              <w:rPr>
                <w:rFonts w:ascii="Times New Roman"/>
                <w:b w:val="false"/>
                <w:i w:val="false"/>
                <w:color w:val="000000"/>
                <w:sz w:val="20"/>
              </w:rPr>
              <w:t>
1-дағды:</w:t>
            </w:r>
          </w:p>
          <w:bookmarkEnd w:id="263"/>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64"/>
          <w:p>
            <w:pPr>
              <w:spacing w:after="20"/>
              <w:ind w:left="20"/>
              <w:jc w:val="both"/>
            </w:pPr>
            <w:r>
              <w:rPr>
                <w:rFonts w:ascii="Times New Roman"/>
                <w:b w:val="false"/>
                <w:i w:val="false"/>
                <w:color w:val="000000"/>
                <w:sz w:val="20"/>
              </w:rPr>
              <w:t>
Машықтар:</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65"/>
          <w:p>
            <w:pPr>
              <w:spacing w:after="20"/>
              <w:ind w:left="20"/>
              <w:jc w:val="both"/>
            </w:pPr>
            <w:r>
              <w:rPr>
                <w:rFonts w:ascii="Times New Roman"/>
                <w:b w:val="false"/>
                <w:i w:val="false"/>
                <w:color w:val="000000"/>
                <w:sz w:val="20"/>
              </w:rPr>
              <w:t>
Білімі:</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66"/>
          <w:p>
            <w:pPr>
              <w:spacing w:after="20"/>
              <w:ind w:left="20"/>
              <w:jc w:val="both"/>
            </w:pPr>
            <w:r>
              <w:rPr>
                <w:rFonts w:ascii="Times New Roman"/>
                <w:b w:val="false"/>
                <w:i w:val="false"/>
                <w:color w:val="000000"/>
                <w:sz w:val="20"/>
              </w:rPr>
              <w:t>
2-дағды:</w:t>
            </w:r>
          </w:p>
          <w:bookmarkEnd w:id="266"/>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67"/>
          <w:p>
            <w:pPr>
              <w:spacing w:after="20"/>
              <w:ind w:left="20"/>
              <w:jc w:val="both"/>
            </w:pPr>
            <w:r>
              <w:rPr>
                <w:rFonts w:ascii="Times New Roman"/>
                <w:b w:val="false"/>
                <w:i w:val="false"/>
                <w:color w:val="000000"/>
                <w:sz w:val="20"/>
              </w:rPr>
              <w:t>
Машықтар:</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68"/>
          <w:p>
            <w:pPr>
              <w:spacing w:after="20"/>
              <w:ind w:left="20"/>
              <w:jc w:val="both"/>
            </w:pPr>
            <w:r>
              <w:rPr>
                <w:rFonts w:ascii="Times New Roman"/>
                <w:b w:val="false"/>
                <w:i w:val="false"/>
                <w:color w:val="000000"/>
                <w:sz w:val="20"/>
              </w:rPr>
              <w:t>
Білімі:</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бұзушылықтар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69"/>
          <w:p>
            <w:pPr>
              <w:spacing w:after="20"/>
              <w:ind w:left="20"/>
              <w:jc w:val="both"/>
            </w:pPr>
            <w:r>
              <w:rPr>
                <w:rFonts w:ascii="Times New Roman"/>
                <w:b w:val="false"/>
                <w:i w:val="false"/>
                <w:color w:val="000000"/>
                <w:sz w:val="20"/>
              </w:rPr>
              <w:t>
1-қосымша еңбек функциясы:</w:t>
            </w:r>
          </w:p>
          <w:bookmarkEnd w:id="269"/>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70"/>
          <w:p>
            <w:pPr>
              <w:spacing w:after="20"/>
              <w:ind w:left="20"/>
              <w:jc w:val="both"/>
            </w:pPr>
            <w:r>
              <w:rPr>
                <w:rFonts w:ascii="Times New Roman"/>
                <w:b w:val="false"/>
                <w:i w:val="false"/>
                <w:color w:val="000000"/>
                <w:sz w:val="20"/>
              </w:rPr>
              <w:t>
1-дағды:</w:t>
            </w:r>
          </w:p>
          <w:bookmarkEnd w:id="270"/>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71"/>
          <w:p>
            <w:pPr>
              <w:spacing w:after="20"/>
              <w:ind w:left="20"/>
              <w:jc w:val="both"/>
            </w:pPr>
            <w:r>
              <w:rPr>
                <w:rFonts w:ascii="Times New Roman"/>
                <w:b w:val="false"/>
                <w:i w:val="false"/>
                <w:color w:val="000000"/>
                <w:sz w:val="20"/>
              </w:rPr>
              <w:t>
Машықтар:</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құжаттардың сот сараптамасын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72"/>
          <w:p>
            <w:pPr>
              <w:spacing w:after="20"/>
              <w:ind w:left="20"/>
              <w:jc w:val="both"/>
            </w:pPr>
            <w:r>
              <w:rPr>
                <w:rFonts w:ascii="Times New Roman"/>
                <w:b w:val="false"/>
                <w:i w:val="false"/>
                <w:color w:val="000000"/>
                <w:sz w:val="20"/>
              </w:rPr>
              <w:t>
Білімі:</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73"/>
          <w:p>
            <w:pPr>
              <w:spacing w:after="20"/>
              <w:ind w:left="20"/>
              <w:jc w:val="both"/>
            </w:pPr>
            <w:r>
              <w:rPr>
                <w:rFonts w:ascii="Times New Roman"/>
                <w:b w:val="false"/>
                <w:i w:val="false"/>
                <w:color w:val="000000"/>
                <w:sz w:val="20"/>
              </w:rPr>
              <w:t>
2-дағды:</w:t>
            </w:r>
          </w:p>
          <w:bookmarkEnd w:id="273"/>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74"/>
          <w:p>
            <w:pPr>
              <w:spacing w:after="20"/>
              <w:ind w:left="20"/>
              <w:jc w:val="both"/>
            </w:pPr>
            <w:r>
              <w:rPr>
                <w:rFonts w:ascii="Times New Roman"/>
                <w:b w:val="false"/>
                <w:i w:val="false"/>
                <w:color w:val="000000"/>
                <w:sz w:val="20"/>
              </w:rPr>
              <w:t>
Машықтар:</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275"/>
          <w:p>
            <w:pPr>
              <w:spacing w:after="20"/>
              <w:ind w:left="20"/>
              <w:jc w:val="both"/>
            </w:pPr>
            <w:r>
              <w:rPr>
                <w:rFonts w:ascii="Times New Roman"/>
                <w:b w:val="false"/>
                <w:i w:val="false"/>
                <w:color w:val="000000"/>
                <w:sz w:val="20"/>
              </w:rPr>
              <w:t>
Білімі:</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76"/>
          <w:p>
            <w:pPr>
              <w:spacing w:after="20"/>
              <w:ind w:left="20"/>
              <w:jc w:val="both"/>
            </w:pPr>
            <w:r>
              <w:rPr>
                <w:rFonts w:ascii="Times New Roman"/>
                <w:b w:val="false"/>
                <w:i w:val="false"/>
                <w:color w:val="000000"/>
                <w:sz w:val="20"/>
              </w:rPr>
              <w:t>
3-дағды:</w:t>
            </w:r>
          </w:p>
          <w:bookmarkEnd w:id="276"/>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77"/>
          <w:p>
            <w:pPr>
              <w:spacing w:after="20"/>
              <w:ind w:left="20"/>
              <w:jc w:val="both"/>
            </w:pPr>
            <w:r>
              <w:rPr>
                <w:rFonts w:ascii="Times New Roman"/>
                <w:b w:val="false"/>
                <w:i w:val="false"/>
                <w:color w:val="000000"/>
                <w:sz w:val="20"/>
              </w:rPr>
              <w:t>
Машықтар:</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(зерттеулер) жүргізу құқығына біліктілік куәлігін алуға үміткерлерді кәсіптік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78"/>
          <w:p>
            <w:pPr>
              <w:spacing w:after="20"/>
              <w:ind w:left="20"/>
              <w:jc w:val="both"/>
            </w:pPr>
            <w:r>
              <w:rPr>
                <w:rFonts w:ascii="Times New Roman"/>
                <w:b w:val="false"/>
                <w:i w:val="false"/>
                <w:color w:val="000000"/>
                <w:sz w:val="20"/>
              </w:rPr>
              <w:t>
Білімі:</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79"/>
          <w:p>
            <w:pPr>
              <w:spacing w:after="20"/>
              <w:ind w:left="20"/>
              <w:jc w:val="both"/>
            </w:pPr>
            <w:r>
              <w:rPr>
                <w:rFonts w:ascii="Times New Roman"/>
                <w:b w:val="false"/>
                <w:i w:val="false"/>
                <w:color w:val="000000"/>
                <w:sz w:val="20"/>
              </w:rPr>
              <w:t>
Ұжымды басқару</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80"/>
          <w:p>
            <w:pPr>
              <w:spacing w:after="20"/>
              <w:ind w:left="20"/>
              <w:jc w:val="both"/>
            </w:pPr>
            <w:r>
              <w:rPr>
                <w:rFonts w:ascii="Times New Roman"/>
                <w:b w:val="false"/>
                <w:i w:val="false"/>
                <w:color w:val="000000"/>
                <w:sz w:val="20"/>
              </w:rPr>
              <w:t>
Кәсіптік білім</w:t>
            </w:r>
          </w:p>
          <w:bookmarkEnd w:id="280"/>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(6B051 биологиялық және сабақтас ғылымдар (биология, биотехнология), 6B052 қоршаған орта (экология), 6B053 физикалық және химиялық ғылымдар (химия), 6B055 геология, 6B072 өндірістік және өңдеу салалары (геология және пайдалы қазбалардың кен орындарын барлау, тау-кен ісі, мұнай-газ ісі, металлургия), 6B081 агрономия (агрономия, топырақтану және агрономия), 6B082 мал шаруашылығы (мал шаруашылығы өнімдерін өндіру технологиясы), 6B083 орман шаруашылығы (аншылық және аң шаруашылығы, орман ресурстары және орман шаруашылығы), 6B084 балық шаруашылығы (балық шаруашылығы және өнеркәсіптік балық аулау), 6B085 жерге орналастыру, 6B086 су ресурстары және суды пайдалану (су ресурстары және суды пайдалану, мелиорация, рекультивация және жерді қорғау)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81"/>
          <w:p>
            <w:pPr>
              <w:spacing w:after="20"/>
              <w:ind w:left="20"/>
              <w:jc w:val="both"/>
            </w:pPr>
            <w:r>
              <w:rPr>
                <w:rFonts w:ascii="Times New Roman"/>
                <w:b w:val="false"/>
                <w:i w:val="false"/>
                <w:color w:val="000000"/>
                <w:sz w:val="20"/>
              </w:rPr>
              <w:t>
Бас сарапшы</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 экологиялық сараптамасы" түрі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экологиялық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"Сот-сараптамалық экологиялық зерттеу"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82"/>
          <w:p>
            <w:pPr>
              <w:spacing w:after="20"/>
              <w:ind w:left="20"/>
              <w:jc w:val="both"/>
            </w:pPr>
            <w:r>
              <w:rPr>
                <w:rFonts w:ascii="Times New Roman"/>
                <w:b w:val="false"/>
                <w:i w:val="false"/>
                <w:color w:val="000000"/>
                <w:sz w:val="20"/>
              </w:rPr>
              <w:t xml:space="preserve">
1-ші еңбек </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"Сот-сараптамалық экологиялық зерттеу" мамандығы бойынша сот сараптамасын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83"/>
          <w:p>
            <w:pPr>
              <w:spacing w:after="20"/>
              <w:ind w:left="20"/>
              <w:jc w:val="both"/>
            </w:pPr>
            <w:r>
              <w:rPr>
                <w:rFonts w:ascii="Times New Roman"/>
                <w:b w:val="false"/>
                <w:i w:val="false"/>
                <w:color w:val="000000"/>
                <w:sz w:val="20"/>
              </w:rPr>
              <w:t>
1-дағды:</w:t>
            </w:r>
          </w:p>
          <w:bookmarkEnd w:id="283"/>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84"/>
          <w:p>
            <w:pPr>
              <w:spacing w:after="20"/>
              <w:ind w:left="20"/>
              <w:jc w:val="both"/>
            </w:pPr>
            <w:r>
              <w:rPr>
                <w:rFonts w:ascii="Times New Roman"/>
                <w:b w:val="false"/>
                <w:i w:val="false"/>
                <w:color w:val="000000"/>
                <w:sz w:val="20"/>
              </w:rPr>
              <w:t>
Машықтар:</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85"/>
          <w:p>
            <w:pPr>
              <w:spacing w:after="20"/>
              <w:ind w:left="20"/>
              <w:jc w:val="both"/>
            </w:pPr>
            <w:r>
              <w:rPr>
                <w:rFonts w:ascii="Times New Roman"/>
                <w:b w:val="false"/>
                <w:i w:val="false"/>
                <w:color w:val="000000"/>
                <w:sz w:val="20"/>
              </w:rPr>
              <w:t>
Білімі:</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табиғат пайдалану және қоршаған ортаны қорғау мәселелері жөніндегі заңнамасы;</w:t>
            </w:r>
          </w:p>
          <w:p>
            <w:pPr>
              <w:spacing w:after="20"/>
              <w:ind w:left="20"/>
              <w:jc w:val="both"/>
            </w:pPr>
            <w:r>
              <w:rPr>
                <w:rFonts w:ascii="Times New Roman"/>
                <w:b w:val="false"/>
                <w:i w:val="false"/>
                <w:color w:val="000000"/>
                <w:sz w:val="20"/>
              </w:rPr>
              <w:t>
3. Халықаралық экологиялық-құқықтық қатынастардың бұзылу фактілері бойынша сот-экологиялық сараптамасын жүргізудің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86"/>
          <w:p>
            <w:pPr>
              <w:spacing w:after="20"/>
              <w:ind w:left="20"/>
              <w:jc w:val="both"/>
            </w:pPr>
            <w:r>
              <w:rPr>
                <w:rFonts w:ascii="Times New Roman"/>
                <w:b w:val="false"/>
                <w:i w:val="false"/>
                <w:color w:val="000000"/>
                <w:sz w:val="20"/>
              </w:rPr>
              <w:t>
2-дағды:</w:t>
            </w:r>
          </w:p>
          <w:bookmarkEnd w:id="286"/>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87"/>
          <w:p>
            <w:pPr>
              <w:spacing w:after="20"/>
              <w:ind w:left="20"/>
              <w:jc w:val="both"/>
            </w:pPr>
            <w:r>
              <w:rPr>
                <w:rFonts w:ascii="Times New Roman"/>
                <w:b w:val="false"/>
                <w:i w:val="false"/>
                <w:color w:val="000000"/>
                <w:sz w:val="20"/>
              </w:rPr>
              <w:t>
Машықтар:</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экологиялық зерттеудің мәнін, объектісі мен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материалдарды және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табу,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Реактивтерге кірісін бақылау және оларды есепке алуды жүргізуге қатысу;</w:t>
            </w:r>
          </w:p>
          <w:p>
            <w:pPr>
              <w:spacing w:after="20"/>
              <w:ind w:left="20"/>
              <w:jc w:val="both"/>
            </w:pPr>
            <w:r>
              <w:rPr>
                <w:rFonts w:ascii="Times New Roman"/>
                <w:b w:val="false"/>
                <w:i w:val="false"/>
                <w:color w:val="000000"/>
                <w:sz w:val="20"/>
              </w:rPr>
              <w:t>
9.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88"/>
          <w:p>
            <w:pPr>
              <w:spacing w:after="20"/>
              <w:ind w:left="20"/>
              <w:jc w:val="both"/>
            </w:pPr>
            <w:r>
              <w:rPr>
                <w:rFonts w:ascii="Times New Roman"/>
                <w:b w:val="false"/>
                <w:i w:val="false"/>
                <w:color w:val="000000"/>
                <w:sz w:val="20"/>
              </w:rPr>
              <w:t>
Білімі:</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табиғат пайдалану және қоршаған ортаны қорғау мәселелері жөніндегі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Халықаралық экологиялық-құқықтық қатынастарды бұзушылық фактілері бойынша сот-экологиялық сараптамасын жүргізудің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зерттеудің әдістемелері және/немесе әдістері, сот экологиялық сараптамасы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Қоршаған орта компоненттерінің (топырақ-геологиялық объектілер, су объектілері, биоценоздар) жіктелуі және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Қоршаған ортаға теріс антропогендік әсердің көздері мен көздерінің түрлері, ауқымы, жағдайлары және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Экологиялық нормалау және стандарттау саласындағы талаптар (нормалар, нормативтер,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кірісін бақылау, сақтау және оларды есепке алу тәртібі;</w:t>
            </w:r>
          </w:p>
          <w:p>
            <w:pPr>
              <w:spacing w:after="20"/>
              <w:ind w:left="20"/>
              <w:jc w:val="both"/>
            </w:pPr>
            <w:r>
              <w:rPr>
                <w:rFonts w:ascii="Times New Roman"/>
                <w:b w:val="false"/>
                <w:i w:val="false"/>
                <w:color w:val="000000"/>
                <w:sz w:val="20"/>
              </w:rPr>
              <w:t>
9. Сараптамалық және арнайы зерттеулерді тағайындау мен жүргізудегі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89"/>
          <w:p>
            <w:pPr>
              <w:spacing w:after="20"/>
              <w:ind w:left="20"/>
              <w:jc w:val="both"/>
            </w:pPr>
            <w:r>
              <w:rPr>
                <w:rFonts w:ascii="Times New Roman"/>
                <w:b w:val="false"/>
                <w:i w:val="false"/>
                <w:color w:val="000000"/>
                <w:sz w:val="20"/>
              </w:rPr>
              <w:t>
3-дағды:</w:t>
            </w:r>
          </w:p>
          <w:bookmarkEnd w:id="289"/>
          <w:p>
            <w:pPr>
              <w:spacing w:after="20"/>
              <w:ind w:left="20"/>
              <w:jc w:val="both"/>
            </w:pPr>
            <w:r>
              <w:rPr>
                <w:rFonts w:ascii="Times New Roman"/>
                <w:b w:val="false"/>
                <w:i w:val="false"/>
                <w:color w:val="000000"/>
                <w:sz w:val="20"/>
              </w:rPr>
              <w:t>
Сот-сараптамалық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90"/>
          <w:p>
            <w:pPr>
              <w:spacing w:after="20"/>
              <w:ind w:left="20"/>
              <w:jc w:val="both"/>
            </w:pPr>
            <w:r>
              <w:rPr>
                <w:rFonts w:ascii="Times New Roman"/>
                <w:b w:val="false"/>
                <w:i w:val="false"/>
                <w:color w:val="000000"/>
                <w:sz w:val="20"/>
              </w:rPr>
              <w:t>
Машықтар:</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Оқиға орнына (ластану белгілері бар жергілікті жер учаскесіне және бақылау учаскесіне - оған іргелес аумаққа) сараптамалық қарап-шығу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Шығу тегі топырақ-геологиялық, су объектілерінің, биоценоздың және бақылау үлгілерінің сынамаларын алу тәртібін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әдістемесіне және/немесе әдісіне сәйкес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әдістемесіне және/немесе әдісіне сәйкес сот-сараптамалық зерттеу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Құрал-сайманды, аспаптар мен жабдықты дұрыс пайдалану, реактивтерді, егер олар пайдаланылса, ұтымды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жүргізу кезінде өндірістік орта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Жазбаларды ресімдеу;</w:t>
            </w:r>
          </w:p>
          <w:p>
            <w:pPr>
              <w:spacing w:after="20"/>
              <w:ind w:left="20"/>
              <w:jc w:val="both"/>
            </w:pPr>
            <w:r>
              <w:rPr>
                <w:rFonts w:ascii="Times New Roman"/>
                <w:b w:val="false"/>
                <w:i w:val="false"/>
                <w:color w:val="000000"/>
                <w:sz w:val="20"/>
              </w:rPr>
              <w:t>
9. Санитарлық нормалар мен ережелердің талаптарын, еңбек қауіпсіздігі және еңбекті қорғау, қалдықтарды жинау, есепке алу және кәдеге жарату жөніндегі нұсқаулықтардың талаптарын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91"/>
          <w:p>
            <w:pPr>
              <w:spacing w:after="20"/>
              <w:ind w:left="20"/>
              <w:jc w:val="both"/>
            </w:pPr>
            <w:r>
              <w:rPr>
                <w:rFonts w:ascii="Times New Roman"/>
                <w:b w:val="false"/>
                <w:i w:val="false"/>
                <w:color w:val="000000"/>
                <w:sz w:val="20"/>
              </w:rPr>
              <w:t>
Білімі:</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табиғат пайдалану және қоршаған ортаны қорғау мәселелері жөніндегі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Сот-экологиялық сараптаманың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Шығу тегі топырақ-геологиялық объектілердің, табиғи және жасанды биоценоздардың, су объектілерінің экологиялық жағдайының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Объектілердің (топырақ-геологиялық, су, биоценоз) экологиялық жағдайының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Табиғат пайдалану және биологиялық объектілерді қорғау, гидрология және суды қорғау, топырақтану, геология, экология және салалас жаратылыстану ғылымдары саласындағы ерекшелік;</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Табиғи ортаны, ландшафтты, экожүйелердің жай-күйін сипаттаудың ерекшелігі, сипаты, теріс антропогендік әсердің ықтимал көздері;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Жазбаларды жүргізуді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Құрал-сайманды, аспаптар мен жабдықты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13.Сот сараптамаларын/зерттеулерін жүргізу процесінде объектілерді анықтауға, тіркеуге және зерттеуге арналған ғылыми-техникалық құралдар мен тәсілдер, сот фотосуреті, бейнетүсірілім, фотокестелер, сызбалар, диаграммалар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Тиісті заттай дәлелдемелерді қарап-шығу, алу және буып-түю, талдау үшін өкілдік сынамаларды іріктеу тәртібі, экспресс-тестілер мен реактивтерді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15. Еңбекті қорғау, қауіпсіздк техникасы, өндірістік санитария, өрт қауіпсіздігі жөніндегі нұсқаулықтар, қағидалар мен нормалар, сондай-ақ санитарлық-эпидемиологиялық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Қауіптілік сыныбына сәйкес қалдықтарды жинау, есепке алу және кәдеге жарату жөніндегі нормативтік құқықтық актілер;</w:t>
            </w:r>
          </w:p>
          <w:p>
            <w:pPr>
              <w:spacing w:after="20"/>
              <w:ind w:left="20"/>
              <w:jc w:val="both"/>
            </w:pPr>
            <w:r>
              <w:rPr>
                <w:rFonts w:ascii="Times New Roman"/>
                <w:b w:val="false"/>
                <w:i w:val="false"/>
                <w:color w:val="000000"/>
                <w:sz w:val="20"/>
              </w:rPr>
              <w:t>
17.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92"/>
          <w:p>
            <w:pPr>
              <w:spacing w:after="20"/>
              <w:ind w:left="20"/>
              <w:jc w:val="both"/>
            </w:pPr>
            <w:r>
              <w:rPr>
                <w:rFonts w:ascii="Times New Roman"/>
                <w:b w:val="false"/>
                <w:i w:val="false"/>
                <w:color w:val="000000"/>
                <w:sz w:val="20"/>
              </w:rPr>
              <w:t>
4-дағды:</w:t>
            </w:r>
          </w:p>
          <w:bookmarkEnd w:id="292"/>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93"/>
          <w:p>
            <w:pPr>
              <w:spacing w:after="20"/>
              <w:ind w:left="20"/>
              <w:jc w:val="both"/>
            </w:pPr>
            <w:r>
              <w:rPr>
                <w:rFonts w:ascii="Times New Roman"/>
                <w:b w:val="false"/>
                <w:i w:val="false"/>
                <w:color w:val="000000"/>
                <w:sz w:val="20"/>
              </w:rPr>
              <w:t>
Машықтар:</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Зерттеулер нәтижелерін есептеу, талдау, бағалау және өңдеу бойынша жұмыс жазбаларын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294"/>
          <w:p>
            <w:pPr>
              <w:spacing w:after="20"/>
              <w:ind w:left="20"/>
              <w:jc w:val="both"/>
            </w:pPr>
            <w:r>
              <w:rPr>
                <w:rFonts w:ascii="Times New Roman"/>
                <w:b w:val="false"/>
                <w:i w:val="false"/>
                <w:color w:val="000000"/>
                <w:sz w:val="20"/>
              </w:rPr>
              <w:t>
Білімі:</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 қорғау және табиғат пайдалану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Өлшемдердің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6. Зерттеу нәтижелері есептерінің жұмыс жазбаларын жүргізуді, талдауды, бағалауды және өңдеуді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295"/>
          <w:p>
            <w:pPr>
              <w:spacing w:after="20"/>
              <w:ind w:left="20"/>
              <w:jc w:val="both"/>
            </w:pPr>
            <w:r>
              <w:rPr>
                <w:rFonts w:ascii="Times New Roman"/>
                <w:b w:val="false"/>
                <w:i w:val="false"/>
                <w:color w:val="000000"/>
                <w:sz w:val="20"/>
              </w:rPr>
              <w:t>
5-дағды:</w:t>
            </w:r>
          </w:p>
          <w:bookmarkEnd w:id="295"/>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96"/>
          <w:p>
            <w:pPr>
              <w:spacing w:after="20"/>
              <w:ind w:left="20"/>
              <w:jc w:val="both"/>
            </w:pPr>
            <w:r>
              <w:rPr>
                <w:rFonts w:ascii="Times New Roman"/>
                <w:b w:val="false"/>
                <w:i w:val="false"/>
                <w:color w:val="000000"/>
                <w:sz w:val="20"/>
              </w:rPr>
              <w:t>
Машықтар:</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жазбаша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97"/>
          <w:p>
            <w:pPr>
              <w:spacing w:after="20"/>
              <w:ind w:left="20"/>
              <w:jc w:val="both"/>
            </w:pPr>
            <w:r>
              <w:rPr>
                <w:rFonts w:ascii="Times New Roman"/>
                <w:b w:val="false"/>
                <w:i w:val="false"/>
                <w:color w:val="000000"/>
                <w:sz w:val="20"/>
              </w:rPr>
              <w:t>
Білімі:</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 қорғау және табиғат пайдалану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Сарапшы қорытындысын, оның құрылымдық бөліктерін (кіріспе, зерттеу, синтездеу, тұжырымдар)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Сарапшы қорытындысы тұжырымдарының нысандары.</w:t>
            </w:r>
          </w:p>
          <w:p>
            <w:pPr>
              <w:spacing w:after="20"/>
              <w:ind w:left="20"/>
              <w:jc w:val="both"/>
            </w:pPr>
            <w:r>
              <w:rPr>
                <w:rFonts w:ascii="Times New Roman"/>
                <w:b w:val="false"/>
                <w:i w:val="false"/>
                <w:color w:val="000000"/>
                <w:sz w:val="20"/>
              </w:rPr>
              <w:t xml:space="preserve">
6. Құжаттауды, мұрағаттауды білу.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298"/>
          <w:p>
            <w:pPr>
              <w:spacing w:after="20"/>
              <w:ind w:left="20"/>
              <w:jc w:val="both"/>
            </w:pPr>
            <w:r>
              <w:rPr>
                <w:rFonts w:ascii="Times New Roman"/>
                <w:b w:val="false"/>
                <w:i w:val="false"/>
                <w:color w:val="000000"/>
                <w:sz w:val="20"/>
              </w:rPr>
              <w:t>
2-еңбек функциясы:</w:t>
            </w:r>
          </w:p>
          <w:bookmarkEnd w:id="298"/>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99"/>
          <w:p>
            <w:pPr>
              <w:spacing w:after="20"/>
              <w:ind w:left="20"/>
              <w:jc w:val="both"/>
            </w:pPr>
            <w:r>
              <w:rPr>
                <w:rFonts w:ascii="Times New Roman"/>
                <w:b w:val="false"/>
                <w:i w:val="false"/>
                <w:color w:val="000000"/>
                <w:sz w:val="20"/>
              </w:rPr>
              <w:t>
1-дағды:</w:t>
            </w:r>
          </w:p>
          <w:bookmarkEnd w:id="299"/>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300"/>
          <w:p>
            <w:pPr>
              <w:spacing w:after="20"/>
              <w:ind w:left="20"/>
              <w:jc w:val="both"/>
            </w:pPr>
            <w:r>
              <w:rPr>
                <w:rFonts w:ascii="Times New Roman"/>
                <w:b w:val="false"/>
                <w:i w:val="false"/>
                <w:color w:val="000000"/>
                <w:sz w:val="20"/>
              </w:rPr>
              <w:t>
Машықтар:</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01"/>
          <w:p>
            <w:pPr>
              <w:spacing w:after="20"/>
              <w:ind w:left="20"/>
              <w:jc w:val="both"/>
            </w:pPr>
            <w:r>
              <w:rPr>
                <w:rFonts w:ascii="Times New Roman"/>
                <w:b w:val="false"/>
                <w:i w:val="false"/>
                <w:color w:val="000000"/>
                <w:sz w:val="20"/>
              </w:rPr>
              <w:t>
Білімі:</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02"/>
          <w:p>
            <w:pPr>
              <w:spacing w:after="20"/>
              <w:ind w:left="20"/>
              <w:jc w:val="both"/>
            </w:pPr>
            <w:r>
              <w:rPr>
                <w:rFonts w:ascii="Times New Roman"/>
                <w:b w:val="false"/>
                <w:i w:val="false"/>
                <w:color w:val="000000"/>
                <w:sz w:val="20"/>
              </w:rPr>
              <w:t>
2-дағды:</w:t>
            </w:r>
          </w:p>
          <w:bookmarkEnd w:id="302"/>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03"/>
          <w:p>
            <w:pPr>
              <w:spacing w:after="20"/>
              <w:ind w:left="20"/>
              <w:jc w:val="both"/>
            </w:pPr>
            <w:r>
              <w:rPr>
                <w:rFonts w:ascii="Times New Roman"/>
                <w:b w:val="false"/>
                <w:i w:val="false"/>
                <w:color w:val="000000"/>
                <w:sz w:val="20"/>
              </w:rPr>
              <w:t>
Машықтар:</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қызметкерлерінің ақпараттық-түсіндіру жұмыстарына қатысуы;</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304"/>
          <w:p>
            <w:pPr>
              <w:spacing w:after="20"/>
              <w:ind w:left="20"/>
              <w:jc w:val="both"/>
            </w:pPr>
            <w:r>
              <w:rPr>
                <w:rFonts w:ascii="Times New Roman"/>
                <w:b w:val="false"/>
                <w:i w:val="false"/>
                <w:color w:val="000000"/>
                <w:sz w:val="20"/>
              </w:rPr>
              <w:t>
Білімі:</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істері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Ғылыми-зерттеу, ғылыми-әдістемелік және оқу-әдістемелік жұмысқа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05"/>
          <w:p>
            <w:pPr>
              <w:spacing w:after="20"/>
              <w:ind w:left="20"/>
              <w:jc w:val="both"/>
            </w:pPr>
            <w:r>
              <w:rPr>
                <w:rFonts w:ascii="Times New Roman"/>
                <w:b w:val="false"/>
                <w:i w:val="false"/>
                <w:color w:val="000000"/>
                <w:sz w:val="20"/>
              </w:rPr>
              <w:t xml:space="preserve">
1-дағды: </w:t>
            </w:r>
          </w:p>
          <w:bookmarkEnd w:id="305"/>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06"/>
          <w:p>
            <w:pPr>
              <w:spacing w:after="20"/>
              <w:ind w:left="20"/>
              <w:jc w:val="both"/>
            </w:pPr>
            <w:r>
              <w:rPr>
                <w:rFonts w:ascii="Times New Roman"/>
                <w:b w:val="false"/>
                <w:i w:val="false"/>
                <w:color w:val="000000"/>
                <w:sz w:val="20"/>
              </w:rPr>
              <w:t>
Машықтар:</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экологиялық сараптамасының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07"/>
          <w:p>
            <w:pPr>
              <w:spacing w:after="20"/>
              <w:ind w:left="20"/>
              <w:jc w:val="both"/>
            </w:pPr>
            <w:r>
              <w:rPr>
                <w:rFonts w:ascii="Times New Roman"/>
                <w:b w:val="false"/>
                <w:i w:val="false"/>
                <w:color w:val="000000"/>
                <w:sz w:val="20"/>
              </w:rPr>
              <w:t>
Білімі:</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08"/>
          <w:p>
            <w:pPr>
              <w:spacing w:after="20"/>
              <w:ind w:left="20"/>
              <w:jc w:val="both"/>
            </w:pPr>
            <w:r>
              <w:rPr>
                <w:rFonts w:ascii="Times New Roman"/>
                <w:b w:val="false"/>
                <w:i w:val="false"/>
                <w:color w:val="000000"/>
                <w:sz w:val="20"/>
              </w:rPr>
              <w:t xml:space="preserve">
2-дағды: </w:t>
            </w:r>
          </w:p>
          <w:bookmarkEnd w:id="308"/>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09"/>
          <w:p>
            <w:pPr>
              <w:spacing w:after="20"/>
              <w:ind w:left="20"/>
              <w:jc w:val="both"/>
            </w:pPr>
            <w:r>
              <w:rPr>
                <w:rFonts w:ascii="Times New Roman"/>
                <w:b w:val="false"/>
                <w:i w:val="false"/>
                <w:color w:val="000000"/>
                <w:sz w:val="20"/>
              </w:rPr>
              <w:t>
Машықтар:</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10"/>
          <w:p>
            <w:pPr>
              <w:spacing w:after="20"/>
              <w:ind w:left="20"/>
              <w:jc w:val="both"/>
            </w:pPr>
            <w:r>
              <w:rPr>
                <w:rFonts w:ascii="Times New Roman"/>
                <w:b w:val="false"/>
                <w:i w:val="false"/>
                <w:color w:val="000000"/>
                <w:sz w:val="20"/>
              </w:rPr>
              <w:t>
Білімі:</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11"/>
          <w:p>
            <w:pPr>
              <w:spacing w:after="20"/>
              <w:ind w:left="20"/>
              <w:jc w:val="both"/>
            </w:pPr>
            <w:r>
              <w:rPr>
                <w:rFonts w:ascii="Times New Roman"/>
                <w:b w:val="false"/>
                <w:i w:val="false"/>
                <w:color w:val="000000"/>
                <w:sz w:val="20"/>
              </w:rPr>
              <w:t xml:space="preserve">
3-дағды: </w:t>
            </w:r>
          </w:p>
          <w:bookmarkEnd w:id="311"/>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312"/>
          <w:p>
            <w:pPr>
              <w:spacing w:after="20"/>
              <w:ind w:left="20"/>
              <w:jc w:val="both"/>
            </w:pPr>
            <w:r>
              <w:rPr>
                <w:rFonts w:ascii="Times New Roman"/>
                <w:b w:val="false"/>
                <w:i w:val="false"/>
                <w:color w:val="000000"/>
                <w:sz w:val="20"/>
              </w:rPr>
              <w:t>
Машықтар:</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313"/>
          <w:p>
            <w:pPr>
              <w:spacing w:after="20"/>
              <w:ind w:left="20"/>
              <w:jc w:val="both"/>
            </w:pPr>
            <w:r>
              <w:rPr>
                <w:rFonts w:ascii="Times New Roman"/>
                <w:b w:val="false"/>
                <w:i w:val="false"/>
                <w:color w:val="000000"/>
                <w:sz w:val="20"/>
              </w:rPr>
              <w:t>
Білімі:</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табиғатты пайдалану және қоршаған ортаны қорғау мәселелері жөніндегі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7.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14"/>
          <w:p>
            <w:pPr>
              <w:spacing w:after="20"/>
              <w:ind w:left="20"/>
              <w:jc w:val="both"/>
            </w:pPr>
            <w:r>
              <w:rPr>
                <w:rFonts w:ascii="Times New Roman"/>
                <w:b w:val="false"/>
                <w:i w:val="false"/>
                <w:color w:val="000000"/>
                <w:sz w:val="20"/>
              </w:rPr>
              <w:t>
Командалық жұмыс</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деігейі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840" w:id="315"/>
    <w:p>
      <w:pPr>
        <w:spacing w:after="0"/>
        <w:ind w:left="0"/>
        <w:jc w:val="left"/>
      </w:pPr>
      <w:r>
        <w:rPr>
          <w:rFonts w:ascii="Times New Roman"/>
          <w:b/>
          <w:i w:val="false"/>
          <w:color w:val="000000"/>
        </w:rPr>
        <w:t xml:space="preserve"> 4-тарау. Кәсіптік стандарттың техникалық деректері</w:t>
      </w:r>
    </w:p>
    <w:bookmarkEnd w:id="315"/>
    <w:bookmarkStart w:name="z841" w:id="316"/>
    <w:p>
      <w:pPr>
        <w:spacing w:after="0"/>
        <w:ind w:left="0"/>
        <w:jc w:val="both"/>
      </w:pPr>
      <w:r>
        <w:rPr>
          <w:rFonts w:ascii="Times New Roman"/>
          <w:b w:val="false"/>
          <w:i w:val="false"/>
          <w:color w:val="000000"/>
          <w:sz w:val="28"/>
        </w:rPr>
        <w:t xml:space="preserve">
      11. Мемлекеттік органның атауы: </w:t>
      </w:r>
    </w:p>
    <w:bookmarkEnd w:id="316"/>
    <w:bookmarkStart w:name="z842" w:id="317"/>
    <w:p>
      <w:pPr>
        <w:spacing w:after="0"/>
        <w:ind w:left="0"/>
        <w:jc w:val="both"/>
      </w:pPr>
      <w:r>
        <w:rPr>
          <w:rFonts w:ascii="Times New Roman"/>
          <w:b w:val="false"/>
          <w:i w:val="false"/>
          <w:color w:val="000000"/>
          <w:sz w:val="28"/>
        </w:rPr>
        <w:t>
      Қазақстан Республикасы Әділет министрлігі</w:t>
      </w:r>
    </w:p>
    <w:bookmarkEnd w:id="317"/>
    <w:bookmarkStart w:name="z843" w:id="318"/>
    <w:p>
      <w:pPr>
        <w:spacing w:after="0"/>
        <w:ind w:left="0"/>
        <w:jc w:val="both"/>
      </w:pPr>
      <w:r>
        <w:rPr>
          <w:rFonts w:ascii="Times New Roman"/>
          <w:b w:val="false"/>
          <w:i w:val="false"/>
          <w:color w:val="000000"/>
          <w:sz w:val="28"/>
        </w:rPr>
        <w:t>
      Орындаушы: А.М. Сашкен, a.sashken@adilet.gov.kz, 74-06-58.</w:t>
      </w:r>
    </w:p>
    <w:bookmarkEnd w:id="318"/>
    <w:bookmarkStart w:name="z844" w:id="319"/>
    <w:p>
      <w:pPr>
        <w:spacing w:after="0"/>
        <w:ind w:left="0"/>
        <w:jc w:val="both"/>
      </w:pPr>
      <w:r>
        <w:rPr>
          <w:rFonts w:ascii="Times New Roman"/>
          <w:b w:val="false"/>
          <w:i w:val="false"/>
          <w:color w:val="000000"/>
          <w:sz w:val="28"/>
        </w:rPr>
        <w:t>
      12. Әзірлеуге қатысқан ұйымдар (кәсіпорындар):</w:t>
      </w:r>
    </w:p>
    <w:bookmarkEnd w:id="319"/>
    <w:bookmarkStart w:name="z845" w:id="320"/>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320"/>
    <w:bookmarkStart w:name="z846" w:id="321"/>
    <w:p>
      <w:pPr>
        <w:spacing w:after="0"/>
        <w:ind w:left="0"/>
        <w:jc w:val="both"/>
      </w:pPr>
      <w:r>
        <w:rPr>
          <w:rFonts w:ascii="Times New Roman"/>
          <w:b w:val="false"/>
          <w:i w:val="false"/>
          <w:color w:val="000000"/>
          <w:sz w:val="28"/>
        </w:rPr>
        <w:t>
      Орындаушы: Г.Ж. Ертаева, expert@cse.kz, 54-10-05.</w:t>
      </w:r>
    </w:p>
    <w:bookmarkEnd w:id="321"/>
    <w:bookmarkStart w:name="z847" w:id="322"/>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14 қарашадағы №2 хаттама.</w:t>
      </w:r>
    </w:p>
    <w:bookmarkEnd w:id="322"/>
    <w:bookmarkStart w:name="z848" w:id="323"/>
    <w:p>
      <w:pPr>
        <w:spacing w:after="0"/>
        <w:ind w:left="0"/>
        <w:jc w:val="both"/>
      </w:pPr>
      <w:r>
        <w:rPr>
          <w:rFonts w:ascii="Times New Roman"/>
          <w:b w:val="false"/>
          <w:i w:val="false"/>
          <w:color w:val="000000"/>
          <w:sz w:val="28"/>
        </w:rPr>
        <w:t>
      14. Кәсіптік біліктілік бойынша ұлттық орган: 2023 жылғы 18 қазандағы қорытынды.</w:t>
      </w:r>
    </w:p>
    <w:bookmarkEnd w:id="323"/>
    <w:bookmarkStart w:name="z849" w:id="324"/>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9 қазан.</w:t>
      </w:r>
    </w:p>
    <w:bookmarkEnd w:id="324"/>
    <w:bookmarkStart w:name="z850" w:id="325"/>
    <w:p>
      <w:pPr>
        <w:spacing w:after="0"/>
        <w:ind w:left="0"/>
        <w:jc w:val="both"/>
      </w:pPr>
      <w:r>
        <w:rPr>
          <w:rFonts w:ascii="Times New Roman"/>
          <w:b w:val="false"/>
          <w:i w:val="false"/>
          <w:color w:val="000000"/>
          <w:sz w:val="28"/>
        </w:rPr>
        <w:t>
      16. Нұсқа нөмірі және шығарылған жылы: 1-нұсқа, 2024 жыл.</w:t>
      </w:r>
    </w:p>
    <w:bookmarkEnd w:id="325"/>
    <w:bookmarkStart w:name="z851" w:id="326"/>
    <w:p>
      <w:pPr>
        <w:spacing w:after="0"/>
        <w:ind w:left="0"/>
        <w:jc w:val="both"/>
      </w:pPr>
      <w:r>
        <w:rPr>
          <w:rFonts w:ascii="Times New Roman"/>
          <w:b w:val="false"/>
          <w:i w:val="false"/>
          <w:color w:val="000000"/>
          <w:sz w:val="28"/>
        </w:rPr>
        <w:t>
      17. Бағдарлы қайта қарау күні: 2027 жылғы 4 қаңтар.</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3-қосымша</w:t>
            </w:r>
          </w:p>
        </w:tc>
      </w:tr>
    </w:tbl>
    <w:bookmarkStart w:name="z857" w:id="327"/>
    <w:p>
      <w:pPr>
        <w:spacing w:after="0"/>
        <w:ind w:left="0"/>
        <w:jc w:val="left"/>
      </w:pPr>
      <w:r>
        <w:rPr>
          <w:rFonts w:ascii="Times New Roman"/>
          <w:b/>
          <w:i w:val="false"/>
          <w:color w:val="000000"/>
        </w:rPr>
        <w:t xml:space="preserve"> "Компьютерлік технология құралдарын сот-сараптамалық зерттеу" кәсіптік стандарты</w:t>
      </w:r>
    </w:p>
    <w:bookmarkEnd w:id="327"/>
    <w:bookmarkStart w:name="z858" w:id="328"/>
    <w:p>
      <w:pPr>
        <w:spacing w:after="0"/>
        <w:ind w:left="0"/>
        <w:jc w:val="left"/>
      </w:pPr>
      <w:r>
        <w:rPr>
          <w:rFonts w:ascii="Times New Roman"/>
          <w:b/>
          <w:i w:val="false"/>
          <w:color w:val="000000"/>
        </w:rPr>
        <w:t xml:space="preserve"> 1-тарау. Жалпы ережелер</w:t>
      </w:r>
    </w:p>
    <w:bookmarkEnd w:id="328"/>
    <w:bookmarkStart w:name="z859" w:id="329"/>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"Компьютерлік технология құралдарын сот-сараптамалық зерттеу" кәсіптік стандарты әзірленді, ол компьютерлік технология құралдарын сот-сараптамалық зерттеуді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329"/>
    <w:bookmarkStart w:name="z860" w:id="330"/>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330"/>
    <w:bookmarkStart w:name="z861" w:id="331"/>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331"/>
    <w:bookmarkStart w:name="z862" w:id="332"/>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332"/>
    <w:bookmarkStart w:name="z863" w:id="333"/>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әрекеттер мен түзетуші әрекеттердің жүргізілуінің куәлігін ұсыну және қадағалауын рәсімдеу үшін;</w:t>
      </w:r>
    </w:p>
    <w:bookmarkEnd w:id="333"/>
    <w:bookmarkStart w:name="z864" w:id="334"/>
    <w:p>
      <w:pPr>
        <w:spacing w:after="0"/>
        <w:ind w:left="0"/>
        <w:jc w:val="both"/>
      </w:pPr>
      <w:r>
        <w:rPr>
          <w:rFonts w:ascii="Times New Roman"/>
          <w:b w:val="false"/>
          <w:i w:val="false"/>
          <w:color w:val="000000"/>
          <w:sz w:val="28"/>
        </w:rPr>
        <w:t>
      4) компьютерлік технология құралдарын сот-сараптамалық зерттеу объектілері – дербес компьютерлердің әр түрлі түрлерін, әр түрлі түрдегі және мақсаттағы перифериялық құрылғыларды, желілік аппараттық құралдарды, деректердің дискілік жинақтағыштарын қамтитын аппараттық объектілер; бағдарламалық объектілер, жүйелік бағдарламалық қамтлым, әртүрлі қолданбалы бағдарламалық өнімдер; ақпараттық объектілер;</w:t>
      </w:r>
    </w:p>
    <w:bookmarkEnd w:id="334"/>
    <w:bookmarkStart w:name="z865" w:id="335"/>
    <w:p>
      <w:pPr>
        <w:spacing w:after="0"/>
        <w:ind w:left="0"/>
        <w:jc w:val="both"/>
      </w:pPr>
      <w:r>
        <w:rPr>
          <w:rFonts w:ascii="Times New Roman"/>
          <w:b w:val="false"/>
          <w:i w:val="false"/>
          <w:color w:val="000000"/>
          <w:sz w:val="28"/>
        </w:rPr>
        <w:t>
      5) компьютерлік технология құралдарын сот-сараптамалық зерттеу мәні – азаматтық, қылмыстық іс немесе әкімшілік құқық бұзушылық туралы іс материалдарында тіркелген ақпараттық процестерді іске асыруды қамтамасыз ететін компьютерлік құралдар мен жүйелерді әзірлеу және пайдалану заңдылықтарын зерттеу негізінде белгіленетін фактілер мен мән-жайлар.</w:t>
      </w:r>
    </w:p>
    <w:bookmarkEnd w:id="335"/>
    <w:bookmarkStart w:name="z866" w:id="33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36"/>
    <w:bookmarkStart w:name="z867" w:id="337"/>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337"/>
    <w:bookmarkStart w:name="z868" w:id="338"/>
    <w:p>
      <w:pPr>
        <w:spacing w:after="0"/>
        <w:ind w:left="0"/>
        <w:jc w:val="both"/>
      </w:pPr>
      <w:r>
        <w:rPr>
          <w:rFonts w:ascii="Times New Roman"/>
          <w:b w:val="false"/>
          <w:i w:val="false"/>
          <w:color w:val="000000"/>
          <w:sz w:val="28"/>
        </w:rPr>
        <w:t>
      БА – Біліктілік анықтамалығы;</w:t>
      </w:r>
    </w:p>
    <w:bookmarkEnd w:id="338"/>
    <w:bookmarkStart w:name="z869" w:id="339"/>
    <w:p>
      <w:pPr>
        <w:spacing w:after="0"/>
        <w:ind w:left="0"/>
        <w:jc w:val="both"/>
      </w:pPr>
      <w:r>
        <w:rPr>
          <w:rFonts w:ascii="Times New Roman"/>
          <w:b w:val="false"/>
          <w:i w:val="false"/>
          <w:color w:val="000000"/>
          <w:sz w:val="28"/>
        </w:rPr>
        <w:t>
      СБШ – Салалық біліктілік шеңбері;</w:t>
      </w:r>
    </w:p>
    <w:bookmarkEnd w:id="339"/>
    <w:bookmarkStart w:name="z870" w:id="340"/>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340"/>
    <w:bookmarkStart w:name="z871" w:id="341"/>
    <w:p>
      <w:pPr>
        <w:spacing w:after="0"/>
        <w:ind w:left="0"/>
        <w:jc w:val="left"/>
      </w:pPr>
      <w:r>
        <w:rPr>
          <w:rFonts w:ascii="Times New Roman"/>
          <w:b/>
          <w:i w:val="false"/>
          <w:color w:val="000000"/>
        </w:rPr>
        <w:t xml:space="preserve"> 2-тарау. Кәсіптік стандарттың төлқұжаты</w:t>
      </w:r>
    </w:p>
    <w:bookmarkEnd w:id="341"/>
    <w:bookmarkStart w:name="z872" w:id="342"/>
    <w:p>
      <w:pPr>
        <w:spacing w:after="0"/>
        <w:ind w:left="0"/>
        <w:jc w:val="both"/>
      </w:pPr>
      <w:r>
        <w:rPr>
          <w:rFonts w:ascii="Times New Roman"/>
          <w:b w:val="false"/>
          <w:i w:val="false"/>
          <w:color w:val="000000"/>
          <w:sz w:val="28"/>
        </w:rPr>
        <w:t>
      4. Кәсіптік стандарттың атауы: "Компьютерлік технология құралдарының сот-сараптамалық зерттеуі/сараптамасы".</w:t>
      </w:r>
    </w:p>
    <w:bookmarkEnd w:id="342"/>
    <w:bookmarkStart w:name="z873" w:id="343"/>
    <w:p>
      <w:pPr>
        <w:spacing w:after="0"/>
        <w:ind w:left="0"/>
        <w:jc w:val="both"/>
      </w:pPr>
      <w:r>
        <w:rPr>
          <w:rFonts w:ascii="Times New Roman"/>
          <w:b w:val="false"/>
          <w:i w:val="false"/>
          <w:color w:val="000000"/>
          <w:sz w:val="28"/>
        </w:rPr>
        <w:t>
      5. Кәсіптік стандарт коды: О84230.</w:t>
      </w:r>
    </w:p>
    <w:bookmarkEnd w:id="343"/>
    <w:bookmarkStart w:name="z874" w:id="344"/>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344"/>
    <w:bookmarkStart w:name="z875" w:id="345"/>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345"/>
    <w:bookmarkStart w:name="z876" w:id="346"/>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346"/>
    <w:bookmarkStart w:name="z877" w:id="347"/>
    <w:p>
      <w:pPr>
        <w:spacing w:after="0"/>
        <w:ind w:left="0"/>
        <w:jc w:val="both"/>
      </w:pPr>
      <w:r>
        <w:rPr>
          <w:rFonts w:ascii="Times New Roman"/>
          <w:b w:val="false"/>
          <w:i w:val="false"/>
          <w:color w:val="000000"/>
          <w:sz w:val="28"/>
        </w:rPr>
        <w:t>
      842 – Мемлекеттің жалпы қоғамға қызмет көрсетуі;</w:t>
      </w:r>
    </w:p>
    <w:bookmarkEnd w:id="347"/>
    <w:bookmarkStart w:name="z878" w:id="348"/>
    <w:p>
      <w:pPr>
        <w:spacing w:after="0"/>
        <w:ind w:left="0"/>
        <w:jc w:val="both"/>
      </w:pPr>
      <w:r>
        <w:rPr>
          <w:rFonts w:ascii="Times New Roman"/>
          <w:b w:val="false"/>
          <w:i w:val="false"/>
          <w:color w:val="000000"/>
          <w:sz w:val="28"/>
        </w:rPr>
        <w:t>
      8423 – Әділет және сот төрелігі саласындағы қызмет;</w:t>
      </w:r>
    </w:p>
    <w:bookmarkEnd w:id="348"/>
    <w:bookmarkStart w:name="z879" w:id="349"/>
    <w:p>
      <w:pPr>
        <w:spacing w:after="0"/>
        <w:ind w:left="0"/>
        <w:jc w:val="both"/>
      </w:pPr>
      <w:r>
        <w:rPr>
          <w:rFonts w:ascii="Times New Roman"/>
          <w:b w:val="false"/>
          <w:i w:val="false"/>
          <w:color w:val="000000"/>
          <w:sz w:val="28"/>
        </w:rPr>
        <w:t>
      84230 – Әділет және сот төрелігі саласындағы қызмет.</w:t>
      </w:r>
    </w:p>
    <w:bookmarkEnd w:id="349"/>
    <w:bookmarkStart w:name="z880" w:id="350"/>
    <w:p>
      <w:pPr>
        <w:spacing w:after="0"/>
        <w:ind w:left="0"/>
        <w:jc w:val="both"/>
      </w:pPr>
      <w:r>
        <w:rPr>
          <w:rFonts w:ascii="Times New Roman"/>
          <w:b w:val="false"/>
          <w:i w:val="false"/>
          <w:color w:val="000000"/>
          <w:sz w:val="28"/>
        </w:rPr>
        <w:t>
      7. Кәсіптік стандарттың қысқаша сипаттамасы: осы стандарт "Компьютерлік технология құралдарының сот-сараптамалық зерттеуі/сараптамасы" сот сараптамаларын (зерттеулерін) жүргізу құқығына біліктілік куәлігі бар сарапшылардың,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бөлім/бөлімше, сектор басшысының біліктілік және құзыреттілік деңгейіне, еңбек мазмұнына, сапасына және жағдайларына қойылатын талаптарды сипаттайды.</w:t>
      </w:r>
    </w:p>
    <w:bookmarkEnd w:id="350"/>
    <w:bookmarkStart w:name="z881" w:id="351"/>
    <w:p>
      <w:pPr>
        <w:spacing w:after="0"/>
        <w:ind w:left="0"/>
        <w:jc w:val="both"/>
      </w:pPr>
      <w:r>
        <w:rPr>
          <w:rFonts w:ascii="Times New Roman"/>
          <w:b w:val="false"/>
          <w:i w:val="false"/>
          <w:color w:val="000000"/>
          <w:sz w:val="28"/>
        </w:rPr>
        <w:t>
      8. Кәсіптер карточкаларының тізбесі:</w:t>
      </w:r>
    </w:p>
    <w:bookmarkEnd w:id="351"/>
    <w:bookmarkStart w:name="z882" w:id="352"/>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352"/>
    <w:bookmarkStart w:name="z883" w:id="353"/>
    <w:p>
      <w:pPr>
        <w:spacing w:after="0"/>
        <w:ind w:left="0"/>
        <w:jc w:val="both"/>
      </w:pPr>
      <w:r>
        <w:rPr>
          <w:rFonts w:ascii="Times New Roman"/>
          <w:b w:val="false"/>
          <w:i w:val="false"/>
          <w:color w:val="000000"/>
          <w:sz w:val="28"/>
        </w:rPr>
        <w:t>
      2) сот сарапшылары – СБШ бойынша 6 біліктілік деңгейі.</w:t>
      </w:r>
    </w:p>
    <w:bookmarkEnd w:id="353"/>
    <w:bookmarkStart w:name="z884" w:id="354"/>
    <w:p>
      <w:pPr>
        <w:spacing w:after="0"/>
        <w:ind w:left="0"/>
        <w:jc w:val="left"/>
      </w:pPr>
      <w:r>
        <w:rPr>
          <w:rFonts w:ascii="Times New Roman"/>
          <w:b/>
          <w:i w:val="false"/>
          <w:color w:val="000000"/>
        </w:rPr>
        <w:t xml:space="preserve"> 3-тарау. Кәсіптер карточкалары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55"/>
          <w:p>
            <w:pPr>
              <w:spacing w:after="20"/>
              <w:ind w:left="20"/>
              <w:jc w:val="both"/>
            </w:pPr>
            <w:r>
              <w:rPr>
                <w:rFonts w:ascii="Times New Roman"/>
                <w:b w:val="false"/>
                <w:i w:val="false"/>
                <w:color w:val="000000"/>
                <w:sz w:val="20"/>
              </w:rPr>
              <w:t>
Кәсіптік білім</w:t>
            </w:r>
          </w:p>
          <w:bookmarkEnd w:id="355"/>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(6В015 жаратылыстану пәндері бойынша мұғалімдерді даярлау (математика-информатика, физика-информатика), 6B061 ақпараттық-коммуникациялық технологиялар (информатика, ақпараттық жүйелер, еспетеу техникасы және бағдарламалық қамтамасыз ету), 6B063 ақпараттық қауіпсіздік)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56"/>
          <w:p>
            <w:pPr>
              <w:spacing w:after="20"/>
              <w:ind w:left="20"/>
              <w:jc w:val="both"/>
            </w:pPr>
            <w:r>
              <w:rPr>
                <w:rFonts w:ascii="Times New Roman"/>
                <w:b w:val="false"/>
                <w:i w:val="false"/>
                <w:color w:val="000000"/>
                <w:sz w:val="20"/>
              </w:rPr>
              <w:t>
Бөлім/бөлімше басшысы</w:t>
            </w:r>
          </w:p>
          <w:bookmarkEnd w:id="356"/>
          <w:p>
            <w:pPr>
              <w:spacing w:after="20"/>
              <w:ind w:left="20"/>
              <w:jc w:val="both"/>
            </w:pPr>
            <w:r>
              <w:rPr>
                <w:rFonts w:ascii="Times New Roman"/>
                <w:b w:val="false"/>
                <w:i w:val="false"/>
                <w:color w:val="000000"/>
                <w:sz w:val="20"/>
              </w:rPr>
              <w:t>
сектор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құралдарының сот-сараптамалық зерттеуін/сараптамасын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сипаттамасы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57"/>
          <w:p>
            <w:pPr>
              <w:spacing w:after="20"/>
              <w:ind w:left="20"/>
              <w:jc w:val="both"/>
            </w:pPr>
            <w:r>
              <w:rPr>
                <w:rFonts w:ascii="Times New Roman"/>
                <w:b w:val="false"/>
                <w:i w:val="false"/>
                <w:color w:val="000000"/>
                <w:sz w:val="20"/>
              </w:rPr>
              <w:t>
1-еңбек</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58"/>
          <w:p>
            <w:pPr>
              <w:spacing w:after="20"/>
              <w:ind w:left="20"/>
              <w:jc w:val="both"/>
            </w:pPr>
            <w:r>
              <w:rPr>
                <w:rFonts w:ascii="Times New Roman"/>
                <w:b w:val="false"/>
                <w:i w:val="false"/>
                <w:color w:val="000000"/>
                <w:sz w:val="20"/>
              </w:rPr>
              <w:t>
1-дағды:</w:t>
            </w:r>
          </w:p>
          <w:bookmarkEnd w:id="358"/>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59"/>
          <w:p>
            <w:pPr>
              <w:spacing w:after="20"/>
              <w:ind w:left="20"/>
              <w:jc w:val="both"/>
            </w:pPr>
            <w:r>
              <w:rPr>
                <w:rFonts w:ascii="Times New Roman"/>
                <w:b w:val="false"/>
                <w:i w:val="false"/>
                <w:color w:val="000000"/>
                <w:sz w:val="20"/>
              </w:rPr>
              <w:t>
Машықтар:</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 тиімділігінің негізгі көрсеткіштерін анықтау;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360"/>
          <w:p>
            <w:pPr>
              <w:spacing w:after="20"/>
              <w:ind w:left="20"/>
              <w:jc w:val="both"/>
            </w:pPr>
            <w:r>
              <w:rPr>
                <w:rFonts w:ascii="Times New Roman"/>
                <w:b w:val="false"/>
                <w:i w:val="false"/>
                <w:color w:val="000000"/>
                <w:sz w:val="20"/>
              </w:rPr>
              <w:t>
Білімі:</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361"/>
          <w:p>
            <w:pPr>
              <w:spacing w:after="20"/>
              <w:ind w:left="20"/>
              <w:jc w:val="both"/>
            </w:pPr>
            <w:r>
              <w:rPr>
                <w:rFonts w:ascii="Times New Roman"/>
                <w:b w:val="false"/>
                <w:i w:val="false"/>
                <w:color w:val="000000"/>
                <w:sz w:val="20"/>
              </w:rPr>
              <w:t>
2-дағды:</w:t>
            </w:r>
          </w:p>
          <w:bookmarkEnd w:id="361"/>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62"/>
          <w:p>
            <w:pPr>
              <w:spacing w:after="20"/>
              <w:ind w:left="20"/>
              <w:jc w:val="both"/>
            </w:pPr>
            <w:r>
              <w:rPr>
                <w:rFonts w:ascii="Times New Roman"/>
                <w:b w:val="false"/>
                <w:i w:val="false"/>
                <w:color w:val="000000"/>
                <w:sz w:val="20"/>
              </w:rPr>
              <w:t>
Машықтар:</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айқындау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 қызметкерлерге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10. Нұсқамалық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63"/>
          <w:p>
            <w:pPr>
              <w:spacing w:after="20"/>
              <w:ind w:left="20"/>
              <w:jc w:val="both"/>
            </w:pPr>
            <w:r>
              <w:rPr>
                <w:rFonts w:ascii="Times New Roman"/>
                <w:b w:val="false"/>
                <w:i w:val="false"/>
                <w:color w:val="000000"/>
                <w:sz w:val="20"/>
              </w:rPr>
              <w:t>
Білімі:</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364"/>
          <w:p>
            <w:pPr>
              <w:spacing w:after="20"/>
              <w:ind w:left="20"/>
              <w:jc w:val="both"/>
            </w:pPr>
            <w:r>
              <w:rPr>
                <w:rFonts w:ascii="Times New Roman"/>
                <w:b w:val="false"/>
                <w:i w:val="false"/>
                <w:color w:val="000000"/>
                <w:sz w:val="20"/>
              </w:rPr>
              <w:t>
3-дағды:</w:t>
            </w:r>
          </w:p>
          <w:bookmarkEnd w:id="364"/>
          <w:p>
            <w:pPr>
              <w:spacing w:after="20"/>
              <w:ind w:left="20"/>
              <w:jc w:val="both"/>
            </w:pPr>
            <w:r>
              <w:rPr>
                <w:rFonts w:ascii="Times New Roman"/>
                <w:b w:val="false"/>
                <w:i w:val="false"/>
                <w:color w:val="000000"/>
                <w:sz w:val="20"/>
              </w:rPr>
              <w:t>
Бөлімше жұмыстарының орындалу барысын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65"/>
          <w:p>
            <w:pPr>
              <w:spacing w:after="20"/>
              <w:ind w:left="20"/>
              <w:jc w:val="both"/>
            </w:pPr>
            <w:r>
              <w:rPr>
                <w:rFonts w:ascii="Times New Roman"/>
                <w:b w:val="false"/>
                <w:i w:val="false"/>
                <w:color w:val="000000"/>
                <w:sz w:val="20"/>
              </w:rPr>
              <w:t>
Машықтар:</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 орындауды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66"/>
          <w:p>
            <w:pPr>
              <w:spacing w:after="20"/>
              <w:ind w:left="20"/>
              <w:jc w:val="both"/>
            </w:pPr>
            <w:r>
              <w:rPr>
                <w:rFonts w:ascii="Times New Roman"/>
                <w:b w:val="false"/>
                <w:i w:val="false"/>
                <w:color w:val="000000"/>
                <w:sz w:val="20"/>
              </w:rPr>
              <w:t>
Білімі:</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67"/>
          <w:p>
            <w:pPr>
              <w:spacing w:after="20"/>
              <w:ind w:left="20"/>
              <w:jc w:val="both"/>
            </w:pPr>
            <w:r>
              <w:rPr>
                <w:rFonts w:ascii="Times New Roman"/>
                <w:b w:val="false"/>
                <w:i w:val="false"/>
                <w:color w:val="000000"/>
                <w:sz w:val="20"/>
              </w:rPr>
              <w:t>
2-еңбек функциясы:</w:t>
            </w:r>
          </w:p>
          <w:bookmarkEnd w:id="367"/>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68"/>
          <w:p>
            <w:pPr>
              <w:spacing w:after="20"/>
              <w:ind w:left="20"/>
              <w:jc w:val="both"/>
            </w:pPr>
            <w:r>
              <w:rPr>
                <w:rFonts w:ascii="Times New Roman"/>
                <w:b w:val="false"/>
                <w:i w:val="false"/>
                <w:color w:val="000000"/>
                <w:sz w:val="20"/>
              </w:rPr>
              <w:t>
1-дағды:</w:t>
            </w:r>
          </w:p>
          <w:bookmarkEnd w:id="368"/>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69"/>
          <w:p>
            <w:pPr>
              <w:spacing w:after="20"/>
              <w:ind w:left="20"/>
              <w:jc w:val="both"/>
            </w:pPr>
            <w:r>
              <w:rPr>
                <w:rFonts w:ascii="Times New Roman"/>
                <w:b w:val="false"/>
                <w:i w:val="false"/>
                <w:color w:val="000000"/>
                <w:sz w:val="20"/>
              </w:rPr>
              <w:t>
Машықтар:</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жұмсалған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70"/>
          <w:p>
            <w:pPr>
              <w:spacing w:after="20"/>
              <w:ind w:left="20"/>
              <w:jc w:val="both"/>
            </w:pPr>
            <w:r>
              <w:rPr>
                <w:rFonts w:ascii="Times New Roman"/>
                <w:b w:val="false"/>
                <w:i w:val="false"/>
                <w:color w:val="000000"/>
                <w:sz w:val="20"/>
              </w:rPr>
              <w:t>
Білімі:</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71"/>
          <w:p>
            <w:pPr>
              <w:spacing w:after="20"/>
              <w:ind w:left="20"/>
              <w:jc w:val="both"/>
            </w:pPr>
            <w:r>
              <w:rPr>
                <w:rFonts w:ascii="Times New Roman"/>
                <w:b w:val="false"/>
                <w:i w:val="false"/>
                <w:color w:val="000000"/>
                <w:sz w:val="20"/>
              </w:rPr>
              <w:t>
2-дағды:</w:t>
            </w:r>
          </w:p>
          <w:bookmarkEnd w:id="371"/>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372"/>
          <w:p>
            <w:pPr>
              <w:spacing w:after="20"/>
              <w:ind w:left="20"/>
              <w:jc w:val="both"/>
            </w:pPr>
            <w:r>
              <w:rPr>
                <w:rFonts w:ascii="Times New Roman"/>
                <w:b w:val="false"/>
                <w:i w:val="false"/>
                <w:color w:val="000000"/>
                <w:sz w:val="20"/>
              </w:rPr>
              <w:t>
Машықтар:</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қызметкерлерінің ақпараттық-түсіндіру жұмысына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73"/>
          <w:p>
            <w:pPr>
              <w:spacing w:after="20"/>
              <w:ind w:left="20"/>
              <w:jc w:val="both"/>
            </w:pPr>
            <w:r>
              <w:rPr>
                <w:rFonts w:ascii="Times New Roman"/>
                <w:b w:val="false"/>
                <w:i w:val="false"/>
                <w:color w:val="000000"/>
                <w:sz w:val="20"/>
              </w:rPr>
              <w:t>
Білімі:</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74"/>
          <w:p>
            <w:pPr>
              <w:spacing w:after="20"/>
              <w:ind w:left="20"/>
              <w:jc w:val="both"/>
            </w:pPr>
            <w:r>
              <w:rPr>
                <w:rFonts w:ascii="Times New Roman"/>
                <w:b w:val="false"/>
                <w:i w:val="false"/>
                <w:color w:val="000000"/>
                <w:sz w:val="20"/>
              </w:rPr>
              <w:t>
1-қосымша еңбек функциясы:</w:t>
            </w:r>
          </w:p>
          <w:bookmarkEnd w:id="374"/>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75"/>
          <w:p>
            <w:pPr>
              <w:spacing w:after="20"/>
              <w:ind w:left="20"/>
              <w:jc w:val="both"/>
            </w:pPr>
            <w:r>
              <w:rPr>
                <w:rFonts w:ascii="Times New Roman"/>
                <w:b w:val="false"/>
                <w:i w:val="false"/>
                <w:color w:val="000000"/>
                <w:sz w:val="20"/>
              </w:rPr>
              <w:t>
1-дағды:</w:t>
            </w:r>
          </w:p>
          <w:bookmarkEnd w:id="375"/>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76"/>
          <w:p>
            <w:pPr>
              <w:spacing w:after="20"/>
              <w:ind w:left="20"/>
              <w:jc w:val="both"/>
            </w:pPr>
            <w:r>
              <w:rPr>
                <w:rFonts w:ascii="Times New Roman"/>
                <w:b w:val="false"/>
                <w:i w:val="false"/>
                <w:color w:val="000000"/>
                <w:sz w:val="20"/>
              </w:rPr>
              <w:t>
Машықтар:</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компьютерлік технология құралдарын сот-сараптамалық зерттеулерін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нәтижелерінен болған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ұсынымдар мен құралдарды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рецензиялау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77"/>
          <w:p>
            <w:pPr>
              <w:spacing w:after="20"/>
              <w:ind w:left="20"/>
              <w:jc w:val="both"/>
            </w:pPr>
            <w:r>
              <w:rPr>
                <w:rFonts w:ascii="Times New Roman"/>
                <w:b w:val="false"/>
                <w:i w:val="false"/>
                <w:color w:val="000000"/>
                <w:sz w:val="20"/>
              </w:rPr>
              <w:t>
Білімі:</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жарияланымдарының мазмұнына және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мен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378"/>
          <w:p>
            <w:pPr>
              <w:spacing w:after="20"/>
              <w:ind w:left="20"/>
              <w:jc w:val="both"/>
            </w:pPr>
            <w:r>
              <w:rPr>
                <w:rFonts w:ascii="Times New Roman"/>
                <w:b w:val="false"/>
                <w:i w:val="false"/>
                <w:color w:val="000000"/>
                <w:sz w:val="20"/>
              </w:rPr>
              <w:t>
2-дағды:</w:t>
            </w:r>
          </w:p>
          <w:bookmarkEnd w:id="378"/>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379"/>
          <w:p>
            <w:pPr>
              <w:spacing w:after="20"/>
              <w:ind w:left="20"/>
              <w:jc w:val="both"/>
            </w:pPr>
            <w:r>
              <w:rPr>
                <w:rFonts w:ascii="Times New Roman"/>
                <w:b w:val="false"/>
                <w:i w:val="false"/>
                <w:color w:val="000000"/>
                <w:sz w:val="20"/>
              </w:rPr>
              <w:t>
Машықтар:</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 тиімділігі мен олардың салдарының тұрғысынан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80"/>
          <w:p>
            <w:pPr>
              <w:spacing w:after="20"/>
              <w:ind w:left="20"/>
              <w:jc w:val="both"/>
            </w:pPr>
            <w:r>
              <w:rPr>
                <w:rFonts w:ascii="Times New Roman"/>
                <w:b w:val="false"/>
                <w:i w:val="false"/>
                <w:color w:val="000000"/>
                <w:sz w:val="20"/>
              </w:rPr>
              <w:t>
Білімі:</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нормативтік құқықтық актілерді ресімдеудің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81"/>
          <w:p>
            <w:pPr>
              <w:spacing w:after="20"/>
              <w:ind w:left="20"/>
              <w:jc w:val="both"/>
            </w:pPr>
            <w:r>
              <w:rPr>
                <w:rFonts w:ascii="Times New Roman"/>
                <w:b w:val="false"/>
                <w:i w:val="false"/>
                <w:color w:val="000000"/>
                <w:sz w:val="20"/>
              </w:rPr>
              <w:t>
3-дағды:</w:t>
            </w:r>
          </w:p>
          <w:bookmarkEnd w:id="381"/>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82"/>
          <w:p>
            <w:pPr>
              <w:spacing w:after="20"/>
              <w:ind w:left="20"/>
              <w:jc w:val="both"/>
            </w:pPr>
            <w:r>
              <w:rPr>
                <w:rFonts w:ascii="Times New Roman"/>
                <w:b w:val="false"/>
                <w:i w:val="false"/>
                <w:color w:val="000000"/>
                <w:sz w:val="20"/>
              </w:rPr>
              <w:t>
Машықтар:</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дайындауға, сот сарапшыларын дайындауға, олардың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383"/>
          <w:p>
            <w:pPr>
              <w:spacing w:after="20"/>
              <w:ind w:left="20"/>
              <w:jc w:val="both"/>
            </w:pPr>
            <w:r>
              <w:rPr>
                <w:rFonts w:ascii="Times New Roman"/>
                <w:b w:val="false"/>
                <w:i w:val="false"/>
                <w:color w:val="000000"/>
                <w:sz w:val="20"/>
              </w:rPr>
              <w:t>
Білімі:</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84"/>
          <w:p>
            <w:pPr>
              <w:spacing w:after="20"/>
              <w:ind w:left="20"/>
              <w:jc w:val="both"/>
            </w:pPr>
            <w:r>
              <w:rPr>
                <w:rFonts w:ascii="Times New Roman"/>
                <w:b w:val="false"/>
                <w:i w:val="false"/>
                <w:color w:val="000000"/>
                <w:sz w:val="20"/>
              </w:rPr>
              <w:t>
Ұжымды басқару</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385"/>
          <w:p>
            <w:pPr>
              <w:spacing w:after="20"/>
              <w:ind w:left="20"/>
              <w:jc w:val="both"/>
            </w:pPr>
            <w:r>
              <w:rPr>
                <w:rFonts w:ascii="Times New Roman"/>
                <w:b w:val="false"/>
                <w:i w:val="false"/>
                <w:color w:val="000000"/>
                <w:sz w:val="20"/>
              </w:rPr>
              <w:t>
Кәсіптік білім</w:t>
            </w:r>
          </w:p>
          <w:bookmarkEnd w:id="385"/>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(6В015 жаратылыстану пәндері бойынша мұғалімдерді даярлау (математика-информатика, физика-информатика), 6B061 ақпараттық-коммуникациялық технологиялар (информатика, ақпараттық жүйелер, еспетеу техникасы және бағдарламалық қамтамасыз ету), 6B063 ақпараттық қауіпсіздік)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86"/>
          <w:p>
            <w:pPr>
              <w:spacing w:after="20"/>
              <w:ind w:left="20"/>
              <w:jc w:val="both"/>
            </w:pPr>
            <w:r>
              <w:rPr>
                <w:rFonts w:ascii="Times New Roman"/>
                <w:b w:val="false"/>
                <w:i w:val="false"/>
                <w:color w:val="000000"/>
                <w:sz w:val="20"/>
              </w:rPr>
              <w:t>
Бас сарапшы</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"Компьютерлік технология құралдарын сот-сараптамалық зерттеу" мамандығы бойынша лицензия негізінде сот- 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стандартты әзірлеу мақсаты: компьютерлік технологиялар құралдарының сот-сараптамалық зерттеуін/сараптамасын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"Компьютерлік технология құралдарын сот-сараптамалық зерттеу"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387"/>
          <w:p>
            <w:pPr>
              <w:spacing w:after="20"/>
              <w:ind w:left="20"/>
              <w:jc w:val="both"/>
            </w:pPr>
            <w:r>
              <w:rPr>
                <w:rFonts w:ascii="Times New Roman"/>
                <w:b w:val="false"/>
                <w:i w:val="false"/>
                <w:color w:val="000000"/>
                <w:sz w:val="20"/>
              </w:rPr>
              <w:t xml:space="preserve">
1-еңбек </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"Компьютерлік технология құралдарын сот-сараптамалық зерттеу" мамандығы бойынша сот сараптамасын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388"/>
          <w:p>
            <w:pPr>
              <w:spacing w:after="20"/>
              <w:ind w:left="20"/>
              <w:jc w:val="both"/>
            </w:pPr>
            <w:r>
              <w:rPr>
                <w:rFonts w:ascii="Times New Roman"/>
                <w:b w:val="false"/>
                <w:i w:val="false"/>
                <w:color w:val="000000"/>
                <w:sz w:val="20"/>
              </w:rPr>
              <w:t>
1-дағды:</w:t>
            </w:r>
          </w:p>
          <w:bookmarkEnd w:id="388"/>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89"/>
          <w:p>
            <w:pPr>
              <w:spacing w:after="20"/>
              <w:ind w:left="20"/>
              <w:jc w:val="both"/>
            </w:pPr>
            <w:r>
              <w:rPr>
                <w:rFonts w:ascii="Times New Roman"/>
                <w:b w:val="false"/>
                <w:i w:val="false"/>
                <w:color w:val="000000"/>
                <w:sz w:val="20"/>
              </w:rPr>
              <w:t>
Машықтар:</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сараптама/зерттеу объектілерінің,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390"/>
          <w:p>
            <w:pPr>
              <w:spacing w:after="20"/>
              <w:ind w:left="20"/>
              <w:jc w:val="both"/>
            </w:pPr>
            <w:r>
              <w:rPr>
                <w:rFonts w:ascii="Times New Roman"/>
                <w:b w:val="false"/>
                <w:i w:val="false"/>
                <w:color w:val="000000"/>
                <w:sz w:val="20"/>
              </w:rPr>
              <w:t>
Білімі:</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сақтау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91"/>
          <w:p>
            <w:pPr>
              <w:spacing w:after="20"/>
              <w:ind w:left="20"/>
              <w:jc w:val="both"/>
            </w:pPr>
            <w:r>
              <w:rPr>
                <w:rFonts w:ascii="Times New Roman"/>
                <w:b w:val="false"/>
                <w:i w:val="false"/>
                <w:color w:val="000000"/>
                <w:sz w:val="20"/>
              </w:rPr>
              <w:t>
2-дағды:</w:t>
            </w:r>
          </w:p>
          <w:bookmarkEnd w:id="391"/>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392"/>
          <w:p>
            <w:pPr>
              <w:spacing w:after="20"/>
              <w:ind w:left="20"/>
              <w:jc w:val="both"/>
            </w:pPr>
            <w:r>
              <w:rPr>
                <w:rFonts w:ascii="Times New Roman"/>
                <w:b w:val="false"/>
                <w:i w:val="false"/>
                <w:color w:val="000000"/>
                <w:sz w:val="20"/>
              </w:rPr>
              <w:t>
Машықтар:</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мәнін, объектісін және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қорытынды беру үшін олардың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табу,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393"/>
          <w:p>
            <w:pPr>
              <w:spacing w:after="20"/>
              <w:ind w:left="20"/>
              <w:jc w:val="both"/>
            </w:pPr>
            <w:r>
              <w:rPr>
                <w:rFonts w:ascii="Times New Roman"/>
                <w:b w:val="false"/>
                <w:i w:val="false"/>
                <w:color w:val="000000"/>
                <w:sz w:val="20"/>
              </w:rPr>
              <w:t>
Білімі:</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1.Қазақстан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технология құралдарын сот-сараптамалық зерттеу объектілерінің түрлері (тектері), жіктеуіші;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зерттеудің әдістемелері және/немесе әдістері, компьютерлік технология құралдарын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Компьютерлік технологиялар, ақпараттық жүйелер мен процестер, бағдарламалау, алгоритмдеу, математикалық және компьютерлік модельдеу саласындағы теориялық және ғылыми негіздер;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Компьютерлік технология құралдарын сот-сараптамалық зерттеуін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6.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394"/>
          <w:p>
            <w:pPr>
              <w:spacing w:after="20"/>
              <w:ind w:left="20"/>
              <w:jc w:val="both"/>
            </w:pPr>
            <w:r>
              <w:rPr>
                <w:rFonts w:ascii="Times New Roman"/>
                <w:b w:val="false"/>
                <w:i w:val="false"/>
                <w:color w:val="000000"/>
                <w:sz w:val="20"/>
              </w:rPr>
              <w:t>
3-дағды:</w:t>
            </w:r>
          </w:p>
          <w:bookmarkEnd w:id="394"/>
          <w:p>
            <w:pPr>
              <w:spacing w:after="20"/>
              <w:ind w:left="20"/>
              <w:jc w:val="both"/>
            </w:pPr>
            <w:r>
              <w:rPr>
                <w:rFonts w:ascii="Times New Roman"/>
                <w:b w:val="false"/>
                <w:i w:val="false"/>
                <w:color w:val="000000"/>
                <w:sz w:val="20"/>
              </w:rPr>
              <w:t>
сот-сараптамалық зерттеу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95"/>
          <w:p>
            <w:pPr>
              <w:spacing w:after="20"/>
              <w:ind w:left="20"/>
              <w:jc w:val="both"/>
            </w:pPr>
            <w:r>
              <w:rPr>
                <w:rFonts w:ascii="Times New Roman"/>
                <w:b w:val="false"/>
                <w:i w:val="false"/>
                <w:color w:val="000000"/>
                <w:sz w:val="20"/>
              </w:rPr>
              <w:t>
Машықтар:</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Зерттеуді тікелей жүргізу алдындағы дайындық іс-шараларын (ақпарат тасығыштардың биттік көшірмелерін (үлгілерін) алу, жедел жады үлгілерін алу және т.б.)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жүйенің аппараттық құралдарын диагностикалауды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Алгоритм мен құрылымдық ерекшеліктердің сипаттамалары мен іске асырылатын талаптарының функционалдық мақсатын, ұсынылған бағдарламалық жүйелік және қолданбалы жасақтаманың ағымдағы жағдайын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Пайдаланушы дайындаған немесе компьютерлік жүйеде ақпараттық процестерді ұйымдастыру үшін бағдарламалардан туындаған (жасалған) ақпаратты (деректерді) іздеу, табу, талдау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Сәйкестендіру мәселелерін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Құрал-сайманды, аспаптарды, жабдықтарды, бағдарламалық жасақтаманы және аппараттық-бағдарламалық кешендерді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жүргізу кезінде өндірістік орта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Жазбаларды жүргізу және ресімдеу;</w:t>
            </w:r>
          </w:p>
          <w:p>
            <w:pPr>
              <w:spacing w:after="20"/>
              <w:ind w:left="20"/>
              <w:jc w:val="both"/>
            </w:pPr>
            <w:r>
              <w:rPr>
                <w:rFonts w:ascii="Times New Roman"/>
                <w:b w:val="false"/>
                <w:i w:val="false"/>
                <w:color w:val="000000"/>
                <w:sz w:val="20"/>
              </w:rPr>
              <w:t>
10. Санитарлық нормалар мен еңбек қауіпсіздігі және еңбекті қорғау жөніндегі нұсқаулық қағидаларының талаптарын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396"/>
          <w:p>
            <w:pPr>
              <w:spacing w:after="20"/>
              <w:ind w:left="20"/>
              <w:jc w:val="both"/>
            </w:pPr>
            <w:r>
              <w:rPr>
                <w:rFonts w:ascii="Times New Roman"/>
                <w:b w:val="false"/>
                <w:i w:val="false"/>
                <w:color w:val="000000"/>
                <w:sz w:val="20"/>
              </w:rPr>
              <w:t>
Білімі:</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Компьютерлік технология құралдарын сот-сараптамалық зерттеудің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Сарапшы қорытындысының сапасын бақылауды ұйымдастыру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Есептеу кешендерінің, деректерді беру жүйелері мен желілерінің жұмыс істеу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Деректерді беру желілерін құру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Әр түрлі операциялық жүйелердің жұмыс істеу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Ақпараттық процестерді іске асыруды қамтамасыз ететін аппараттық құралдардың жұмыс істеу қағидаттары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Негізгі файлдық жүйелерде деректерді сақтауды ұйымдастырудың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12. Вирустық және антивирустық бағдарламалардың жұмыс істеу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Мобильді құрылғылардың негізгі операциялық жүйелерін ұйымдастырудың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Компьютерлік ақпаратты қорғаудың криптографиялық құралдарын қолданудың және еңсерудің негізгі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Жабдыққа сараптама жүргізу кезінде қолданылатын жұмыстың негізгі қағидаттары, қызмет көрсету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Тиісті заттай дәлелдемелерді қарап-шығу, алу және буып-түю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17. Есептеу желілеріндегі ақпараттық қауіпсіздікті қамтамасыз 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Шығыс материалдарын есепке алу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Сот сараптамаларын /зерттеулерін жүргізу барысында объектілерді анықтауға, тіркеуге және зерттеуге арналған ғылыми-техникалық құралдар мен тәсілдер, сот фотосуреті, бейнетүсірілім қағидалары, графикалық, кестелік және басқа да безендіру материалдарына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20. Еңбек қорғау, қауіпсіздік техникасы, өндірістік санитария, өрт қауіпсіздігі жөніндегі нұсқаулықтар, қағидалар мен нормалар, сондай-ақ санитарлық- эпидемиологиялық талаптар;</w:t>
            </w:r>
          </w:p>
          <w:p>
            <w:pPr>
              <w:spacing w:after="20"/>
              <w:ind w:left="20"/>
              <w:jc w:val="both"/>
            </w:pPr>
            <w:r>
              <w:rPr>
                <w:rFonts w:ascii="Times New Roman"/>
                <w:b w:val="false"/>
                <w:i w:val="false"/>
                <w:color w:val="000000"/>
                <w:sz w:val="20"/>
              </w:rPr>
              <w:t>
21. Ішкі нормативтік құжаттар, лауазымдық міндеттер.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397"/>
          <w:p>
            <w:pPr>
              <w:spacing w:after="20"/>
              <w:ind w:left="20"/>
              <w:jc w:val="both"/>
            </w:pPr>
            <w:r>
              <w:rPr>
                <w:rFonts w:ascii="Times New Roman"/>
                <w:b w:val="false"/>
                <w:i w:val="false"/>
                <w:color w:val="000000"/>
                <w:sz w:val="20"/>
              </w:rPr>
              <w:t>
4-дағды:</w:t>
            </w:r>
          </w:p>
          <w:bookmarkEnd w:id="397"/>
          <w:p>
            <w:pPr>
              <w:spacing w:after="20"/>
              <w:ind w:left="20"/>
              <w:jc w:val="both"/>
            </w:pPr>
            <w:r>
              <w:rPr>
                <w:rFonts w:ascii="Times New Roman"/>
                <w:b w:val="false"/>
                <w:i w:val="false"/>
                <w:color w:val="000000"/>
                <w:sz w:val="20"/>
              </w:rPr>
              <w:t>
Сот сараптамасы (зерттеу) нәтижелерін түсіндіру/өңдеу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398"/>
          <w:p>
            <w:pPr>
              <w:spacing w:after="20"/>
              <w:ind w:left="20"/>
              <w:jc w:val="both"/>
            </w:pPr>
            <w:r>
              <w:rPr>
                <w:rFonts w:ascii="Times New Roman"/>
                <w:b w:val="false"/>
                <w:i w:val="false"/>
                <w:color w:val="000000"/>
                <w:sz w:val="20"/>
              </w:rPr>
              <w:t>
Машықтар:</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399"/>
          <w:p>
            <w:pPr>
              <w:spacing w:after="20"/>
              <w:ind w:left="20"/>
              <w:jc w:val="both"/>
            </w:pPr>
            <w:r>
              <w:rPr>
                <w:rFonts w:ascii="Times New Roman"/>
                <w:b w:val="false"/>
                <w:i w:val="false"/>
                <w:color w:val="000000"/>
                <w:sz w:val="20"/>
              </w:rPr>
              <w:t>
Білімі:</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технологиялар және ақпараттық қауіпсіздік саласында қолданылатын нормативтік-құқықтық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Өлшемдердің белгісіздігін бағалау мен ұсынудың жалпы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Байланыс және ақпарат саласындағы құқық бұзушылық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Алынған мәліметтерді сауатты түсіндіру және зерттеу объектілерінің анықталған жиынтық белгілерін криминалистикалық дұрыс бағалау қағидаттары;</w:t>
            </w:r>
          </w:p>
          <w:p>
            <w:pPr>
              <w:spacing w:after="20"/>
              <w:ind w:left="20"/>
              <w:jc w:val="both"/>
            </w:pPr>
            <w:r>
              <w:rPr>
                <w:rFonts w:ascii="Times New Roman"/>
                <w:b w:val="false"/>
                <w:i w:val="false"/>
                <w:color w:val="000000"/>
                <w:sz w:val="20"/>
              </w:rPr>
              <w:t>
6.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400"/>
          <w:p>
            <w:pPr>
              <w:spacing w:after="20"/>
              <w:ind w:left="20"/>
              <w:jc w:val="both"/>
            </w:pPr>
            <w:r>
              <w:rPr>
                <w:rFonts w:ascii="Times New Roman"/>
                <w:b w:val="false"/>
                <w:i w:val="false"/>
                <w:color w:val="000000"/>
                <w:sz w:val="20"/>
              </w:rPr>
              <w:t>
5-дағды:</w:t>
            </w:r>
          </w:p>
          <w:bookmarkEnd w:id="400"/>
          <w:p>
            <w:pPr>
              <w:spacing w:after="20"/>
              <w:ind w:left="20"/>
              <w:jc w:val="both"/>
            </w:pPr>
            <w:r>
              <w:rPr>
                <w:rFonts w:ascii="Times New Roman"/>
                <w:b w:val="false"/>
                <w:i w:val="false"/>
                <w:color w:val="000000"/>
                <w:sz w:val="20"/>
              </w:rPr>
              <w:t>
Сарапшының (маманның) қорытындысын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401"/>
          <w:p>
            <w:pPr>
              <w:spacing w:after="20"/>
              <w:ind w:left="20"/>
              <w:jc w:val="both"/>
            </w:pPr>
            <w:r>
              <w:rPr>
                <w:rFonts w:ascii="Times New Roman"/>
                <w:b w:val="false"/>
                <w:i w:val="false"/>
                <w:color w:val="000000"/>
                <w:sz w:val="20"/>
              </w:rPr>
              <w:t>
Машықтар:</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402"/>
          <w:p>
            <w:pPr>
              <w:spacing w:after="20"/>
              <w:ind w:left="20"/>
              <w:jc w:val="both"/>
            </w:pPr>
            <w:r>
              <w:rPr>
                <w:rFonts w:ascii="Times New Roman"/>
                <w:b w:val="false"/>
                <w:i w:val="false"/>
                <w:color w:val="000000"/>
                <w:sz w:val="20"/>
              </w:rPr>
              <w:t>
Білімі:</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технологиялар және ақпараттық қауіпсіздік саласында қолданылатын нормативтік-құқықтық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 қорытындысын, оның құрылымдық бөліктерін (кіріспе, зерттеу, синтездеу, тұжырымдар)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Сарапшы қорытындысы тұжырымдарының нысандары;</w:t>
            </w:r>
          </w:p>
          <w:p>
            <w:pPr>
              <w:spacing w:after="20"/>
              <w:ind w:left="20"/>
              <w:jc w:val="both"/>
            </w:pPr>
            <w:r>
              <w:rPr>
                <w:rFonts w:ascii="Times New Roman"/>
                <w:b w:val="false"/>
                <w:i w:val="false"/>
                <w:color w:val="000000"/>
                <w:sz w:val="20"/>
              </w:rPr>
              <w:t>
5. Құжаттауды, мұрағаттауды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03"/>
          <w:p>
            <w:pPr>
              <w:spacing w:after="20"/>
              <w:ind w:left="20"/>
              <w:jc w:val="both"/>
            </w:pPr>
            <w:r>
              <w:rPr>
                <w:rFonts w:ascii="Times New Roman"/>
                <w:b w:val="false"/>
                <w:i w:val="false"/>
                <w:color w:val="000000"/>
                <w:sz w:val="20"/>
              </w:rPr>
              <w:t>
2-еңбек функциясы:</w:t>
            </w:r>
          </w:p>
          <w:bookmarkEnd w:id="403"/>
          <w:p>
            <w:pPr>
              <w:spacing w:after="20"/>
              <w:ind w:left="20"/>
              <w:jc w:val="both"/>
            </w:pPr>
            <w:r>
              <w:rPr>
                <w:rFonts w:ascii="Times New Roman"/>
                <w:b w:val="false"/>
                <w:i w:val="false"/>
                <w:color w:val="000000"/>
                <w:sz w:val="20"/>
              </w:rPr>
              <w:t>
Сараптамалар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404"/>
          <w:p>
            <w:pPr>
              <w:spacing w:after="20"/>
              <w:ind w:left="20"/>
              <w:jc w:val="both"/>
            </w:pPr>
            <w:r>
              <w:rPr>
                <w:rFonts w:ascii="Times New Roman"/>
                <w:b w:val="false"/>
                <w:i w:val="false"/>
                <w:color w:val="000000"/>
                <w:sz w:val="20"/>
              </w:rPr>
              <w:t>
1-дағды:</w:t>
            </w:r>
          </w:p>
          <w:bookmarkEnd w:id="404"/>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405"/>
          <w:p>
            <w:pPr>
              <w:spacing w:after="20"/>
              <w:ind w:left="20"/>
              <w:jc w:val="both"/>
            </w:pPr>
            <w:r>
              <w:rPr>
                <w:rFonts w:ascii="Times New Roman"/>
                <w:b w:val="false"/>
                <w:i w:val="false"/>
                <w:color w:val="000000"/>
                <w:sz w:val="20"/>
              </w:rPr>
              <w:t>
Машықтар:</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406"/>
          <w:p>
            <w:pPr>
              <w:spacing w:after="20"/>
              <w:ind w:left="20"/>
              <w:jc w:val="both"/>
            </w:pPr>
            <w:r>
              <w:rPr>
                <w:rFonts w:ascii="Times New Roman"/>
                <w:b w:val="false"/>
                <w:i w:val="false"/>
                <w:color w:val="000000"/>
                <w:sz w:val="20"/>
              </w:rPr>
              <w:t>
Білімі:</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407"/>
          <w:p>
            <w:pPr>
              <w:spacing w:after="20"/>
              <w:ind w:left="20"/>
              <w:jc w:val="both"/>
            </w:pPr>
            <w:r>
              <w:rPr>
                <w:rFonts w:ascii="Times New Roman"/>
                <w:b w:val="false"/>
                <w:i w:val="false"/>
                <w:color w:val="000000"/>
                <w:sz w:val="20"/>
              </w:rPr>
              <w:t>
2-дағды:</w:t>
            </w:r>
          </w:p>
          <w:bookmarkEnd w:id="407"/>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408"/>
          <w:p>
            <w:pPr>
              <w:spacing w:after="20"/>
              <w:ind w:left="20"/>
              <w:jc w:val="both"/>
            </w:pPr>
            <w:r>
              <w:rPr>
                <w:rFonts w:ascii="Times New Roman"/>
                <w:b w:val="false"/>
                <w:i w:val="false"/>
                <w:color w:val="000000"/>
                <w:sz w:val="20"/>
              </w:rPr>
              <w:t>
Машықтар:</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409"/>
          <w:p>
            <w:pPr>
              <w:spacing w:after="20"/>
              <w:ind w:left="20"/>
              <w:jc w:val="both"/>
            </w:pPr>
            <w:r>
              <w:rPr>
                <w:rFonts w:ascii="Times New Roman"/>
                <w:b w:val="false"/>
                <w:i w:val="false"/>
                <w:color w:val="000000"/>
                <w:sz w:val="20"/>
              </w:rPr>
              <w:t>
Білімі:</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Ғылыми-зерттеу, ғылыми-әдістемелік және оқу-әдістемелік жұмысқа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410"/>
          <w:p>
            <w:pPr>
              <w:spacing w:after="20"/>
              <w:ind w:left="20"/>
              <w:jc w:val="both"/>
            </w:pPr>
            <w:r>
              <w:rPr>
                <w:rFonts w:ascii="Times New Roman"/>
                <w:b w:val="false"/>
                <w:i w:val="false"/>
                <w:color w:val="000000"/>
                <w:sz w:val="20"/>
              </w:rPr>
              <w:t xml:space="preserve">
1-дағды: </w:t>
            </w:r>
          </w:p>
          <w:bookmarkEnd w:id="410"/>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411"/>
          <w:p>
            <w:pPr>
              <w:spacing w:after="20"/>
              <w:ind w:left="20"/>
              <w:jc w:val="both"/>
            </w:pPr>
            <w:r>
              <w:rPr>
                <w:rFonts w:ascii="Times New Roman"/>
                <w:b w:val="false"/>
                <w:i w:val="false"/>
                <w:color w:val="000000"/>
                <w:sz w:val="20"/>
              </w:rPr>
              <w:t>
Машықтар:</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компьютерлік технология құралдарын сот сараптамалық зерттеуінің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техникалық шешімдердің, ғылыми зерттеулердің әзірлемелерінің әдістемелерін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412"/>
          <w:p>
            <w:pPr>
              <w:spacing w:after="20"/>
              <w:ind w:left="20"/>
              <w:jc w:val="both"/>
            </w:pPr>
            <w:r>
              <w:rPr>
                <w:rFonts w:ascii="Times New Roman"/>
                <w:b w:val="false"/>
                <w:i w:val="false"/>
                <w:color w:val="000000"/>
                <w:sz w:val="20"/>
              </w:rPr>
              <w:t>
Білімі:</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 мен жарияланымдардың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мен енгізудің негізгі қағидаттары;</w:t>
            </w:r>
          </w:p>
          <w:p>
            <w:pPr>
              <w:spacing w:after="20"/>
              <w:ind w:left="20"/>
              <w:jc w:val="both"/>
            </w:pPr>
            <w:r>
              <w:rPr>
                <w:rFonts w:ascii="Times New Roman"/>
                <w:b w:val="false"/>
                <w:i w:val="false"/>
                <w:color w:val="000000"/>
                <w:sz w:val="20"/>
              </w:rPr>
              <w:t>
6. Ғылыми зерттеулерді жүргізу немесе ғылыми-техникалық әзірлемелерді орындау жөніндегі әдіснамалық материалдар.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413"/>
          <w:p>
            <w:pPr>
              <w:spacing w:after="20"/>
              <w:ind w:left="20"/>
              <w:jc w:val="both"/>
            </w:pPr>
            <w:r>
              <w:rPr>
                <w:rFonts w:ascii="Times New Roman"/>
                <w:b w:val="false"/>
                <w:i w:val="false"/>
                <w:color w:val="000000"/>
                <w:sz w:val="20"/>
              </w:rPr>
              <w:t xml:space="preserve">
2-дағды: </w:t>
            </w:r>
          </w:p>
          <w:bookmarkEnd w:id="413"/>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414"/>
          <w:p>
            <w:pPr>
              <w:spacing w:after="20"/>
              <w:ind w:left="20"/>
              <w:jc w:val="both"/>
            </w:pPr>
            <w:r>
              <w:rPr>
                <w:rFonts w:ascii="Times New Roman"/>
                <w:b w:val="false"/>
                <w:i w:val="false"/>
                <w:color w:val="000000"/>
                <w:sz w:val="20"/>
              </w:rPr>
              <w:t>
Машықтар:</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 тұрғысынан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415"/>
          <w:p>
            <w:pPr>
              <w:spacing w:after="20"/>
              <w:ind w:left="20"/>
              <w:jc w:val="both"/>
            </w:pPr>
            <w:r>
              <w:rPr>
                <w:rFonts w:ascii="Times New Roman"/>
                <w:b w:val="false"/>
                <w:i w:val="false"/>
                <w:color w:val="000000"/>
                <w:sz w:val="20"/>
              </w:rPr>
              <w:t>
Білімі:</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416"/>
          <w:p>
            <w:pPr>
              <w:spacing w:after="20"/>
              <w:ind w:left="20"/>
              <w:jc w:val="both"/>
            </w:pPr>
            <w:r>
              <w:rPr>
                <w:rFonts w:ascii="Times New Roman"/>
                <w:b w:val="false"/>
                <w:i w:val="false"/>
                <w:color w:val="000000"/>
                <w:sz w:val="20"/>
              </w:rPr>
              <w:t xml:space="preserve">
3-дағды: </w:t>
            </w:r>
          </w:p>
          <w:bookmarkEnd w:id="416"/>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417"/>
          <w:p>
            <w:pPr>
              <w:spacing w:after="20"/>
              <w:ind w:left="20"/>
              <w:jc w:val="both"/>
            </w:pPr>
            <w:r>
              <w:rPr>
                <w:rFonts w:ascii="Times New Roman"/>
                <w:b w:val="false"/>
                <w:i w:val="false"/>
                <w:color w:val="000000"/>
                <w:sz w:val="20"/>
              </w:rPr>
              <w:t>
Машықтар:</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418"/>
          <w:p>
            <w:pPr>
              <w:spacing w:after="20"/>
              <w:ind w:left="20"/>
              <w:jc w:val="both"/>
            </w:pPr>
            <w:r>
              <w:rPr>
                <w:rFonts w:ascii="Times New Roman"/>
                <w:b w:val="false"/>
                <w:i w:val="false"/>
                <w:color w:val="000000"/>
                <w:sz w:val="20"/>
              </w:rPr>
              <w:t>
Білімі:</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Дәрістердің,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419"/>
          <w:p>
            <w:pPr>
              <w:spacing w:after="20"/>
              <w:ind w:left="20"/>
              <w:jc w:val="both"/>
            </w:pPr>
            <w:r>
              <w:rPr>
                <w:rFonts w:ascii="Times New Roman"/>
                <w:b w:val="false"/>
                <w:i w:val="false"/>
                <w:color w:val="000000"/>
                <w:sz w:val="20"/>
              </w:rPr>
              <w:t>
Командалық жұмыс</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 (зейінділік, байқаушылық)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1132" w:id="420"/>
    <w:p>
      <w:pPr>
        <w:spacing w:after="0"/>
        <w:ind w:left="0"/>
        <w:jc w:val="left"/>
      </w:pPr>
      <w:r>
        <w:rPr>
          <w:rFonts w:ascii="Times New Roman"/>
          <w:b/>
          <w:i w:val="false"/>
          <w:color w:val="000000"/>
        </w:rPr>
        <w:t xml:space="preserve"> 4-тарау. Кәсіптік стандарттың техникалық деректері</w:t>
      </w:r>
    </w:p>
    <w:bookmarkEnd w:id="420"/>
    <w:bookmarkStart w:name="z1133" w:id="421"/>
    <w:p>
      <w:pPr>
        <w:spacing w:after="0"/>
        <w:ind w:left="0"/>
        <w:jc w:val="both"/>
      </w:pPr>
      <w:r>
        <w:rPr>
          <w:rFonts w:ascii="Times New Roman"/>
          <w:b w:val="false"/>
          <w:i w:val="false"/>
          <w:color w:val="000000"/>
          <w:sz w:val="28"/>
        </w:rPr>
        <w:t>
      11. Мемлекеттік органның атауы:</w:t>
      </w:r>
    </w:p>
    <w:bookmarkEnd w:id="421"/>
    <w:bookmarkStart w:name="z1134" w:id="422"/>
    <w:p>
      <w:pPr>
        <w:spacing w:after="0"/>
        <w:ind w:left="0"/>
        <w:jc w:val="both"/>
      </w:pPr>
      <w:r>
        <w:rPr>
          <w:rFonts w:ascii="Times New Roman"/>
          <w:b w:val="false"/>
          <w:i w:val="false"/>
          <w:color w:val="000000"/>
          <w:sz w:val="28"/>
        </w:rPr>
        <w:t>
      Қазақстан Республикасы Әділет министрлігі</w:t>
      </w:r>
    </w:p>
    <w:bookmarkEnd w:id="422"/>
    <w:bookmarkStart w:name="z1135" w:id="423"/>
    <w:p>
      <w:pPr>
        <w:spacing w:after="0"/>
        <w:ind w:left="0"/>
        <w:jc w:val="both"/>
      </w:pPr>
      <w:r>
        <w:rPr>
          <w:rFonts w:ascii="Times New Roman"/>
          <w:b w:val="false"/>
          <w:i w:val="false"/>
          <w:color w:val="000000"/>
          <w:sz w:val="28"/>
        </w:rPr>
        <w:t>
      Орындаушы: А.М. Сашкен, a.sashken@adilet.gov.kz, 74-06-58.</w:t>
      </w:r>
    </w:p>
    <w:bookmarkEnd w:id="423"/>
    <w:bookmarkStart w:name="z1136" w:id="424"/>
    <w:p>
      <w:pPr>
        <w:spacing w:after="0"/>
        <w:ind w:left="0"/>
        <w:jc w:val="both"/>
      </w:pPr>
      <w:r>
        <w:rPr>
          <w:rFonts w:ascii="Times New Roman"/>
          <w:b w:val="false"/>
          <w:i w:val="false"/>
          <w:color w:val="000000"/>
          <w:sz w:val="28"/>
        </w:rPr>
        <w:t>
      12. Әзірлеуге қатысқан ұйымдар (кәсіпорындар):</w:t>
      </w:r>
    </w:p>
    <w:bookmarkEnd w:id="424"/>
    <w:bookmarkStart w:name="z1137" w:id="425"/>
    <w:p>
      <w:pPr>
        <w:spacing w:after="0"/>
        <w:ind w:left="0"/>
        <w:jc w:val="both"/>
      </w:pPr>
      <w:r>
        <w:rPr>
          <w:rFonts w:ascii="Times New Roman"/>
          <w:b w:val="false"/>
          <w:i w:val="false"/>
          <w:color w:val="000000"/>
          <w:sz w:val="28"/>
        </w:rPr>
        <w:t>
      "Қазақстан Республикасы Әдiлет министрлiгiнің Сот сараптамалары орталығы" республикалық мемлекеттік қазыналық кәсіпорны</w:t>
      </w:r>
    </w:p>
    <w:bookmarkEnd w:id="425"/>
    <w:bookmarkStart w:name="z1138" w:id="426"/>
    <w:p>
      <w:pPr>
        <w:spacing w:after="0"/>
        <w:ind w:left="0"/>
        <w:jc w:val="both"/>
      </w:pPr>
      <w:r>
        <w:rPr>
          <w:rFonts w:ascii="Times New Roman"/>
          <w:b w:val="false"/>
          <w:i w:val="false"/>
          <w:color w:val="000000"/>
          <w:sz w:val="28"/>
        </w:rPr>
        <w:t>
      Орындаушы: Г.Ж. Ертаева, expert@cse.kz, 54-10-05.</w:t>
      </w:r>
    </w:p>
    <w:bookmarkEnd w:id="426"/>
    <w:bookmarkStart w:name="z1139" w:id="427"/>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14 қарашадағы №2 хаттама.</w:t>
      </w:r>
    </w:p>
    <w:bookmarkEnd w:id="427"/>
    <w:bookmarkStart w:name="z1140" w:id="428"/>
    <w:p>
      <w:pPr>
        <w:spacing w:after="0"/>
        <w:ind w:left="0"/>
        <w:jc w:val="both"/>
      </w:pPr>
      <w:r>
        <w:rPr>
          <w:rFonts w:ascii="Times New Roman"/>
          <w:b w:val="false"/>
          <w:i w:val="false"/>
          <w:color w:val="000000"/>
          <w:sz w:val="28"/>
        </w:rPr>
        <w:t>
      14. Кәсіптік біліктілік бойынша ұлттық орган: 2023 жылғы 20 қазандағы қорытынды.</w:t>
      </w:r>
    </w:p>
    <w:bookmarkEnd w:id="428"/>
    <w:bookmarkStart w:name="z1141" w:id="429"/>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9 қазан.</w:t>
      </w:r>
    </w:p>
    <w:bookmarkEnd w:id="429"/>
    <w:bookmarkStart w:name="z1142" w:id="430"/>
    <w:p>
      <w:pPr>
        <w:spacing w:after="0"/>
        <w:ind w:left="0"/>
        <w:jc w:val="both"/>
      </w:pPr>
      <w:r>
        <w:rPr>
          <w:rFonts w:ascii="Times New Roman"/>
          <w:b w:val="false"/>
          <w:i w:val="false"/>
          <w:color w:val="000000"/>
          <w:sz w:val="28"/>
        </w:rPr>
        <w:t>
      16. Нұсқа нөмірі және шығарылған жылы: 1-нұсқа, 2024 жыл.</w:t>
      </w:r>
    </w:p>
    <w:bookmarkEnd w:id="430"/>
    <w:bookmarkStart w:name="z1143" w:id="431"/>
    <w:p>
      <w:pPr>
        <w:spacing w:after="0"/>
        <w:ind w:left="0"/>
        <w:jc w:val="both"/>
      </w:pPr>
      <w:r>
        <w:rPr>
          <w:rFonts w:ascii="Times New Roman"/>
          <w:b w:val="false"/>
          <w:i w:val="false"/>
          <w:color w:val="000000"/>
          <w:sz w:val="28"/>
        </w:rPr>
        <w:t>
      17. Бағдарлы қайта қарау күні: 2027 жылғы 4 қаңтар.</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4-қосымша</w:t>
            </w:r>
          </w:p>
        </w:tc>
      </w:tr>
    </w:tbl>
    <w:bookmarkStart w:name="z1149" w:id="432"/>
    <w:p>
      <w:pPr>
        <w:spacing w:after="0"/>
        <w:ind w:left="0"/>
        <w:jc w:val="left"/>
      </w:pPr>
      <w:r>
        <w:rPr>
          <w:rFonts w:ascii="Times New Roman"/>
          <w:b/>
          <w:i w:val="false"/>
          <w:color w:val="000000"/>
        </w:rPr>
        <w:t xml:space="preserve"> "Есірткі құралдары, психотроптық заттар, олардың аналогтары мен прекурсорлардың сот сараптамасы" кәсіптік стандарты</w:t>
      </w:r>
    </w:p>
    <w:bookmarkEnd w:id="432"/>
    <w:bookmarkStart w:name="z1150" w:id="433"/>
    <w:p>
      <w:pPr>
        <w:spacing w:after="0"/>
        <w:ind w:left="0"/>
        <w:jc w:val="left"/>
      </w:pPr>
      <w:r>
        <w:rPr>
          <w:rFonts w:ascii="Times New Roman"/>
          <w:b/>
          <w:i w:val="false"/>
          <w:color w:val="000000"/>
        </w:rPr>
        <w:t xml:space="preserve"> 1-тарау. Жалпы ережелер</w:t>
      </w:r>
    </w:p>
    <w:bookmarkEnd w:id="433"/>
    <w:bookmarkStart w:name="z1151" w:id="434"/>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"Есірткі құралдарының, психотроптық заттардың, олардың аналогтары мен прекурсорлардың сот сараптамасы" кәсіптік стандарты әзірленді, ол есірткі құралдары, психотроптық заттар, олардың аналогтары мен прекурсорлардың сот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434"/>
    <w:bookmarkStart w:name="z1152" w:id="435"/>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435"/>
    <w:bookmarkStart w:name="z1153" w:id="436"/>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436"/>
    <w:bookmarkStart w:name="z1154" w:id="437"/>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437"/>
    <w:bookmarkStart w:name="z1155" w:id="438"/>
    <w:p>
      <w:pPr>
        <w:spacing w:after="0"/>
        <w:ind w:left="0"/>
        <w:jc w:val="both"/>
      </w:pPr>
      <w:r>
        <w:rPr>
          <w:rFonts w:ascii="Times New Roman"/>
          <w:b w:val="false"/>
          <w:i w:val="false"/>
          <w:color w:val="000000"/>
          <w:sz w:val="28"/>
        </w:rPr>
        <w:t>
      3) есірткі құралдарын, психотроптық заттарды, олардың аналогтары мен прекурсорларын сот-сараптамалық зерттеу мәні – зерттеудің осы түрінің объектілерінің қасиеттерін, ерекшеліктерін, дайындау технологиясын айқындау мақсатында сот сараптамасы, биология, химия және басқа да ғылымдар саласындағы арнайы ғылыми білімдер негізінде нақты деректерді анықтау;</w:t>
      </w:r>
    </w:p>
    <w:bookmarkEnd w:id="438"/>
    <w:bookmarkStart w:name="z1156" w:id="439"/>
    <w:p>
      <w:pPr>
        <w:spacing w:after="0"/>
        <w:ind w:left="0"/>
        <w:jc w:val="both"/>
      </w:pPr>
      <w:r>
        <w:rPr>
          <w:rFonts w:ascii="Times New Roman"/>
          <w:b w:val="false"/>
          <w:i w:val="false"/>
          <w:color w:val="000000"/>
          <w:sz w:val="28"/>
        </w:rPr>
        <w:t>
      4) есірткі құралдарын, психотроптық заттарды, олардың аналогтары мен прекурсорларын сот-сараптамалық зерттеу объект – қарасора өсімдіктерінен (марихуана, гашиш, ұнтақ түріндегі канабис, шайырлар, сығындылар мен тұнбалар) және көкнәр өсімдіктерінен (апиын, апиын сығындылары, көкнәр сабаны, көкнәр сабанының концентраты, апиын тұнбалары және т. б.), эфедрадан (эфедрон) алынатын қолдан жасалған есірткі құралдары, сондай-ақ тұтас өсімдіктер не қарасора, көкнәр, эфедра өсімдіктерінің ұсақталған бөліктері, жартылай синтетикалық және синтетикалық есірткі немесе психотроптық заттар (героин, амфетамин және оның туындылары), құрамында есірткі құралдары немесе психотроптық заттар мен прекурсорлар бар, зауытта дайындалған немесе дәріхана желісінде дайындалған дәрілік заттар, есірткі құралдарының немесе психотроптық заттардың аналогтары, дайындау, буып-түю, пайдалану, сақтау, тасымалдау кезінде пайдаланылатын әртүрлі тасымалдаушы заттардағы есірткі құралдарының, психотроптық заттардың, олардың аналогтары мен прекурсорлардың микроқабаттары, құрамында есірткі құралдарының, психотроптық заттардың, олардың аналогтарының және прекурсорлардың болуы болжанатын, шығу тегі белгісіз заттар;</w:t>
      </w:r>
    </w:p>
    <w:bookmarkEnd w:id="439"/>
    <w:bookmarkStart w:name="z1157" w:id="440"/>
    <w:p>
      <w:pPr>
        <w:spacing w:after="0"/>
        <w:ind w:left="0"/>
        <w:jc w:val="both"/>
      </w:pPr>
      <w:r>
        <w:rPr>
          <w:rFonts w:ascii="Times New Roman"/>
          <w:b w:val="false"/>
          <w:i w:val="false"/>
          <w:color w:val="000000"/>
          <w:sz w:val="28"/>
        </w:rPr>
        <w:t>
      5)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440"/>
    <w:bookmarkStart w:name="z1158" w:id="44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41"/>
    <w:bookmarkStart w:name="z1159" w:id="442"/>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442"/>
    <w:bookmarkStart w:name="z1160" w:id="443"/>
    <w:p>
      <w:pPr>
        <w:spacing w:after="0"/>
        <w:ind w:left="0"/>
        <w:jc w:val="both"/>
      </w:pPr>
      <w:r>
        <w:rPr>
          <w:rFonts w:ascii="Times New Roman"/>
          <w:b w:val="false"/>
          <w:i w:val="false"/>
          <w:color w:val="000000"/>
          <w:sz w:val="28"/>
        </w:rPr>
        <w:t>
      БА – Біліктілік анықтамалығы;</w:t>
      </w:r>
    </w:p>
    <w:bookmarkEnd w:id="443"/>
    <w:bookmarkStart w:name="z1161" w:id="444"/>
    <w:p>
      <w:pPr>
        <w:spacing w:after="0"/>
        <w:ind w:left="0"/>
        <w:jc w:val="both"/>
      </w:pPr>
      <w:r>
        <w:rPr>
          <w:rFonts w:ascii="Times New Roman"/>
          <w:b w:val="false"/>
          <w:i w:val="false"/>
          <w:color w:val="000000"/>
          <w:sz w:val="28"/>
        </w:rPr>
        <w:t>
      СБШ – Салалық біліктілік шеңбері;</w:t>
      </w:r>
    </w:p>
    <w:bookmarkEnd w:id="444"/>
    <w:bookmarkStart w:name="z1162" w:id="445"/>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445"/>
    <w:bookmarkStart w:name="z1163" w:id="446"/>
    <w:p>
      <w:pPr>
        <w:spacing w:after="0"/>
        <w:ind w:left="0"/>
        <w:jc w:val="left"/>
      </w:pPr>
      <w:r>
        <w:rPr>
          <w:rFonts w:ascii="Times New Roman"/>
          <w:b/>
          <w:i w:val="false"/>
          <w:color w:val="000000"/>
        </w:rPr>
        <w:t xml:space="preserve"> 2-тарау. Кәсіптік стандарттың төлқұжаты</w:t>
      </w:r>
    </w:p>
    <w:bookmarkEnd w:id="446"/>
    <w:bookmarkStart w:name="z1164" w:id="447"/>
    <w:p>
      <w:pPr>
        <w:spacing w:after="0"/>
        <w:ind w:left="0"/>
        <w:jc w:val="both"/>
      </w:pPr>
      <w:r>
        <w:rPr>
          <w:rFonts w:ascii="Times New Roman"/>
          <w:b w:val="false"/>
          <w:i w:val="false"/>
          <w:color w:val="000000"/>
          <w:sz w:val="28"/>
        </w:rPr>
        <w:t>
      4. Кәсіптік стандарттың атауы: "Есірткі құралдарының, психотроптық заттардың, олардың аналогтары мен прекурсорлардың сот сараптамасы".</w:t>
      </w:r>
    </w:p>
    <w:bookmarkEnd w:id="447"/>
    <w:bookmarkStart w:name="z1165" w:id="448"/>
    <w:p>
      <w:pPr>
        <w:spacing w:after="0"/>
        <w:ind w:left="0"/>
        <w:jc w:val="both"/>
      </w:pPr>
      <w:r>
        <w:rPr>
          <w:rFonts w:ascii="Times New Roman"/>
          <w:b w:val="false"/>
          <w:i w:val="false"/>
          <w:color w:val="000000"/>
          <w:sz w:val="28"/>
        </w:rPr>
        <w:t>
      5. Кәсіптік стандарт коды: О84230.</w:t>
      </w:r>
    </w:p>
    <w:bookmarkEnd w:id="448"/>
    <w:bookmarkStart w:name="z1166" w:id="449"/>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449"/>
    <w:bookmarkStart w:name="z1167" w:id="450"/>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450"/>
    <w:bookmarkStart w:name="z1168" w:id="451"/>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451"/>
    <w:bookmarkStart w:name="z1169" w:id="452"/>
    <w:p>
      <w:pPr>
        <w:spacing w:after="0"/>
        <w:ind w:left="0"/>
        <w:jc w:val="both"/>
      </w:pPr>
      <w:r>
        <w:rPr>
          <w:rFonts w:ascii="Times New Roman"/>
          <w:b w:val="false"/>
          <w:i w:val="false"/>
          <w:color w:val="000000"/>
          <w:sz w:val="28"/>
        </w:rPr>
        <w:t>
      842 – Мемлекеттің жалпы қоғамға қызмет көрсетуі;</w:t>
      </w:r>
    </w:p>
    <w:bookmarkEnd w:id="452"/>
    <w:bookmarkStart w:name="z1170" w:id="453"/>
    <w:p>
      <w:pPr>
        <w:spacing w:after="0"/>
        <w:ind w:left="0"/>
        <w:jc w:val="both"/>
      </w:pPr>
      <w:r>
        <w:rPr>
          <w:rFonts w:ascii="Times New Roman"/>
          <w:b w:val="false"/>
          <w:i w:val="false"/>
          <w:color w:val="000000"/>
          <w:sz w:val="28"/>
        </w:rPr>
        <w:t>
      8423 – Әділет және сот төрелігі саласындағы қызмет;</w:t>
      </w:r>
    </w:p>
    <w:bookmarkEnd w:id="453"/>
    <w:bookmarkStart w:name="z1171" w:id="454"/>
    <w:p>
      <w:pPr>
        <w:spacing w:after="0"/>
        <w:ind w:left="0"/>
        <w:jc w:val="both"/>
      </w:pPr>
      <w:r>
        <w:rPr>
          <w:rFonts w:ascii="Times New Roman"/>
          <w:b w:val="false"/>
          <w:i w:val="false"/>
          <w:color w:val="000000"/>
          <w:sz w:val="28"/>
        </w:rPr>
        <w:t>
      84230 – Әділет және сот төрелігі саласындағы қызмет.</w:t>
      </w:r>
    </w:p>
    <w:bookmarkEnd w:id="454"/>
    <w:bookmarkStart w:name="z1172" w:id="455"/>
    <w:p>
      <w:pPr>
        <w:spacing w:after="0"/>
        <w:ind w:left="0"/>
        <w:jc w:val="both"/>
      </w:pPr>
      <w:r>
        <w:rPr>
          <w:rFonts w:ascii="Times New Roman"/>
          <w:b w:val="false"/>
          <w:i w:val="false"/>
          <w:color w:val="000000"/>
          <w:sz w:val="28"/>
        </w:rPr>
        <w:t>
      7. Кәсіптік стандарттың қысқаша сипаттамасы: осы стандарт "Есірткі құралдарының, психотроптық заттардың, олардың аналогтары мен прекурсорлардың сот сараптамасы сот сараптамалары" жүргізу құқығына біліктілік куәлігі бар сарапшылардың,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бөлім/бөлімше басшысының, зертхана меңгерушісінің біліктілік және құзыреттілік деңгейіне, еңбек мазмұнына, сапасына және жағдайларына қойылатын талаптарды сипаттайды.</w:t>
      </w:r>
    </w:p>
    <w:bookmarkEnd w:id="455"/>
    <w:bookmarkStart w:name="z1173" w:id="456"/>
    <w:p>
      <w:pPr>
        <w:spacing w:after="0"/>
        <w:ind w:left="0"/>
        <w:jc w:val="both"/>
      </w:pPr>
      <w:r>
        <w:rPr>
          <w:rFonts w:ascii="Times New Roman"/>
          <w:b w:val="false"/>
          <w:i w:val="false"/>
          <w:color w:val="000000"/>
          <w:sz w:val="28"/>
        </w:rPr>
        <w:t>
      8. Кәсіптер карточкаларының тізбесі:</w:t>
      </w:r>
    </w:p>
    <w:bookmarkEnd w:id="456"/>
    <w:bookmarkStart w:name="z1174" w:id="457"/>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457"/>
    <w:bookmarkStart w:name="z1175" w:id="458"/>
    <w:p>
      <w:pPr>
        <w:spacing w:after="0"/>
        <w:ind w:left="0"/>
        <w:jc w:val="both"/>
      </w:pPr>
      <w:r>
        <w:rPr>
          <w:rFonts w:ascii="Times New Roman"/>
          <w:b w:val="false"/>
          <w:i w:val="false"/>
          <w:color w:val="000000"/>
          <w:sz w:val="28"/>
        </w:rPr>
        <w:t>
      2) сот сарапшылары – СБШ бойынша 6 біліктілік деңгейі.</w:t>
      </w:r>
    </w:p>
    <w:bookmarkEnd w:id="458"/>
    <w:bookmarkStart w:name="z1176" w:id="459"/>
    <w:p>
      <w:pPr>
        <w:spacing w:after="0"/>
        <w:ind w:left="0"/>
        <w:jc w:val="left"/>
      </w:pPr>
      <w:r>
        <w:rPr>
          <w:rFonts w:ascii="Times New Roman"/>
          <w:b/>
          <w:i w:val="false"/>
          <w:color w:val="000000"/>
        </w:rPr>
        <w:t xml:space="preserve"> 3-тарау. Кәсіптер карточкалары</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460"/>
          <w:p>
            <w:pPr>
              <w:spacing w:after="20"/>
              <w:ind w:left="20"/>
              <w:jc w:val="both"/>
            </w:pPr>
            <w:r>
              <w:rPr>
                <w:rFonts w:ascii="Times New Roman"/>
                <w:b w:val="false"/>
                <w:i w:val="false"/>
                <w:color w:val="000000"/>
                <w:sz w:val="20"/>
              </w:rPr>
              <w:t>
Кәсіптік білім</w:t>
            </w:r>
          </w:p>
          <w:bookmarkEnd w:id="460"/>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(6В015 жаратылыстану пәндері бойынша мұғалімдерді даярлау (химия, химия-биология), 6B053 физикалық және химиялық ғылымдар (химия)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461"/>
          <w:p>
            <w:pPr>
              <w:spacing w:after="20"/>
              <w:ind w:left="20"/>
              <w:jc w:val="both"/>
            </w:pPr>
            <w:r>
              <w:rPr>
                <w:rFonts w:ascii="Times New Roman"/>
                <w:b w:val="false"/>
                <w:i w:val="false"/>
                <w:color w:val="000000"/>
                <w:sz w:val="20"/>
              </w:rPr>
              <w:t>
Бөлім/бөлімше басшысы</w:t>
            </w:r>
          </w:p>
          <w:bookmarkEnd w:id="461"/>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заттардың, олардың аналогтары мен прекурсорлардың сот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462"/>
          <w:p>
            <w:pPr>
              <w:spacing w:after="20"/>
              <w:ind w:left="20"/>
              <w:jc w:val="both"/>
            </w:pPr>
            <w:r>
              <w:rPr>
                <w:rFonts w:ascii="Times New Roman"/>
                <w:b w:val="false"/>
                <w:i w:val="false"/>
                <w:color w:val="000000"/>
                <w:sz w:val="20"/>
              </w:rPr>
              <w:t>
1-еңбек</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Бөлімшенің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463"/>
          <w:p>
            <w:pPr>
              <w:spacing w:after="20"/>
              <w:ind w:left="20"/>
              <w:jc w:val="both"/>
            </w:pPr>
            <w:r>
              <w:rPr>
                <w:rFonts w:ascii="Times New Roman"/>
                <w:b w:val="false"/>
                <w:i w:val="false"/>
                <w:color w:val="000000"/>
                <w:sz w:val="20"/>
              </w:rPr>
              <w:t>
1-дағды:</w:t>
            </w:r>
          </w:p>
          <w:bookmarkEnd w:id="463"/>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464"/>
          <w:p>
            <w:pPr>
              <w:spacing w:after="20"/>
              <w:ind w:left="20"/>
              <w:jc w:val="both"/>
            </w:pPr>
            <w:r>
              <w:rPr>
                <w:rFonts w:ascii="Times New Roman"/>
                <w:b w:val="false"/>
                <w:i w:val="false"/>
                <w:color w:val="000000"/>
                <w:sz w:val="20"/>
              </w:rPr>
              <w:t>
Машықтар:</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 нәтижеілігінің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465"/>
          <w:p>
            <w:pPr>
              <w:spacing w:after="20"/>
              <w:ind w:left="20"/>
              <w:jc w:val="both"/>
            </w:pPr>
            <w:r>
              <w:rPr>
                <w:rFonts w:ascii="Times New Roman"/>
                <w:b w:val="false"/>
                <w:i w:val="false"/>
                <w:color w:val="000000"/>
                <w:sz w:val="20"/>
              </w:rPr>
              <w:t>
Білімі:</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466"/>
          <w:p>
            <w:pPr>
              <w:spacing w:after="20"/>
              <w:ind w:left="20"/>
              <w:jc w:val="both"/>
            </w:pPr>
            <w:r>
              <w:rPr>
                <w:rFonts w:ascii="Times New Roman"/>
                <w:b w:val="false"/>
                <w:i w:val="false"/>
                <w:color w:val="000000"/>
                <w:sz w:val="20"/>
              </w:rPr>
              <w:t>
2-дағды:</w:t>
            </w:r>
          </w:p>
          <w:bookmarkEnd w:id="466"/>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467"/>
          <w:p>
            <w:pPr>
              <w:spacing w:after="20"/>
              <w:ind w:left="20"/>
              <w:jc w:val="both"/>
            </w:pPr>
            <w:r>
              <w:rPr>
                <w:rFonts w:ascii="Times New Roman"/>
                <w:b w:val="false"/>
                <w:i w:val="false"/>
                <w:color w:val="000000"/>
                <w:sz w:val="20"/>
              </w:rPr>
              <w:t>
Машықтар:</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айқындау бойынша талдау жүргізу. Зертхананы материалдық-техникалық қамтамасыз ету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Реактивтердің кірісін бақылау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 қызметінің тиімділігін талдау және бағалау, орындалған жұмыс нәтижелері бойынша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Персоналды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қызметтен шығару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 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468"/>
          <w:p>
            <w:pPr>
              <w:spacing w:after="20"/>
              <w:ind w:left="20"/>
              <w:jc w:val="both"/>
            </w:pPr>
            <w:r>
              <w:rPr>
                <w:rFonts w:ascii="Times New Roman"/>
                <w:b w:val="false"/>
                <w:i w:val="false"/>
                <w:color w:val="000000"/>
                <w:sz w:val="20"/>
              </w:rPr>
              <w:t>
Білімі:</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жетекшілік ететін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және басқару негіздері, олардың нысандары мен әдістері, еңбек заңнамасы, ішкі еңбек тәртібі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санитарияның қауіпсіздігі және еңбекті қорғау, өрт және санитариялық-эпидемиологиялық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көрсетудің негізгі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469"/>
          <w:p>
            <w:pPr>
              <w:spacing w:after="20"/>
              <w:ind w:left="20"/>
              <w:jc w:val="both"/>
            </w:pPr>
            <w:r>
              <w:rPr>
                <w:rFonts w:ascii="Times New Roman"/>
                <w:b w:val="false"/>
                <w:i w:val="false"/>
                <w:color w:val="000000"/>
                <w:sz w:val="20"/>
              </w:rPr>
              <w:t>
3-дағды:</w:t>
            </w:r>
          </w:p>
          <w:bookmarkEnd w:id="469"/>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470"/>
          <w:p>
            <w:pPr>
              <w:spacing w:after="20"/>
              <w:ind w:left="20"/>
              <w:jc w:val="both"/>
            </w:pPr>
            <w:r>
              <w:rPr>
                <w:rFonts w:ascii="Times New Roman"/>
                <w:b w:val="false"/>
                <w:i w:val="false"/>
                <w:color w:val="000000"/>
                <w:sz w:val="20"/>
              </w:rPr>
              <w:t>
Машықтар:</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Аппаратура мен жабдықтардың дұрыс пайдаланылуын, реактивтердің ұтымды қолданылуын (егер олар қолданылса), персоналдың қауіпсіздік техникасы қағидаларының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471"/>
          <w:p>
            <w:pPr>
              <w:spacing w:after="20"/>
              <w:ind w:left="20"/>
              <w:jc w:val="both"/>
            </w:pPr>
            <w:r>
              <w:rPr>
                <w:rFonts w:ascii="Times New Roman"/>
                <w:b w:val="false"/>
                <w:i w:val="false"/>
                <w:color w:val="000000"/>
                <w:sz w:val="20"/>
              </w:rPr>
              <w:t>
Білімі:</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472"/>
          <w:p>
            <w:pPr>
              <w:spacing w:after="20"/>
              <w:ind w:left="20"/>
              <w:jc w:val="both"/>
            </w:pPr>
            <w:r>
              <w:rPr>
                <w:rFonts w:ascii="Times New Roman"/>
                <w:b w:val="false"/>
                <w:i w:val="false"/>
                <w:color w:val="000000"/>
                <w:sz w:val="20"/>
              </w:rPr>
              <w:t>
2-еңбек функциясы:</w:t>
            </w:r>
          </w:p>
          <w:bookmarkEnd w:id="472"/>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473"/>
          <w:p>
            <w:pPr>
              <w:spacing w:after="20"/>
              <w:ind w:left="20"/>
              <w:jc w:val="both"/>
            </w:pPr>
            <w:r>
              <w:rPr>
                <w:rFonts w:ascii="Times New Roman"/>
                <w:b w:val="false"/>
                <w:i w:val="false"/>
                <w:color w:val="000000"/>
                <w:sz w:val="20"/>
              </w:rPr>
              <w:t>
1-дағды:</w:t>
            </w:r>
          </w:p>
          <w:bookmarkEnd w:id="473"/>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474"/>
          <w:p>
            <w:pPr>
              <w:spacing w:after="20"/>
              <w:ind w:left="20"/>
              <w:jc w:val="both"/>
            </w:pPr>
            <w:r>
              <w:rPr>
                <w:rFonts w:ascii="Times New Roman"/>
                <w:b w:val="false"/>
                <w:i w:val="false"/>
                <w:color w:val="000000"/>
                <w:sz w:val="20"/>
              </w:rPr>
              <w:t>
Машықтар:</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475"/>
          <w:p>
            <w:pPr>
              <w:spacing w:after="20"/>
              <w:ind w:left="20"/>
              <w:jc w:val="both"/>
            </w:pPr>
            <w:r>
              <w:rPr>
                <w:rFonts w:ascii="Times New Roman"/>
                <w:b w:val="false"/>
                <w:i w:val="false"/>
                <w:color w:val="000000"/>
                <w:sz w:val="20"/>
              </w:rPr>
              <w:t>
Білімі:</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476"/>
          <w:p>
            <w:pPr>
              <w:spacing w:after="20"/>
              <w:ind w:left="20"/>
              <w:jc w:val="both"/>
            </w:pPr>
            <w:r>
              <w:rPr>
                <w:rFonts w:ascii="Times New Roman"/>
                <w:b w:val="false"/>
                <w:i w:val="false"/>
                <w:color w:val="000000"/>
                <w:sz w:val="20"/>
              </w:rPr>
              <w:t>
2-дағды:</w:t>
            </w:r>
          </w:p>
          <w:bookmarkEnd w:id="476"/>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477"/>
          <w:p>
            <w:pPr>
              <w:spacing w:after="20"/>
              <w:ind w:left="20"/>
              <w:jc w:val="both"/>
            </w:pPr>
            <w:r>
              <w:rPr>
                <w:rFonts w:ascii="Times New Roman"/>
                <w:b w:val="false"/>
                <w:i w:val="false"/>
                <w:color w:val="000000"/>
                <w:sz w:val="20"/>
              </w:rPr>
              <w:t>
Машықтар:</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478"/>
          <w:p>
            <w:pPr>
              <w:spacing w:after="20"/>
              <w:ind w:left="20"/>
              <w:jc w:val="both"/>
            </w:pPr>
            <w:r>
              <w:rPr>
                <w:rFonts w:ascii="Times New Roman"/>
                <w:b w:val="false"/>
                <w:i w:val="false"/>
                <w:color w:val="000000"/>
                <w:sz w:val="20"/>
              </w:rPr>
              <w:t>
Білімі:</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479"/>
          <w:p>
            <w:pPr>
              <w:spacing w:after="20"/>
              <w:ind w:left="20"/>
              <w:jc w:val="both"/>
            </w:pPr>
            <w:r>
              <w:rPr>
                <w:rFonts w:ascii="Times New Roman"/>
                <w:b w:val="false"/>
                <w:i w:val="false"/>
                <w:color w:val="000000"/>
                <w:sz w:val="20"/>
              </w:rPr>
              <w:t>
1-қосымша еңбек функциясы:</w:t>
            </w:r>
          </w:p>
          <w:bookmarkEnd w:id="479"/>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480"/>
          <w:p>
            <w:pPr>
              <w:spacing w:after="20"/>
              <w:ind w:left="20"/>
              <w:jc w:val="both"/>
            </w:pPr>
            <w:r>
              <w:rPr>
                <w:rFonts w:ascii="Times New Roman"/>
                <w:b w:val="false"/>
                <w:i w:val="false"/>
                <w:color w:val="000000"/>
                <w:sz w:val="20"/>
              </w:rPr>
              <w:t>
1-дағды:</w:t>
            </w:r>
          </w:p>
          <w:bookmarkEnd w:id="480"/>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481"/>
          <w:p>
            <w:pPr>
              <w:spacing w:after="20"/>
              <w:ind w:left="20"/>
              <w:jc w:val="both"/>
            </w:pPr>
            <w:r>
              <w:rPr>
                <w:rFonts w:ascii="Times New Roman"/>
                <w:b w:val="false"/>
                <w:i w:val="false"/>
                <w:color w:val="000000"/>
                <w:sz w:val="20"/>
              </w:rPr>
              <w:t>
Машықтар:</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есірткі құралдары, психотроптық заттар мен прекурсорлардың сот сараптамасын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482"/>
          <w:p>
            <w:pPr>
              <w:spacing w:after="20"/>
              <w:ind w:left="20"/>
              <w:jc w:val="both"/>
            </w:pPr>
            <w:r>
              <w:rPr>
                <w:rFonts w:ascii="Times New Roman"/>
                <w:b w:val="false"/>
                <w:i w:val="false"/>
                <w:color w:val="000000"/>
                <w:sz w:val="20"/>
              </w:rPr>
              <w:t>
Білімі:</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483"/>
          <w:p>
            <w:pPr>
              <w:spacing w:after="20"/>
              <w:ind w:left="20"/>
              <w:jc w:val="both"/>
            </w:pPr>
            <w:r>
              <w:rPr>
                <w:rFonts w:ascii="Times New Roman"/>
                <w:b w:val="false"/>
                <w:i w:val="false"/>
                <w:color w:val="000000"/>
                <w:sz w:val="20"/>
              </w:rPr>
              <w:t>
2-дағды:</w:t>
            </w:r>
          </w:p>
          <w:bookmarkEnd w:id="483"/>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484"/>
          <w:p>
            <w:pPr>
              <w:spacing w:after="20"/>
              <w:ind w:left="20"/>
              <w:jc w:val="both"/>
            </w:pPr>
            <w:r>
              <w:rPr>
                <w:rFonts w:ascii="Times New Roman"/>
                <w:b w:val="false"/>
                <w:i w:val="false"/>
                <w:color w:val="000000"/>
                <w:sz w:val="20"/>
              </w:rPr>
              <w:t>
Машықтар:</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485"/>
          <w:p>
            <w:pPr>
              <w:spacing w:after="20"/>
              <w:ind w:left="20"/>
              <w:jc w:val="both"/>
            </w:pPr>
            <w:r>
              <w:rPr>
                <w:rFonts w:ascii="Times New Roman"/>
                <w:b w:val="false"/>
                <w:i w:val="false"/>
                <w:color w:val="000000"/>
                <w:sz w:val="20"/>
              </w:rPr>
              <w:t>
Білімі:</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486"/>
          <w:p>
            <w:pPr>
              <w:spacing w:after="20"/>
              <w:ind w:left="20"/>
              <w:jc w:val="both"/>
            </w:pPr>
            <w:r>
              <w:rPr>
                <w:rFonts w:ascii="Times New Roman"/>
                <w:b w:val="false"/>
                <w:i w:val="false"/>
                <w:color w:val="000000"/>
                <w:sz w:val="20"/>
              </w:rPr>
              <w:t>
3-дағды:</w:t>
            </w:r>
          </w:p>
          <w:bookmarkEnd w:id="486"/>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487"/>
          <w:p>
            <w:pPr>
              <w:spacing w:after="20"/>
              <w:ind w:left="20"/>
              <w:jc w:val="both"/>
            </w:pPr>
            <w:r>
              <w:rPr>
                <w:rFonts w:ascii="Times New Roman"/>
                <w:b w:val="false"/>
                <w:i w:val="false"/>
                <w:color w:val="000000"/>
                <w:sz w:val="20"/>
              </w:rPr>
              <w:t>
Машықтар:</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(зерттеулерін) жүргізу құқығына біліктілік куәлігін алуға үміткерлерді кәсіптік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даярлау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488"/>
          <w:p>
            <w:pPr>
              <w:spacing w:after="20"/>
              <w:ind w:left="20"/>
              <w:jc w:val="both"/>
            </w:pPr>
            <w:r>
              <w:rPr>
                <w:rFonts w:ascii="Times New Roman"/>
                <w:b w:val="false"/>
                <w:i w:val="false"/>
                <w:color w:val="000000"/>
                <w:sz w:val="20"/>
              </w:rPr>
              <w:t>
Білімі:</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Дәрістердің, семинарлық және практикалық сабақтардың жоспарларын құру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489"/>
          <w:p>
            <w:pPr>
              <w:spacing w:after="20"/>
              <w:ind w:left="20"/>
              <w:jc w:val="both"/>
            </w:pPr>
            <w:r>
              <w:rPr>
                <w:rFonts w:ascii="Times New Roman"/>
                <w:b w:val="false"/>
                <w:i w:val="false"/>
                <w:color w:val="000000"/>
                <w:sz w:val="20"/>
              </w:rPr>
              <w:t>
Ұжымды басқару</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490"/>
          <w:p>
            <w:pPr>
              <w:spacing w:after="20"/>
              <w:ind w:left="20"/>
              <w:jc w:val="both"/>
            </w:pPr>
            <w:r>
              <w:rPr>
                <w:rFonts w:ascii="Times New Roman"/>
                <w:b w:val="false"/>
                <w:i w:val="false"/>
                <w:color w:val="000000"/>
                <w:sz w:val="20"/>
              </w:rPr>
              <w:t>
Кәсіптік білім</w:t>
            </w:r>
          </w:p>
          <w:bookmarkEnd w:id="490"/>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(6В015 жаратылыстану пәндері бойынша мұғалімдерді даярлау (химия, химия-биология), 6B053 физикалық және химиялық ғылымдар (химия)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491"/>
          <w:p>
            <w:pPr>
              <w:spacing w:after="20"/>
              <w:ind w:left="20"/>
              <w:jc w:val="both"/>
            </w:pPr>
            <w:r>
              <w:rPr>
                <w:rFonts w:ascii="Times New Roman"/>
                <w:b w:val="false"/>
                <w:i w:val="false"/>
                <w:color w:val="000000"/>
                <w:sz w:val="20"/>
              </w:rPr>
              <w:t>
Бас сарапшы</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"Есірткі құралдарының, психотроптық заттардың, олардың аналогтары мен прекурсорлардың сот сараптамасы" түрі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заттардың, олардың аналогтары мен прекурсорлардың сот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"Есірткі құралдарының, психотроптық заттардың, олардың аналогтары мен прекурсорлардың сот сараптамасы"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492"/>
          <w:p>
            <w:pPr>
              <w:spacing w:after="20"/>
              <w:ind w:left="20"/>
              <w:jc w:val="both"/>
            </w:pPr>
            <w:r>
              <w:rPr>
                <w:rFonts w:ascii="Times New Roman"/>
                <w:b w:val="false"/>
                <w:i w:val="false"/>
                <w:color w:val="000000"/>
                <w:sz w:val="20"/>
              </w:rPr>
              <w:t xml:space="preserve">
1-еңбек </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"Есірткі құралдарының, психотроптық заттардың, олардың аналогтары мен прекурсорлардың сот сараптамасы" мамандығы бойынша сот сараптамасын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493"/>
          <w:p>
            <w:pPr>
              <w:spacing w:after="20"/>
              <w:ind w:left="20"/>
              <w:jc w:val="both"/>
            </w:pPr>
            <w:r>
              <w:rPr>
                <w:rFonts w:ascii="Times New Roman"/>
                <w:b w:val="false"/>
                <w:i w:val="false"/>
                <w:color w:val="000000"/>
                <w:sz w:val="20"/>
              </w:rPr>
              <w:t>
1-дағды:</w:t>
            </w:r>
          </w:p>
          <w:bookmarkEnd w:id="493"/>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494"/>
          <w:p>
            <w:pPr>
              <w:spacing w:after="20"/>
              <w:ind w:left="20"/>
              <w:jc w:val="both"/>
            </w:pPr>
            <w:r>
              <w:rPr>
                <w:rFonts w:ascii="Times New Roman"/>
                <w:b w:val="false"/>
                <w:i w:val="false"/>
                <w:color w:val="000000"/>
                <w:sz w:val="20"/>
              </w:rPr>
              <w:t>
Машықтар:</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сараптама/зерттеу объектілерінің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Олардың бүліну, түрінің өзгеруін, ауыстырылуын болдырмайтын мүмкіндігін және сақтау мен тасымалдау кезінде белгілері мен қасиеттерінің сақталуын қамтамасыз ететін сараптама/зерттеу орамасының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495"/>
          <w:p>
            <w:pPr>
              <w:spacing w:after="20"/>
              <w:ind w:left="20"/>
              <w:jc w:val="both"/>
            </w:pPr>
            <w:r>
              <w:rPr>
                <w:rFonts w:ascii="Times New Roman"/>
                <w:b w:val="false"/>
                <w:i w:val="false"/>
                <w:color w:val="000000"/>
                <w:sz w:val="20"/>
              </w:rPr>
              <w:t>
Білімі:</w:t>
            </w:r>
          </w:p>
          <w:bookmarkEnd w:id="495"/>
          <w:p>
            <w:pPr>
              <w:spacing w:after="20"/>
              <w:ind w:left="20"/>
              <w:jc w:val="both"/>
            </w:pPr>
            <w:r>
              <w:rPr>
                <w:rFonts w:ascii="Times New Roman"/>
                <w:b w:val="false"/>
                <w:i w:val="false"/>
                <w:color w:val="000000"/>
                <w:sz w:val="20"/>
              </w:rPr>
              <w:t>
1. Сот сараптама қызметі саласындағы заңнамалық және өзге де нормативтік құқықтық актілері.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496"/>
          <w:p>
            <w:pPr>
              <w:spacing w:after="20"/>
              <w:ind w:left="20"/>
              <w:jc w:val="both"/>
            </w:pPr>
            <w:r>
              <w:rPr>
                <w:rFonts w:ascii="Times New Roman"/>
                <w:b w:val="false"/>
                <w:i w:val="false"/>
                <w:color w:val="000000"/>
                <w:sz w:val="20"/>
              </w:rPr>
              <w:t>
2-дағды:</w:t>
            </w:r>
          </w:p>
          <w:bookmarkEnd w:id="496"/>
          <w:p>
            <w:pPr>
              <w:spacing w:after="20"/>
              <w:ind w:left="20"/>
              <w:jc w:val="both"/>
            </w:pPr>
            <w:r>
              <w:rPr>
                <w:rFonts w:ascii="Times New Roman"/>
                <w:b w:val="false"/>
                <w:i w:val="false"/>
                <w:color w:val="000000"/>
                <w:sz w:val="20"/>
              </w:rPr>
              <w:t>
Cот сараптамасы (зерттеуі) материалдары мен объектілерін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497"/>
          <w:p>
            <w:pPr>
              <w:spacing w:after="20"/>
              <w:ind w:left="20"/>
              <w:jc w:val="both"/>
            </w:pPr>
            <w:r>
              <w:rPr>
                <w:rFonts w:ascii="Times New Roman"/>
                <w:b w:val="false"/>
                <w:i w:val="false"/>
                <w:color w:val="000000"/>
                <w:sz w:val="20"/>
              </w:rPr>
              <w:t>
Машықтар:</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мәнін, объектісін және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 рұқсатына қойылған мәселелер бойынша қорытынды беру үшін олардың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құру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табу,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кірісін бақылау және оларды есепке алуды жүргізуге қатысу;</w:t>
            </w:r>
          </w:p>
          <w:p>
            <w:pPr>
              <w:spacing w:after="20"/>
              <w:ind w:left="20"/>
              <w:jc w:val="both"/>
            </w:pPr>
            <w:r>
              <w:rPr>
                <w:rFonts w:ascii="Times New Roman"/>
                <w:b w:val="false"/>
                <w:i w:val="false"/>
                <w:color w:val="000000"/>
                <w:sz w:val="20"/>
              </w:rPr>
              <w:t>
9.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498"/>
          <w:p>
            <w:pPr>
              <w:spacing w:after="20"/>
              <w:ind w:left="20"/>
              <w:jc w:val="both"/>
            </w:pPr>
            <w:r>
              <w:rPr>
                <w:rFonts w:ascii="Times New Roman"/>
                <w:b w:val="false"/>
                <w:i w:val="false"/>
                <w:color w:val="000000"/>
                <w:sz w:val="20"/>
              </w:rPr>
              <w:t>
Білім:</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 есірткі құралдарының, психотроптық заттардың, олардың аналогтары мен прекурсорлардың сот сараптамасы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Реактивтердің кірісін бақылау және оларды есепке алу тәртібі;</w:t>
            </w:r>
          </w:p>
          <w:p>
            <w:pPr>
              <w:spacing w:after="20"/>
              <w:ind w:left="20"/>
              <w:jc w:val="both"/>
            </w:pPr>
            <w:r>
              <w:rPr>
                <w:rFonts w:ascii="Times New Roman"/>
                <w:b w:val="false"/>
                <w:i w:val="false"/>
                <w:color w:val="000000"/>
                <w:sz w:val="20"/>
              </w:rPr>
              <w:t>
4. Есірткі құралдарының, психотроптық заттардың айналымы саласында қолданылатын нормативтік-құқықтық құжаттар.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499"/>
          <w:p>
            <w:pPr>
              <w:spacing w:after="20"/>
              <w:ind w:left="20"/>
              <w:jc w:val="both"/>
            </w:pPr>
            <w:r>
              <w:rPr>
                <w:rFonts w:ascii="Times New Roman"/>
                <w:b w:val="false"/>
                <w:i w:val="false"/>
                <w:color w:val="000000"/>
                <w:sz w:val="20"/>
              </w:rPr>
              <w:t>
3-дағды:</w:t>
            </w:r>
          </w:p>
          <w:bookmarkEnd w:id="499"/>
          <w:p>
            <w:pPr>
              <w:spacing w:after="20"/>
              <w:ind w:left="20"/>
              <w:jc w:val="both"/>
            </w:pPr>
            <w:r>
              <w:rPr>
                <w:rFonts w:ascii="Times New Roman"/>
                <w:b w:val="false"/>
                <w:i w:val="false"/>
                <w:color w:val="000000"/>
                <w:sz w:val="20"/>
              </w:rPr>
              <w:t>
Сот-сараптамалық зерттеуді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500"/>
          <w:p>
            <w:pPr>
              <w:spacing w:after="20"/>
              <w:ind w:left="20"/>
              <w:jc w:val="both"/>
            </w:pPr>
            <w:r>
              <w:rPr>
                <w:rFonts w:ascii="Times New Roman"/>
                <w:b w:val="false"/>
                <w:i w:val="false"/>
                <w:color w:val="000000"/>
                <w:sz w:val="20"/>
              </w:rPr>
              <w:t>
Машықтар:</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(талдау алды кезеңі) сәйкес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әдістемесіне және/немесе әдісіне сәйкес сот-сараптамалық зерттеулер (талдамалық кезең)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Белгісіз заттың табиғатын және есірткі құралдарының, психотроптық заттардың, олардың аналогтарының, прекурсорлардың түрін, зерттелетін объектілердің жалпы топтық тиістілігін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тасымалдаушы заттарда есірткі құралдарының, психотроптық заттардың, олардың аналогтары мен прекурсорларының іздерін іздеуді және табуды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объектілерінің жалпы шығу көзін, есірткі құралдарын қолдан өндірудің тәсілдерін, технологияларын және өзге де сипаттамаларын көрсететін белгілер жиынтығын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Сәйкестендірушілік міндеттерді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Аспаптар мен жабдықты дұрыс пайдалану, реагенттерді ұтымды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Зерттеу жүргізу кезінде өндірістік орта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Жазбаларды жүргізу және рәсімдеу;</w:t>
            </w:r>
          </w:p>
          <w:p>
            <w:pPr>
              <w:spacing w:after="20"/>
              <w:ind w:left="20"/>
              <w:jc w:val="both"/>
            </w:pPr>
            <w:r>
              <w:rPr>
                <w:rFonts w:ascii="Times New Roman"/>
                <w:b w:val="false"/>
                <w:i w:val="false"/>
                <w:color w:val="000000"/>
                <w:sz w:val="20"/>
              </w:rPr>
              <w:t>
11. Санитариялық нормалар мен қағидалардың талаптарын, еңбек қауіпсіздігі және еңбекті қорғау, қалдықтарды жинау, есепке алу және кәдеге жарату жөніндегі нұсқаулықтарды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501"/>
          <w:p>
            <w:pPr>
              <w:spacing w:after="20"/>
              <w:ind w:left="20"/>
              <w:jc w:val="both"/>
            </w:pPr>
            <w:r>
              <w:rPr>
                <w:rFonts w:ascii="Times New Roman"/>
                <w:b w:val="false"/>
                <w:i w:val="false"/>
                <w:color w:val="000000"/>
                <w:sz w:val="20"/>
              </w:rPr>
              <w:t>
Білімі:</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Есірткі құралдарын, психотроптық заттарды, олардың аналогтары мен прекурсорларының айналымы саласында қолданылатын заңнамалық және нормативтік құқықтық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Есірткі құралдарының, психотроптық заттардың, олардың аналогтары мен прекурсорлардың сот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Жазбаларды жүргізуді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Есірткі құралдарының, психотроптық заттардың, олардың аналогтары мен прекурсорлардың түрлері (тектері);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Есірткі құрамдас өсімдіктердің және олардан жасалатын есірткі заттарының негізгі анатомиялық-морфологиялық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Сараптамалық зерттеу кезінде есірткі құралдарының, психотроптық заттардың, олардың аналогтары мен прекурсорлардың жұмсалуын есепке алу жөніндегі нормативтік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Тиісті заттай дәлелдемелерді қарау, алу және буып-түю, талдау үшін тиісті сынамаларды іріктеу тәртібі, экспресс-тестілер мен реактивтерді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Сараптама жүргізу үшін салыстырмалы үлгілерді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Есірткі құралдары мен психотроптық заттардың із мөлшерімен жұмыс істеу ерекшеліктері, бұзбайтын талдауды қолдану мүмкіндіктері және үлгілерді барынша аз зақымдауға бағытталған практикалық тәсілдер;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Cараптама жүргізу кезінде пайдаланылатын жабдық жұмысының негізгі қағидаттары, қызмет көрсету және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Неғұрлым кең таралған есірткі құралдары мен психотроптық заттарды қолдан жасау, зертханалық және өнеркәсіптік жағдайларда заңсыз дайындау кезінде қолданылатын технологиялық тәсілдердің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Шығыс материалдарын есепке алу, сақтау және жұмсау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Қылмыстық істер бойынша есірткі құралдарын, психотроптық заттарды алып қою, есепке алу, сақтау, беру және жою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17. Сот сараптамаларын/ зерттеулерін жүргізу процесінде объектілерді табуға, тіркеуге және зерттеуге арналған ғылыми-техникалық құралдар мен тәсілдер, сот фотосуреті, бейнетүсірілім қағидалары, графикалық, кестелік және басқа да иллюстрациялық материалдарға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18. Еңбекті қорғау, қауіпсіздік техникасы, өндірістік санитария, өрт қауіпсіздігі нұсқаулары, қағидалары мен нормалары, сондай-ақ санитариялық- эпидемиологиялық талаптар;</w:t>
            </w:r>
          </w:p>
          <w:p>
            <w:pPr>
              <w:spacing w:after="20"/>
              <w:ind w:left="20"/>
              <w:jc w:val="both"/>
            </w:pPr>
            <w:r>
              <w:rPr>
                <w:rFonts w:ascii="Times New Roman"/>
                <w:b w:val="false"/>
                <w:i w:val="false"/>
                <w:color w:val="000000"/>
                <w:sz w:val="20"/>
              </w:rPr>
              <w:t>
19. Ішкі нормативтік құжаттар, лауазымдық міндеттер.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502"/>
          <w:p>
            <w:pPr>
              <w:spacing w:after="20"/>
              <w:ind w:left="20"/>
              <w:jc w:val="both"/>
            </w:pPr>
            <w:r>
              <w:rPr>
                <w:rFonts w:ascii="Times New Roman"/>
                <w:b w:val="false"/>
                <w:i w:val="false"/>
                <w:color w:val="000000"/>
                <w:sz w:val="20"/>
              </w:rPr>
              <w:t>
4-дағды:</w:t>
            </w:r>
          </w:p>
          <w:bookmarkEnd w:id="502"/>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503"/>
          <w:p>
            <w:pPr>
              <w:spacing w:after="20"/>
              <w:ind w:left="20"/>
              <w:jc w:val="both"/>
            </w:pPr>
            <w:r>
              <w:rPr>
                <w:rFonts w:ascii="Times New Roman"/>
                <w:b w:val="false"/>
                <w:i w:val="false"/>
                <w:color w:val="000000"/>
                <w:sz w:val="20"/>
              </w:rPr>
              <w:t>
Машықтар:</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504"/>
          <w:p>
            <w:pPr>
              <w:spacing w:after="20"/>
              <w:ind w:left="20"/>
              <w:jc w:val="both"/>
            </w:pPr>
            <w:r>
              <w:rPr>
                <w:rFonts w:ascii="Times New Roman"/>
                <w:b w:val="false"/>
                <w:i w:val="false"/>
                <w:color w:val="000000"/>
                <w:sz w:val="20"/>
              </w:rPr>
              <w:t>
Білімі:</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Өлшемнің белгісіздігін бағалаудың және ұсынудың жалпы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өлшемшарттары;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Есірткі құралдарының, психотроптық заттардың, олардың аналогтары мен прекурсорларының морфологиясын талдау және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нәтижелерін математикалық өңдеу әдістері;</w:t>
            </w:r>
          </w:p>
          <w:p>
            <w:pPr>
              <w:spacing w:after="20"/>
              <w:ind w:left="20"/>
              <w:jc w:val="both"/>
            </w:pPr>
            <w:r>
              <w:rPr>
                <w:rFonts w:ascii="Times New Roman"/>
                <w:b w:val="false"/>
                <w:i w:val="false"/>
                <w:color w:val="000000"/>
                <w:sz w:val="20"/>
              </w:rPr>
              <w:t>
7. Зерттеулер нәтижелері есептерінің жазбаларын жүргізу, талдау, бағалау және өңдеу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505"/>
          <w:p>
            <w:pPr>
              <w:spacing w:after="20"/>
              <w:ind w:left="20"/>
              <w:jc w:val="both"/>
            </w:pPr>
            <w:r>
              <w:rPr>
                <w:rFonts w:ascii="Times New Roman"/>
                <w:b w:val="false"/>
                <w:i w:val="false"/>
                <w:color w:val="000000"/>
                <w:sz w:val="20"/>
              </w:rPr>
              <w:t>
5-дағды:</w:t>
            </w:r>
          </w:p>
          <w:bookmarkEnd w:id="505"/>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506"/>
          <w:p>
            <w:pPr>
              <w:spacing w:after="20"/>
              <w:ind w:left="20"/>
              <w:jc w:val="both"/>
            </w:pPr>
            <w:r>
              <w:rPr>
                <w:rFonts w:ascii="Times New Roman"/>
                <w:b w:val="false"/>
                <w:i w:val="false"/>
                <w:color w:val="000000"/>
                <w:sz w:val="20"/>
              </w:rPr>
              <w:t>
Машықтар:</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507"/>
          <w:p>
            <w:pPr>
              <w:spacing w:after="20"/>
              <w:ind w:left="20"/>
              <w:jc w:val="both"/>
            </w:pPr>
            <w:r>
              <w:rPr>
                <w:rFonts w:ascii="Times New Roman"/>
                <w:b w:val="false"/>
                <w:i w:val="false"/>
                <w:color w:val="000000"/>
                <w:sz w:val="20"/>
              </w:rPr>
              <w:t>
Білімі:</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 қорытындысы тұжырымдарының нысандары;</w:t>
            </w:r>
          </w:p>
          <w:p>
            <w:pPr>
              <w:spacing w:after="20"/>
              <w:ind w:left="20"/>
              <w:jc w:val="both"/>
            </w:pPr>
            <w:r>
              <w:rPr>
                <w:rFonts w:ascii="Times New Roman"/>
                <w:b w:val="false"/>
                <w:i w:val="false"/>
                <w:color w:val="000000"/>
                <w:sz w:val="20"/>
              </w:rPr>
              <w:t>
4. Құжаттауды, мұрағаттауды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508"/>
          <w:p>
            <w:pPr>
              <w:spacing w:after="20"/>
              <w:ind w:left="20"/>
              <w:jc w:val="both"/>
            </w:pPr>
            <w:r>
              <w:rPr>
                <w:rFonts w:ascii="Times New Roman"/>
                <w:b w:val="false"/>
                <w:i w:val="false"/>
                <w:color w:val="000000"/>
                <w:sz w:val="20"/>
              </w:rPr>
              <w:t>
2-еңбек функциясы:</w:t>
            </w:r>
          </w:p>
          <w:bookmarkEnd w:id="508"/>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509"/>
          <w:p>
            <w:pPr>
              <w:spacing w:after="20"/>
              <w:ind w:left="20"/>
              <w:jc w:val="both"/>
            </w:pPr>
            <w:r>
              <w:rPr>
                <w:rFonts w:ascii="Times New Roman"/>
                <w:b w:val="false"/>
                <w:i w:val="false"/>
                <w:color w:val="000000"/>
                <w:sz w:val="20"/>
              </w:rPr>
              <w:t>
1-дағды:</w:t>
            </w:r>
          </w:p>
          <w:bookmarkEnd w:id="509"/>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510"/>
          <w:p>
            <w:pPr>
              <w:spacing w:after="20"/>
              <w:ind w:left="20"/>
              <w:jc w:val="both"/>
            </w:pPr>
            <w:r>
              <w:rPr>
                <w:rFonts w:ascii="Times New Roman"/>
                <w:b w:val="false"/>
                <w:i w:val="false"/>
                <w:color w:val="000000"/>
                <w:sz w:val="20"/>
              </w:rPr>
              <w:t>
Машықтар:</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511"/>
          <w:p>
            <w:pPr>
              <w:spacing w:after="20"/>
              <w:ind w:left="20"/>
              <w:jc w:val="both"/>
            </w:pPr>
            <w:r>
              <w:rPr>
                <w:rFonts w:ascii="Times New Roman"/>
                <w:b w:val="false"/>
                <w:i w:val="false"/>
                <w:color w:val="000000"/>
                <w:sz w:val="20"/>
              </w:rPr>
              <w:t>
Білімі:</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512"/>
          <w:p>
            <w:pPr>
              <w:spacing w:after="20"/>
              <w:ind w:left="20"/>
              <w:jc w:val="both"/>
            </w:pPr>
            <w:r>
              <w:rPr>
                <w:rFonts w:ascii="Times New Roman"/>
                <w:b w:val="false"/>
                <w:i w:val="false"/>
                <w:color w:val="000000"/>
                <w:sz w:val="20"/>
              </w:rPr>
              <w:t>
2-дағды:</w:t>
            </w:r>
          </w:p>
          <w:bookmarkEnd w:id="512"/>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513"/>
          <w:p>
            <w:pPr>
              <w:spacing w:after="20"/>
              <w:ind w:left="20"/>
              <w:jc w:val="both"/>
            </w:pPr>
            <w:r>
              <w:rPr>
                <w:rFonts w:ascii="Times New Roman"/>
                <w:b w:val="false"/>
                <w:i w:val="false"/>
                <w:color w:val="000000"/>
                <w:sz w:val="20"/>
              </w:rPr>
              <w:t>
Машықтар:</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514"/>
          <w:p>
            <w:pPr>
              <w:spacing w:after="20"/>
              <w:ind w:left="20"/>
              <w:jc w:val="both"/>
            </w:pPr>
            <w:r>
              <w:rPr>
                <w:rFonts w:ascii="Times New Roman"/>
                <w:b w:val="false"/>
                <w:i w:val="false"/>
                <w:color w:val="000000"/>
                <w:sz w:val="20"/>
              </w:rPr>
              <w:t>
Білімі:</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Ғылыми-зерттеу, ғылыми-әдістемелік және оқу-әдістемелік жұмысқа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515"/>
          <w:p>
            <w:pPr>
              <w:spacing w:after="20"/>
              <w:ind w:left="20"/>
              <w:jc w:val="both"/>
            </w:pPr>
            <w:r>
              <w:rPr>
                <w:rFonts w:ascii="Times New Roman"/>
                <w:b w:val="false"/>
                <w:i w:val="false"/>
                <w:color w:val="000000"/>
                <w:sz w:val="20"/>
              </w:rPr>
              <w:t xml:space="preserve">
1-дағды: </w:t>
            </w:r>
          </w:p>
          <w:bookmarkEnd w:id="515"/>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516"/>
          <w:p>
            <w:pPr>
              <w:spacing w:after="20"/>
              <w:ind w:left="20"/>
              <w:jc w:val="both"/>
            </w:pPr>
            <w:r>
              <w:rPr>
                <w:rFonts w:ascii="Times New Roman"/>
                <w:b w:val="false"/>
                <w:i w:val="false"/>
                <w:color w:val="000000"/>
                <w:sz w:val="20"/>
              </w:rPr>
              <w:t>
Машықтар:</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есірткі құралдары, психотроптық заттар мен прекурсорлардың сот сараптамасын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517"/>
          <w:p>
            <w:pPr>
              <w:spacing w:after="20"/>
              <w:ind w:left="20"/>
              <w:jc w:val="both"/>
            </w:pPr>
            <w:r>
              <w:rPr>
                <w:rFonts w:ascii="Times New Roman"/>
                <w:b w:val="false"/>
                <w:i w:val="false"/>
                <w:color w:val="000000"/>
                <w:sz w:val="20"/>
              </w:rPr>
              <w:t>
Білімі:</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мазмұнына және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зерттеулерді жүргізу немесе ғылыми-техникалық әзірлемелерді орындау жөніндегі әдістемелік материалдар.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518"/>
          <w:p>
            <w:pPr>
              <w:spacing w:after="20"/>
              <w:ind w:left="20"/>
              <w:jc w:val="both"/>
            </w:pPr>
            <w:r>
              <w:rPr>
                <w:rFonts w:ascii="Times New Roman"/>
                <w:b w:val="false"/>
                <w:i w:val="false"/>
                <w:color w:val="000000"/>
                <w:sz w:val="20"/>
              </w:rPr>
              <w:t xml:space="preserve">
2-дағды: </w:t>
            </w:r>
          </w:p>
          <w:bookmarkEnd w:id="518"/>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519"/>
          <w:p>
            <w:pPr>
              <w:spacing w:after="20"/>
              <w:ind w:left="20"/>
              <w:jc w:val="both"/>
            </w:pPr>
            <w:r>
              <w:rPr>
                <w:rFonts w:ascii="Times New Roman"/>
                <w:b w:val="false"/>
                <w:i w:val="false"/>
                <w:color w:val="000000"/>
                <w:sz w:val="20"/>
              </w:rPr>
              <w:t>
Машықтар:</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оларды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520"/>
          <w:p>
            <w:pPr>
              <w:spacing w:after="20"/>
              <w:ind w:left="20"/>
              <w:jc w:val="both"/>
            </w:pPr>
            <w:r>
              <w:rPr>
                <w:rFonts w:ascii="Times New Roman"/>
                <w:b w:val="false"/>
                <w:i w:val="false"/>
                <w:color w:val="000000"/>
                <w:sz w:val="20"/>
              </w:rPr>
              <w:t>
Білімі:</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оларға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521"/>
          <w:p>
            <w:pPr>
              <w:spacing w:after="20"/>
              <w:ind w:left="20"/>
              <w:jc w:val="both"/>
            </w:pPr>
            <w:r>
              <w:rPr>
                <w:rFonts w:ascii="Times New Roman"/>
                <w:b w:val="false"/>
                <w:i w:val="false"/>
                <w:color w:val="000000"/>
                <w:sz w:val="20"/>
              </w:rPr>
              <w:t xml:space="preserve">
3-дағды: </w:t>
            </w:r>
          </w:p>
          <w:bookmarkEnd w:id="521"/>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522"/>
          <w:p>
            <w:pPr>
              <w:spacing w:after="20"/>
              <w:ind w:left="20"/>
              <w:jc w:val="both"/>
            </w:pPr>
            <w:r>
              <w:rPr>
                <w:rFonts w:ascii="Times New Roman"/>
                <w:b w:val="false"/>
                <w:i w:val="false"/>
                <w:color w:val="000000"/>
                <w:sz w:val="20"/>
              </w:rPr>
              <w:t>
Машықтар:</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даярлау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523"/>
          <w:p>
            <w:pPr>
              <w:spacing w:after="20"/>
              <w:ind w:left="20"/>
              <w:jc w:val="both"/>
            </w:pPr>
            <w:r>
              <w:rPr>
                <w:rFonts w:ascii="Times New Roman"/>
                <w:b w:val="false"/>
                <w:i w:val="false"/>
                <w:color w:val="000000"/>
                <w:sz w:val="20"/>
              </w:rPr>
              <w:t>
Білімі:</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құру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олардың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524"/>
          <w:p>
            <w:pPr>
              <w:spacing w:after="20"/>
              <w:ind w:left="20"/>
              <w:jc w:val="both"/>
            </w:pPr>
            <w:r>
              <w:rPr>
                <w:rFonts w:ascii="Times New Roman"/>
                <w:b w:val="false"/>
                <w:i w:val="false"/>
                <w:color w:val="000000"/>
                <w:sz w:val="20"/>
              </w:rPr>
              <w:t>
Командалық жұмыс</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 (зейінділік, байқағыштық)</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1421" w:id="525"/>
    <w:p>
      <w:pPr>
        <w:spacing w:after="0"/>
        <w:ind w:left="0"/>
        <w:jc w:val="left"/>
      </w:pPr>
      <w:r>
        <w:rPr>
          <w:rFonts w:ascii="Times New Roman"/>
          <w:b/>
          <w:i w:val="false"/>
          <w:color w:val="000000"/>
        </w:rPr>
        <w:t xml:space="preserve"> 4-тарау. Кәсіптік стандарттың техникалық деректері</w:t>
      </w:r>
    </w:p>
    <w:bookmarkEnd w:id="525"/>
    <w:bookmarkStart w:name="z1422" w:id="526"/>
    <w:p>
      <w:pPr>
        <w:spacing w:after="0"/>
        <w:ind w:left="0"/>
        <w:jc w:val="both"/>
      </w:pPr>
      <w:r>
        <w:rPr>
          <w:rFonts w:ascii="Times New Roman"/>
          <w:b w:val="false"/>
          <w:i w:val="false"/>
          <w:color w:val="000000"/>
          <w:sz w:val="28"/>
        </w:rPr>
        <w:t xml:space="preserve">
      11. Мемлекеттік органның атауы: </w:t>
      </w:r>
    </w:p>
    <w:bookmarkEnd w:id="526"/>
    <w:bookmarkStart w:name="z1423" w:id="527"/>
    <w:p>
      <w:pPr>
        <w:spacing w:after="0"/>
        <w:ind w:left="0"/>
        <w:jc w:val="both"/>
      </w:pPr>
      <w:r>
        <w:rPr>
          <w:rFonts w:ascii="Times New Roman"/>
          <w:b w:val="false"/>
          <w:i w:val="false"/>
          <w:color w:val="000000"/>
          <w:sz w:val="28"/>
        </w:rPr>
        <w:t>
      Қазақстан Республикасы Әділет министрлігі</w:t>
      </w:r>
    </w:p>
    <w:bookmarkEnd w:id="527"/>
    <w:bookmarkStart w:name="z1424" w:id="528"/>
    <w:p>
      <w:pPr>
        <w:spacing w:after="0"/>
        <w:ind w:left="0"/>
        <w:jc w:val="both"/>
      </w:pPr>
      <w:r>
        <w:rPr>
          <w:rFonts w:ascii="Times New Roman"/>
          <w:b w:val="false"/>
          <w:i w:val="false"/>
          <w:color w:val="000000"/>
          <w:sz w:val="28"/>
        </w:rPr>
        <w:t>
      Орындаушы: А.М. Сашкен, a.sashken@adilet.gov.kz, 74-06-58.</w:t>
      </w:r>
    </w:p>
    <w:bookmarkEnd w:id="528"/>
    <w:bookmarkStart w:name="z1425" w:id="529"/>
    <w:p>
      <w:pPr>
        <w:spacing w:after="0"/>
        <w:ind w:left="0"/>
        <w:jc w:val="both"/>
      </w:pPr>
      <w:r>
        <w:rPr>
          <w:rFonts w:ascii="Times New Roman"/>
          <w:b w:val="false"/>
          <w:i w:val="false"/>
          <w:color w:val="000000"/>
          <w:sz w:val="28"/>
        </w:rPr>
        <w:t>
      12. Әзірлеуге қатысқан ұйымдар (кәсіпорындар):</w:t>
      </w:r>
    </w:p>
    <w:bookmarkEnd w:id="529"/>
    <w:bookmarkStart w:name="z1426" w:id="530"/>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530"/>
    <w:bookmarkStart w:name="z1427" w:id="531"/>
    <w:p>
      <w:pPr>
        <w:spacing w:after="0"/>
        <w:ind w:left="0"/>
        <w:jc w:val="both"/>
      </w:pPr>
      <w:r>
        <w:rPr>
          <w:rFonts w:ascii="Times New Roman"/>
          <w:b w:val="false"/>
          <w:i w:val="false"/>
          <w:color w:val="000000"/>
          <w:sz w:val="28"/>
        </w:rPr>
        <w:t>
      Орындаушы: Г.Ж. Ертаева, expert@cse.kz, 54-10-05.</w:t>
      </w:r>
    </w:p>
    <w:bookmarkEnd w:id="531"/>
    <w:bookmarkStart w:name="z1428" w:id="532"/>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14 қарашадағы №2 хаттама.</w:t>
      </w:r>
    </w:p>
    <w:bookmarkEnd w:id="532"/>
    <w:bookmarkStart w:name="z1429" w:id="533"/>
    <w:p>
      <w:pPr>
        <w:spacing w:after="0"/>
        <w:ind w:left="0"/>
        <w:jc w:val="both"/>
      </w:pPr>
      <w:r>
        <w:rPr>
          <w:rFonts w:ascii="Times New Roman"/>
          <w:b w:val="false"/>
          <w:i w:val="false"/>
          <w:color w:val="000000"/>
          <w:sz w:val="28"/>
        </w:rPr>
        <w:t>
      14. Кәсіптік біліктілік бойынша ұлттық орган: 2023 жылғы 18 қазандағы қорытынды.</w:t>
      </w:r>
    </w:p>
    <w:bookmarkEnd w:id="533"/>
    <w:bookmarkStart w:name="z1430" w:id="534"/>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9 қазан.</w:t>
      </w:r>
    </w:p>
    <w:bookmarkEnd w:id="534"/>
    <w:bookmarkStart w:name="z1431" w:id="535"/>
    <w:p>
      <w:pPr>
        <w:spacing w:after="0"/>
        <w:ind w:left="0"/>
        <w:jc w:val="both"/>
      </w:pPr>
      <w:r>
        <w:rPr>
          <w:rFonts w:ascii="Times New Roman"/>
          <w:b w:val="false"/>
          <w:i w:val="false"/>
          <w:color w:val="000000"/>
          <w:sz w:val="28"/>
        </w:rPr>
        <w:t>
      16. Нұсқа нөмірі және шығарылған жылы: 1-нұсқа, 2023 жыл.</w:t>
      </w:r>
    </w:p>
    <w:bookmarkEnd w:id="535"/>
    <w:bookmarkStart w:name="z1432" w:id="536"/>
    <w:p>
      <w:pPr>
        <w:spacing w:after="0"/>
        <w:ind w:left="0"/>
        <w:jc w:val="both"/>
      </w:pPr>
      <w:r>
        <w:rPr>
          <w:rFonts w:ascii="Times New Roman"/>
          <w:b w:val="false"/>
          <w:i w:val="false"/>
          <w:color w:val="000000"/>
          <w:sz w:val="28"/>
        </w:rPr>
        <w:t>
      17. Бағдарлы қайта қарау күні: 2027 жылғы 4 қаңтар.</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5-қосымша</w:t>
            </w:r>
          </w:p>
        </w:tc>
      </w:tr>
    </w:tbl>
    <w:bookmarkStart w:name="z1438" w:id="537"/>
    <w:p>
      <w:pPr>
        <w:spacing w:after="0"/>
        <w:ind w:left="0"/>
        <w:jc w:val="left"/>
      </w:pPr>
      <w:r>
        <w:rPr>
          <w:rFonts w:ascii="Times New Roman"/>
          <w:b/>
          <w:i w:val="false"/>
          <w:color w:val="000000"/>
        </w:rPr>
        <w:t xml:space="preserve"> "Химия-токсикологиялық сараптама" кәсіптік стандарты</w:t>
      </w:r>
    </w:p>
    <w:bookmarkEnd w:id="537"/>
    <w:bookmarkStart w:name="z1439" w:id="538"/>
    <w:p>
      <w:pPr>
        <w:spacing w:after="0"/>
        <w:ind w:left="0"/>
        <w:jc w:val="left"/>
      </w:pPr>
      <w:r>
        <w:rPr>
          <w:rFonts w:ascii="Times New Roman"/>
          <w:b/>
          <w:i w:val="false"/>
          <w:color w:val="000000"/>
        </w:rPr>
        <w:t xml:space="preserve"> 1-тарау. Жалпы ережелер</w:t>
      </w:r>
    </w:p>
    <w:bookmarkEnd w:id="538"/>
    <w:bookmarkStart w:name="z1440" w:id="539"/>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"Химия-токсикологиялық сараптама/зерттеу" кәсіптік стандарты әзірленді, ол химия-токсикологиялық сараптама/зерттеуді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539"/>
    <w:bookmarkStart w:name="z1441" w:id="540"/>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540"/>
    <w:bookmarkStart w:name="z1442" w:id="541"/>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541"/>
    <w:bookmarkStart w:name="z1443" w:id="542"/>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542"/>
    <w:bookmarkStart w:name="z1444" w:id="543"/>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верификациялау, ескертуші және түзетуші әрекеттерді жүргізудің куәлігін ұсыну мен қадағалауды ресімдеу үшін;</w:t>
      </w:r>
    </w:p>
    <w:bookmarkEnd w:id="543"/>
    <w:bookmarkStart w:name="z1445" w:id="544"/>
    <w:p>
      <w:pPr>
        <w:spacing w:after="0"/>
        <w:ind w:left="0"/>
        <w:jc w:val="both"/>
      </w:pPr>
      <w:r>
        <w:rPr>
          <w:rFonts w:ascii="Times New Roman"/>
          <w:b w:val="false"/>
          <w:i w:val="false"/>
          <w:color w:val="000000"/>
          <w:sz w:val="28"/>
        </w:rPr>
        <w:t>
      4) химия-токсикологиялық сараптаманың объектілері – мәйіт табылған кезде оқиға орнынан алынған, өлімнің немесе уланудың себебі болуы мүмкін биологиялық сұйықтықтар (қан, зәр), мәйіттің ішкі органдары, құсу массалары, жуынды сулар, қолдың және ауыз қуысының шайындылары және биологиялық емес сипаттағы өзге де объектілер;</w:t>
      </w:r>
    </w:p>
    <w:bookmarkEnd w:id="544"/>
    <w:bookmarkStart w:name="z1446" w:id="545"/>
    <w:p>
      <w:pPr>
        <w:spacing w:after="0"/>
        <w:ind w:left="0"/>
        <w:jc w:val="both"/>
      </w:pPr>
      <w:r>
        <w:rPr>
          <w:rFonts w:ascii="Times New Roman"/>
          <w:b w:val="false"/>
          <w:i w:val="false"/>
          <w:color w:val="000000"/>
          <w:sz w:val="28"/>
        </w:rPr>
        <w:t>
      5) химия-токсикологиялық сараптаманың мәні – өлімнің себебін анықтау үшін токсикологиялық маңызды заттарды сәйкестендіру және мөлшерлік айқындау.</w:t>
      </w:r>
    </w:p>
    <w:bookmarkEnd w:id="545"/>
    <w:bookmarkStart w:name="z1447" w:id="546"/>
    <w:p>
      <w:pPr>
        <w:spacing w:after="0"/>
        <w:ind w:left="0"/>
        <w:jc w:val="both"/>
      </w:pPr>
      <w:r>
        <w:rPr>
          <w:rFonts w:ascii="Times New Roman"/>
          <w:b w:val="false"/>
          <w:i w:val="false"/>
          <w:color w:val="000000"/>
          <w:sz w:val="28"/>
        </w:rPr>
        <w:t>
      3. Осы кәсіптк стандартта мынадай қысқартулар қолданылады:</w:t>
      </w:r>
    </w:p>
    <w:bookmarkEnd w:id="546"/>
    <w:bookmarkStart w:name="z1448" w:id="547"/>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547"/>
    <w:bookmarkStart w:name="z1449" w:id="548"/>
    <w:p>
      <w:pPr>
        <w:spacing w:after="0"/>
        <w:ind w:left="0"/>
        <w:jc w:val="both"/>
      </w:pPr>
      <w:r>
        <w:rPr>
          <w:rFonts w:ascii="Times New Roman"/>
          <w:b w:val="false"/>
          <w:i w:val="false"/>
          <w:color w:val="000000"/>
          <w:sz w:val="28"/>
        </w:rPr>
        <w:t>
      БА – Біліктілік анықтамалығы;</w:t>
      </w:r>
    </w:p>
    <w:bookmarkEnd w:id="548"/>
    <w:bookmarkStart w:name="z1450" w:id="549"/>
    <w:p>
      <w:pPr>
        <w:spacing w:after="0"/>
        <w:ind w:left="0"/>
        <w:jc w:val="both"/>
      </w:pPr>
      <w:r>
        <w:rPr>
          <w:rFonts w:ascii="Times New Roman"/>
          <w:b w:val="false"/>
          <w:i w:val="false"/>
          <w:color w:val="000000"/>
          <w:sz w:val="28"/>
        </w:rPr>
        <w:t>
      СБШ – Салалық біліктілік шеңбері;</w:t>
      </w:r>
    </w:p>
    <w:bookmarkEnd w:id="549"/>
    <w:bookmarkStart w:name="z1451" w:id="550"/>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550"/>
    <w:bookmarkStart w:name="z1452" w:id="551"/>
    <w:p>
      <w:pPr>
        <w:spacing w:after="0"/>
        <w:ind w:left="0"/>
        <w:jc w:val="left"/>
      </w:pPr>
      <w:r>
        <w:rPr>
          <w:rFonts w:ascii="Times New Roman"/>
          <w:b/>
          <w:i w:val="false"/>
          <w:color w:val="000000"/>
        </w:rPr>
        <w:t xml:space="preserve"> 2-тарау. Кәсіптік стандарттың төлқұжаты</w:t>
      </w:r>
    </w:p>
    <w:bookmarkEnd w:id="551"/>
    <w:bookmarkStart w:name="z1453" w:id="552"/>
    <w:p>
      <w:pPr>
        <w:spacing w:after="0"/>
        <w:ind w:left="0"/>
        <w:jc w:val="both"/>
      </w:pPr>
      <w:r>
        <w:rPr>
          <w:rFonts w:ascii="Times New Roman"/>
          <w:b w:val="false"/>
          <w:i w:val="false"/>
          <w:color w:val="000000"/>
          <w:sz w:val="28"/>
        </w:rPr>
        <w:t>
      4. Кәсіптік стандарттың атауы: "Химия-токсикологиялық сараптама".</w:t>
      </w:r>
    </w:p>
    <w:bookmarkEnd w:id="552"/>
    <w:bookmarkStart w:name="z1454" w:id="553"/>
    <w:p>
      <w:pPr>
        <w:spacing w:after="0"/>
        <w:ind w:left="0"/>
        <w:jc w:val="both"/>
      </w:pPr>
      <w:r>
        <w:rPr>
          <w:rFonts w:ascii="Times New Roman"/>
          <w:b w:val="false"/>
          <w:i w:val="false"/>
          <w:color w:val="000000"/>
          <w:sz w:val="28"/>
        </w:rPr>
        <w:t>
      5. Кәсіптік стандарт коды: О84230.</w:t>
      </w:r>
    </w:p>
    <w:bookmarkEnd w:id="553"/>
    <w:bookmarkStart w:name="z1455" w:id="554"/>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554"/>
    <w:bookmarkStart w:name="z1456" w:id="555"/>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555"/>
    <w:bookmarkStart w:name="z1457" w:id="556"/>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556"/>
    <w:bookmarkStart w:name="z1458" w:id="557"/>
    <w:p>
      <w:pPr>
        <w:spacing w:after="0"/>
        <w:ind w:left="0"/>
        <w:jc w:val="both"/>
      </w:pPr>
      <w:r>
        <w:rPr>
          <w:rFonts w:ascii="Times New Roman"/>
          <w:b w:val="false"/>
          <w:i w:val="false"/>
          <w:color w:val="000000"/>
          <w:sz w:val="28"/>
        </w:rPr>
        <w:t>
      842 – Мемлекеттің жалпы қоғамға қызмет көрсетуі;</w:t>
      </w:r>
    </w:p>
    <w:bookmarkEnd w:id="557"/>
    <w:bookmarkStart w:name="z1459" w:id="558"/>
    <w:p>
      <w:pPr>
        <w:spacing w:after="0"/>
        <w:ind w:left="0"/>
        <w:jc w:val="both"/>
      </w:pPr>
      <w:r>
        <w:rPr>
          <w:rFonts w:ascii="Times New Roman"/>
          <w:b w:val="false"/>
          <w:i w:val="false"/>
          <w:color w:val="000000"/>
          <w:sz w:val="28"/>
        </w:rPr>
        <w:t>
      8423 – Әділет және сот төрелігі саласындағы қызмет;</w:t>
      </w:r>
    </w:p>
    <w:bookmarkEnd w:id="558"/>
    <w:bookmarkStart w:name="z1460" w:id="559"/>
    <w:p>
      <w:pPr>
        <w:spacing w:after="0"/>
        <w:ind w:left="0"/>
        <w:jc w:val="both"/>
      </w:pPr>
      <w:r>
        <w:rPr>
          <w:rFonts w:ascii="Times New Roman"/>
          <w:b w:val="false"/>
          <w:i w:val="false"/>
          <w:color w:val="000000"/>
          <w:sz w:val="28"/>
        </w:rPr>
        <w:t>
      84230 – Әділет және сот төрелігі саласындағы қызмет.</w:t>
      </w:r>
    </w:p>
    <w:bookmarkEnd w:id="559"/>
    <w:bookmarkStart w:name="z1461" w:id="560"/>
    <w:p>
      <w:pPr>
        <w:spacing w:after="0"/>
        <w:ind w:left="0"/>
        <w:jc w:val="both"/>
      </w:pPr>
      <w:r>
        <w:rPr>
          <w:rFonts w:ascii="Times New Roman"/>
          <w:b w:val="false"/>
          <w:i w:val="false"/>
          <w:color w:val="000000"/>
          <w:sz w:val="28"/>
        </w:rPr>
        <w:t>
      7. Кәсіптік стандарттың қысқаша сипаттамасы: осы стандарт "Химия-токсикологиялық сараптама" сот сараптамаларын (зерттеулерін) жүргізу құқығына біліктілік куәлігі бар сот-медициналық сарапшыларының,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химия-токсикологиялық сараптамасының бөлім/бөлімше, сектор басшысының біліктілік және құзыреттілік деңгейіне, еңбек мазмұнына, сапасына және жағдайларына қойылатын талаптарды белгілейді.</w:t>
      </w:r>
    </w:p>
    <w:bookmarkEnd w:id="560"/>
    <w:bookmarkStart w:name="z1462" w:id="561"/>
    <w:p>
      <w:pPr>
        <w:spacing w:after="0"/>
        <w:ind w:left="0"/>
        <w:jc w:val="both"/>
      </w:pPr>
      <w:r>
        <w:rPr>
          <w:rFonts w:ascii="Times New Roman"/>
          <w:b w:val="false"/>
          <w:i w:val="false"/>
          <w:color w:val="000000"/>
          <w:sz w:val="28"/>
        </w:rPr>
        <w:t>
      8. Кәсіптер карточкаларының тізбесі:</w:t>
      </w:r>
    </w:p>
    <w:bookmarkEnd w:id="561"/>
    <w:bookmarkStart w:name="z1463" w:id="562"/>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562"/>
    <w:bookmarkStart w:name="z1464" w:id="563"/>
    <w:p>
      <w:pPr>
        <w:spacing w:after="0"/>
        <w:ind w:left="0"/>
        <w:jc w:val="both"/>
      </w:pPr>
      <w:r>
        <w:rPr>
          <w:rFonts w:ascii="Times New Roman"/>
          <w:b w:val="false"/>
          <w:i w:val="false"/>
          <w:color w:val="000000"/>
          <w:sz w:val="28"/>
        </w:rPr>
        <w:t>
      2) дәрігер-сот-медициналық сарапшы – СБШ бойынша 6 біліктілік деңгейі;</w:t>
      </w:r>
    </w:p>
    <w:bookmarkEnd w:id="563"/>
    <w:bookmarkStart w:name="z1465" w:id="564"/>
    <w:p>
      <w:pPr>
        <w:spacing w:after="0"/>
        <w:ind w:left="0"/>
        <w:jc w:val="both"/>
      </w:pPr>
      <w:r>
        <w:rPr>
          <w:rFonts w:ascii="Times New Roman"/>
          <w:b w:val="false"/>
          <w:i w:val="false"/>
          <w:color w:val="000000"/>
          <w:sz w:val="28"/>
        </w:rPr>
        <w:t>
      3) зертханашы (біліктілігі орта) – СБШ бойынша 4 біліктілік деңгейі;</w:t>
      </w:r>
    </w:p>
    <w:bookmarkEnd w:id="564"/>
    <w:bookmarkStart w:name="z1466" w:id="565"/>
    <w:p>
      <w:pPr>
        <w:spacing w:after="0"/>
        <w:ind w:left="0"/>
        <w:jc w:val="both"/>
      </w:pPr>
      <w:r>
        <w:rPr>
          <w:rFonts w:ascii="Times New Roman"/>
          <w:b w:val="false"/>
          <w:i w:val="false"/>
          <w:color w:val="000000"/>
          <w:sz w:val="28"/>
        </w:rPr>
        <w:t>
      4) сот-сараптамалық санитар – СБШ бойынша 2 біліктілік деңгейі.</w:t>
      </w:r>
    </w:p>
    <w:bookmarkEnd w:id="565"/>
    <w:bookmarkStart w:name="z1467" w:id="566"/>
    <w:p>
      <w:pPr>
        <w:spacing w:after="0"/>
        <w:ind w:left="0"/>
        <w:jc w:val="left"/>
      </w:pPr>
      <w:r>
        <w:rPr>
          <w:rFonts w:ascii="Times New Roman"/>
          <w:b/>
          <w:i w:val="false"/>
          <w:color w:val="000000"/>
        </w:rPr>
        <w:t xml:space="preserve"> 3-тарау. Кәсіптер карточкалары</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567"/>
          <w:p>
            <w:pPr>
              <w:spacing w:after="20"/>
              <w:ind w:left="20"/>
              <w:jc w:val="both"/>
            </w:pPr>
            <w:r>
              <w:rPr>
                <w:rFonts w:ascii="Times New Roman"/>
                <w:b w:val="false"/>
                <w:i w:val="false"/>
                <w:color w:val="000000"/>
                <w:sz w:val="20"/>
              </w:rPr>
              <w:t>
Кәсіптік білім</w:t>
            </w:r>
          </w:p>
          <w:bookmarkEnd w:id="567"/>
          <w:p>
            <w:pPr>
              <w:spacing w:after="20"/>
              <w:ind w:left="20"/>
              <w:jc w:val="both"/>
            </w:pPr>
            <w:r>
              <w:rPr>
                <w:rFonts w:ascii="Times New Roman"/>
                <w:b w:val="false"/>
                <w:i w:val="false"/>
                <w:color w:val="000000"/>
                <w:sz w:val="20"/>
              </w:rPr>
              <w:t>
деңгейі (мамандық)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(6B101 денсаулық сақтау (фармация, жалпы медицина, педиатрия), 6B053 физикалық және химиялық ғылымдар (химия)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568"/>
          <w:p>
            <w:pPr>
              <w:spacing w:after="20"/>
              <w:ind w:left="20"/>
              <w:jc w:val="both"/>
            </w:pPr>
            <w:r>
              <w:rPr>
                <w:rFonts w:ascii="Times New Roman"/>
                <w:b w:val="false"/>
                <w:i w:val="false"/>
                <w:color w:val="000000"/>
                <w:sz w:val="20"/>
              </w:rPr>
              <w:t>
Бөлім/бөлімше басшысы</w:t>
            </w:r>
          </w:p>
          <w:bookmarkEnd w:id="568"/>
          <w:p>
            <w:pPr>
              <w:spacing w:after="20"/>
              <w:ind w:left="20"/>
              <w:jc w:val="both"/>
            </w:pPr>
            <w:r>
              <w:rPr>
                <w:rFonts w:ascii="Times New Roman"/>
                <w:b w:val="false"/>
                <w:i w:val="false"/>
                <w:color w:val="000000"/>
                <w:sz w:val="20"/>
              </w:rPr>
              <w:t>
сектор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Химия-токсикологиялық сараптама/зерттеуді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дағдыларына және жеке құзыреттеріне қойылатын тиісті талаптарды жүйелі және құрылымдық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569"/>
          <w:p>
            <w:pPr>
              <w:spacing w:after="20"/>
              <w:ind w:left="20"/>
              <w:jc w:val="both"/>
            </w:pPr>
            <w:r>
              <w:rPr>
                <w:rFonts w:ascii="Times New Roman"/>
                <w:b w:val="false"/>
                <w:i w:val="false"/>
                <w:color w:val="000000"/>
                <w:sz w:val="20"/>
              </w:rPr>
              <w:t>
1-еңбек</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570"/>
          <w:p>
            <w:pPr>
              <w:spacing w:after="20"/>
              <w:ind w:left="20"/>
              <w:jc w:val="both"/>
            </w:pPr>
            <w:r>
              <w:rPr>
                <w:rFonts w:ascii="Times New Roman"/>
                <w:b w:val="false"/>
                <w:i w:val="false"/>
                <w:color w:val="000000"/>
                <w:sz w:val="20"/>
              </w:rPr>
              <w:t>
1-дағды:</w:t>
            </w:r>
          </w:p>
          <w:bookmarkEnd w:id="570"/>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571"/>
          <w:p>
            <w:pPr>
              <w:spacing w:after="20"/>
              <w:ind w:left="20"/>
              <w:jc w:val="both"/>
            </w:pPr>
            <w:r>
              <w:rPr>
                <w:rFonts w:ascii="Times New Roman"/>
                <w:b w:val="false"/>
                <w:i w:val="false"/>
                <w:color w:val="000000"/>
                <w:sz w:val="20"/>
              </w:rPr>
              <w:t>
Машықтар:</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 нәтижелігінің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572"/>
          <w:p>
            <w:pPr>
              <w:spacing w:after="20"/>
              <w:ind w:left="20"/>
              <w:jc w:val="both"/>
            </w:pPr>
            <w:r>
              <w:rPr>
                <w:rFonts w:ascii="Times New Roman"/>
                <w:b w:val="false"/>
                <w:i w:val="false"/>
                <w:color w:val="000000"/>
                <w:sz w:val="20"/>
              </w:rPr>
              <w:t>
Білімі:</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573"/>
          <w:p>
            <w:pPr>
              <w:spacing w:after="20"/>
              <w:ind w:left="20"/>
              <w:jc w:val="both"/>
            </w:pPr>
            <w:r>
              <w:rPr>
                <w:rFonts w:ascii="Times New Roman"/>
                <w:b w:val="false"/>
                <w:i w:val="false"/>
                <w:color w:val="000000"/>
                <w:sz w:val="20"/>
              </w:rPr>
              <w:t>
2-дағды:</w:t>
            </w:r>
          </w:p>
          <w:bookmarkEnd w:id="573"/>
          <w:p>
            <w:pPr>
              <w:spacing w:after="20"/>
              <w:ind w:left="20"/>
              <w:jc w:val="both"/>
            </w:pPr>
            <w:r>
              <w:rPr>
                <w:rFonts w:ascii="Times New Roman"/>
                <w:b w:val="false"/>
                <w:i w:val="false"/>
                <w:color w:val="000000"/>
                <w:sz w:val="20"/>
              </w:rPr>
              <w:t xml:space="preserve">
Бөлімшенің жұмысын ұйымдастыру және қамтамасыз 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574"/>
          <w:p>
            <w:pPr>
              <w:spacing w:after="20"/>
              <w:ind w:left="20"/>
              <w:jc w:val="both"/>
            </w:pPr>
            <w:r>
              <w:rPr>
                <w:rFonts w:ascii="Times New Roman"/>
                <w:b w:val="false"/>
                <w:i w:val="false"/>
                <w:color w:val="000000"/>
                <w:sz w:val="20"/>
              </w:rPr>
              <w:t>
Машықтар:</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басқа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айқындау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Реактивтердің кіріс бақылауын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 қызметінің тиімділігін талдау және бағалау, орындалған жұмыс нәтижелері бойынша бағынысты адамдары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Персоналды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шығару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 бақылауды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575"/>
          <w:p>
            <w:pPr>
              <w:spacing w:after="20"/>
              <w:ind w:left="20"/>
              <w:jc w:val="both"/>
            </w:pPr>
            <w:r>
              <w:rPr>
                <w:rFonts w:ascii="Times New Roman"/>
                <w:b w:val="false"/>
                <w:i w:val="false"/>
                <w:color w:val="000000"/>
                <w:sz w:val="20"/>
              </w:rPr>
              <w:t>
Білімі:</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және басқару негіздері, олардың нысандары мен әдістері, еңбек заңнамасы, ішкі еңбек тәртібі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өндірістік санитария, өрт және санитарлық-эпидемиологиялық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тауарлық-материалдық құндылықтардың кірісітін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576"/>
          <w:p>
            <w:pPr>
              <w:spacing w:after="20"/>
              <w:ind w:left="20"/>
              <w:jc w:val="both"/>
            </w:pPr>
            <w:r>
              <w:rPr>
                <w:rFonts w:ascii="Times New Roman"/>
                <w:b w:val="false"/>
                <w:i w:val="false"/>
                <w:color w:val="000000"/>
                <w:sz w:val="20"/>
              </w:rPr>
              <w:t>
3-дағды:</w:t>
            </w:r>
          </w:p>
          <w:bookmarkEnd w:id="576"/>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577"/>
          <w:p>
            <w:pPr>
              <w:spacing w:after="20"/>
              <w:ind w:left="20"/>
              <w:jc w:val="both"/>
            </w:pPr>
            <w:r>
              <w:rPr>
                <w:rFonts w:ascii="Times New Roman"/>
                <w:b w:val="false"/>
                <w:i w:val="false"/>
                <w:color w:val="000000"/>
                <w:sz w:val="20"/>
              </w:rPr>
              <w:t>
Машықтар:</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Жұмыстардың жоспар-кестелерін орындауды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аппаратура мен жабдықтардың дұрыс пайдалануды, реактивтерді ұтымды қолдануды (егер олар қолданылса), персоналдың қауіпсіздік техникасын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сапасының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толықтығына, тұжырымдардың ғылыми негізділігіне, алынған нәтижелердің дұрыстығына және Сараптамалық қорытындыны ресімдеу сапасына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Бөлімшенің алға қойған мақсаттарына қол жеткізу мониторингін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578"/>
          <w:p>
            <w:pPr>
              <w:spacing w:after="20"/>
              <w:ind w:left="20"/>
              <w:jc w:val="both"/>
            </w:pPr>
            <w:r>
              <w:rPr>
                <w:rFonts w:ascii="Times New Roman"/>
                <w:b w:val="false"/>
                <w:i w:val="false"/>
                <w:color w:val="000000"/>
                <w:sz w:val="20"/>
              </w:rPr>
              <w:t>
Білімі:</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персоналдың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579"/>
          <w:p>
            <w:pPr>
              <w:spacing w:after="20"/>
              <w:ind w:left="20"/>
              <w:jc w:val="both"/>
            </w:pPr>
            <w:r>
              <w:rPr>
                <w:rFonts w:ascii="Times New Roman"/>
                <w:b w:val="false"/>
                <w:i w:val="false"/>
                <w:color w:val="000000"/>
                <w:sz w:val="20"/>
              </w:rPr>
              <w:t>
2-еңбек</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580"/>
          <w:p>
            <w:pPr>
              <w:spacing w:after="20"/>
              <w:ind w:left="20"/>
              <w:jc w:val="both"/>
            </w:pPr>
            <w:r>
              <w:rPr>
                <w:rFonts w:ascii="Times New Roman"/>
                <w:b w:val="false"/>
                <w:i w:val="false"/>
                <w:color w:val="000000"/>
                <w:sz w:val="20"/>
              </w:rPr>
              <w:t xml:space="preserve">
1-дағды: </w:t>
            </w:r>
          </w:p>
          <w:bookmarkEnd w:id="580"/>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581"/>
          <w:p>
            <w:pPr>
              <w:spacing w:after="20"/>
              <w:ind w:left="20"/>
              <w:jc w:val="both"/>
            </w:pPr>
            <w:r>
              <w:rPr>
                <w:rFonts w:ascii="Times New Roman"/>
                <w:b w:val="false"/>
                <w:i w:val="false"/>
                <w:color w:val="000000"/>
                <w:sz w:val="20"/>
              </w:rPr>
              <w:t>
Машықтар:</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582"/>
          <w:p>
            <w:pPr>
              <w:spacing w:after="20"/>
              <w:ind w:left="20"/>
              <w:jc w:val="both"/>
            </w:pPr>
            <w:r>
              <w:rPr>
                <w:rFonts w:ascii="Times New Roman"/>
                <w:b w:val="false"/>
                <w:i w:val="false"/>
                <w:color w:val="000000"/>
                <w:sz w:val="20"/>
              </w:rPr>
              <w:t>
Білімі:</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583"/>
          <w:p>
            <w:pPr>
              <w:spacing w:after="20"/>
              <w:ind w:left="20"/>
              <w:jc w:val="both"/>
            </w:pPr>
            <w:r>
              <w:rPr>
                <w:rFonts w:ascii="Times New Roman"/>
                <w:b w:val="false"/>
                <w:i w:val="false"/>
                <w:color w:val="000000"/>
                <w:sz w:val="20"/>
              </w:rPr>
              <w:t xml:space="preserve">
2-дағды: </w:t>
            </w:r>
          </w:p>
          <w:bookmarkEnd w:id="583"/>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584"/>
          <w:p>
            <w:pPr>
              <w:spacing w:after="20"/>
              <w:ind w:left="20"/>
              <w:jc w:val="both"/>
            </w:pPr>
            <w:r>
              <w:rPr>
                <w:rFonts w:ascii="Times New Roman"/>
                <w:b w:val="false"/>
                <w:i w:val="false"/>
                <w:color w:val="000000"/>
                <w:sz w:val="20"/>
              </w:rPr>
              <w:t>
Машықтар:</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қызметкерлердің ақпараттық-түсіндіру жұмысына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585"/>
          <w:p>
            <w:pPr>
              <w:spacing w:after="20"/>
              <w:ind w:left="20"/>
              <w:jc w:val="both"/>
            </w:pPr>
            <w:r>
              <w:rPr>
                <w:rFonts w:ascii="Times New Roman"/>
                <w:b w:val="false"/>
                <w:i w:val="false"/>
                <w:color w:val="000000"/>
                <w:sz w:val="20"/>
              </w:rPr>
              <w:t>
Білімі:</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әкімшілік істер бойынша материалдарды дайындау мен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586"/>
          <w:p>
            <w:pPr>
              <w:spacing w:after="20"/>
              <w:ind w:left="20"/>
              <w:jc w:val="both"/>
            </w:pPr>
            <w:r>
              <w:rPr>
                <w:rFonts w:ascii="Times New Roman"/>
                <w:b w:val="false"/>
                <w:i w:val="false"/>
                <w:color w:val="000000"/>
                <w:sz w:val="20"/>
              </w:rPr>
              <w:t>
1-қосымша еңбек функциясы:</w:t>
            </w:r>
          </w:p>
          <w:bookmarkEnd w:id="586"/>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587"/>
          <w:p>
            <w:pPr>
              <w:spacing w:after="20"/>
              <w:ind w:left="20"/>
              <w:jc w:val="both"/>
            </w:pPr>
            <w:r>
              <w:rPr>
                <w:rFonts w:ascii="Times New Roman"/>
                <w:b w:val="false"/>
                <w:i w:val="false"/>
                <w:color w:val="000000"/>
                <w:sz w:val="20"/>
              </w:rPr>
              <w:t>
1-дағды:</w:t>
            </w:r>
          </w:p>
          <w:bookmarkEnd w:id="587"/>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588"/>
          <w:p>
            <w:pPr>
              <w:spacing w:after="20"/>
              <w:ind w:left="20"/>
              <w:jc w:val="both"/>
            </w:pPr>
            <w:r>
              <w:rPr>
                <w:rFonts w:ascii="Times New Roman"/>
                <w:b w:val="false"/>
                <w:i w:val="false"/>
                <w:color w:val="000000"/>
                <w:sz w:val="20"/>
              </w:rPr>
              <w:t>
Машықтар:</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химия-токсикологиялық сараптаманы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589"/>
          <w:p>
            <w:pPr>
              <w:spacing w:after="20"/>
              <w:ind w:left="20"/>
              <w:jc w:val="both"/>
            </w:pPr>
            <w:r>
              <w:rPr>
                <w:rFonts w:ascii="Times New Roman"/>
                <w:b w:val="false"/>
                <w:i w:val="false"/>
                <w:color w:val="000000"/>
                <w:sz w:val="20"/>
              </w:rPr>
              <w:t>
Білімі:</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оларды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мен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590"/>
          <w:p>
            <w:pPr>
              <w:spacing w:after="20"/>
              <w:ind w:left="20"/>
              <w:jc w:val="both"/>
            </w:pPr>
            <w:r>
              <w:rPr>
                <w:rFonts w:ascii="Times New Roman"/>
                <w:b w:val="false"/>
                <w:i w:val="false"/>
                <w:color w:val="000000"/>
                <w:sz w:val="20"/>
              </w:rPr>
              <w:t>
2-дағды:</w:t>
            </w:r>
          </w:p>
          <w:bookmarkEnd w:id="590"/>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591"/>
          <w:p>
            <w:pPr>
              <w:spacing w:after="20"/>
              <w:ind w:left="20"/>
              <w:jc w:val="both"/>
            </w:pPr>
            <w:r>
              <w:rPr>
                <w:rFonts w:ascii="Times New Roman"/>
                <w:b w:val="false"/>
                <w:i w:val="false"/>
                <w:color w:val="000000"/>
                <w:sz w:val="20"/>
              </w:rPr>
              <w:t>
Машықтар:</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 тұрғысынан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592"/>
          <w:p>
            <w:pPr>
              <w:spacing w:after="20"/>
              <w:ind w:left="20"/>
              <w:jc w:val="both"/>
            </w:pPr>
            <w:r>
              <w:rPr>
                <w:rFonts w:ascii="Times New Roman"/>
                <w:b w:val="false"/>
                <w:i w:val="false"/>
                <w:color w:val="000000"/>
                <w:sz w:val="20"/>
              </w:rPr>
              <w:t>
Білімі:</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сондай-ақ нормативтік құқықтық актілерді ресімдеуге қойылатын талаптар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593"/>
          <w:p>
            <w:pPr>
              <w:spacing w:after="20"/>
              <w:ind w:left="20"/>
              <w:jc w:val="both"/>
            </w:pPr>
            <w:r>
              <w:rPr>
                <w:rFonts w:ascii="Times New Roman"/>
                <w:b w:val="false"/>
                <w:i w:val="false"/>
                <w:color w:val="000000"/>
                <w:sz w:val="20"/>
              </w:rPr>
              <w:t>
3-дағды:</w:t>
            </w:r>
          </w:p>
          <w:bookmarkEnd w:id="593"/>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594"/>
          <w:p>
            <w:pPr>
              <w:spacing w:after="20"/>
              <w:ind w:left="20"/>
              <w:jc w:val="both"/>
            </w:pPr>
            <w:r>
              <w:rPr>
                <w:rFonts w:ascii="Times New Roman"/>
                <w:b w:val="false"/>
                <w:i w:val="false"/>
                <w:color w:val="000000"/>
                <w:sz w:val="20"/>
              </w:rPr>
              <w:t>
Машықтар:</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(зерттулерін)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595"/>
          <w:p>
            <w:pPr>
              <w:spacing w:after="20"/>
              <w:ind w:left="20"/>
              <w:jc w:val="both"/>
            </w:pPr>
            <w:r>
              <w:rPr>
                <w:rFonts w:ascii="Times New Roman"/>
                <w:b w:val="false"/>
                <w:i w:val="false"/>
                <w:color w:val="000000"/>
                <w:sz w:val="20"/>
              </w:rPr>
              <w:t>
Білімі:</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Дәрістердің,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596"/>
          <w:p>
            <w:pPr>
              <w:spacing w:after="20"/>
              <w:ind w:left="20"/>
              <w:jc w:val="both"/>
            </w:pPr>
            <w:r>
              <w:rPr>
                <w:rFonts w:ascii="Times New Roman"/>
                <w:b w:val="false"/>
                <w:i w:val="false"/>
                <w:color w:val="000000"/>
                <w:sz w:val="20"/>
              </w:rPr>
              <w:t>
Ұжымды басқару</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"Сот-медициналық сарапшысы" кәсіптік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Дәрігер-сот-медициналық сарапшысы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597"/>
          <w:p>
            <w:pPr>
              <w:spacing w:after="20"/>
              <w:ind w:left="20"/>
              <w:jc w:val="both"/>
            </w:pPr>
            <w:r>
              <w:rPr>
                <w:rFonts w:ascii="Times New Roman"/>
                <w:b w:val="false"/>
                <w:i w:val="false"/>
                <w:color w:val="000000"/>
                <w:sz w:val="20"/>
              </w:rPr>
              <w:t>
Кәсіптік білім</w:t>
            </w:r>
          </w:p>
          <w:bookmarkEnd w:id="597"/>
          <w:p>
            <w:pPr>
              <w:spacing w:after="20"/>
              <w:ind w:left="20"/>
              <w:jc w:val="both"/>
            </w:pPr>
            <w:r>
              <w:rPr>
                <w:rFonts w:ascii="Times New Roman"/>
                <w:b w:val="false"/>
                <w:i w:val="false"/>
                <w:color w:val="000000"/>
                <w:sz w:val="20"/>
              </w:rPr>
              <w:t>
деңгейі (мамандық)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(6B101 денсаулық сақтау (фармация, жалпы медицина, педиатрия), 6B053 физикалық және химиялық ғылымдар (химия)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дәрігер-сот-медициналық сарапшысы, біліктілігі жоғары деңгейдегі екінші санатты мамандар: дәрігер-сот-медициналық сарапшысы, біліктілігі жоғары деңгейдегі санаты жоқ мамандар: дәрігер-сот-медициналық сарапшысы, "Химия-токсикологиялық сараптама" түрі бойынша лицензия негізінде сот-сараптама қызметімен айналысатын жеке тұлға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Химия-токсикологиялық сараптама/зерттеуді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дағдыларына және жеке құзыреттеріне қойылатын тиісті талаптарды жүйелі және құрылымдық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"Химия-токсикологиялық сараптама/зерттеу" мамандығы бойынша сот сараптамасын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598"/>
          <w:p>
            <w:pPr>
              <w:spacing w:after="20"/>
              <w:ind w:left="20"/>
              <w:jc w:val="both"/>
            </w:pPr>
            <w:r>
              <w:rPr>
                <w:rFonts w:ascii="Times New Roman"/>
                <w:b w:val="false"/>
                <w:i w:val="false"/>
                <w:color w:val="000000"/>
                <w:sz w:val="20"/>
              </w:rPr>
              <w:t>
1-еңбек функциясы:</w:t>
            </w:r>
          </w:p>
          <w:bookmarkEnd w:id="598"/>
          <w:p>
            <w:pPr>
              <w:spacing w:after="20"/>
              <w:ind w:left="20"/>
              <w:jc w:val="both"/>
            </w:pPr>
            <w:r>
              <w:rPr>
                <w:rFonts w:ascii="Times New Roman"/>
                <w:b w:val="false"/>
                <w:i w:val="false"/>
                <w:color w:val="000000"/>
                <w:sz w:val="20"/>
              </w:rPr>
              <w:t>
"Химия-токсикологиялық сараптама/зерттеу" мамандығы бойынша сот сараптамасын жүргізу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599"/>
          <w:p>
            <w:pPr>
              <w:spacing w:after="20"/>
              <w:ind w:left="20"/>
              <w:jc w:val="both"/>
            </w:pPr>
            <w:r>
              <w:rPr>
                <w:rFonts w:ascii="Times New Roman"/>
                <w:b w:val="false"/>
                <w:i w:val="false"/>
                <w:color w:val="000000"/>
                <w:sz w:val="20"/>
              </w:rPr>
              <w:t>
1-дағды:</w:t>
            </w:r>
          </w:p>
          <w:bookmarkEnd w:id="599"/>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600"/>
          <w:p>
            <w:pPr>
              <w:spacing w:after="20"/>
              <w:ind w:left="20"/>
              <w:jc w:val="both"/>
            </w:pPr>
            <w:r>
              <w:rPr>
                <w:rFonts w:ascii="Times New Roman"/>
                <w:b w:val="false"/>
                <w:i w:val="false"/>
                <w:color w:val="000000"/>
                <w:sz w:val="20"/>
              </w:rPr>
              <w:t>
Машықтар:</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601"/>
          <w:p>
            <w:pPr>
              <w:spacing w:after="20"/>
              <w:ind w:left="20"/>
              <w:jc w:val="both"/>
            </w:pPr>
            <w:r>
              <w:rPr>
                <w:rFonts w:ascii="Times New Roman"/>
                <w:b w:val="false"/>
                <w:i w:val="false"/>
                <w:color w:val="000000"/>
                <w:sz w:val="20"/>
              </w:rPr>
              <w:t>
Білімі:</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Зертханалық және аспаптық сараптамалық зерттеулерге ұсынылатын заттай дәлелдемелер мен биологиялық және шығу тегі өзге де объектілерді алу, буып-түю, жолдау, тасымалдау, сақтау тәртібі.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602"/>
          <w:p>
            <w:pPr>
              <w:spacing w:after="20"/>
              <w:ind w:left="20"/>
              <w:jc w:val="both"/>
            </w:pPr>
            <w:r>
              <w:rPr>
                <w:rFonts w:ascii="Times New Roman"/>
                <w:b w:val="false"/>
                <w:i w:val="false"/>
                <w:color w:val="000000"/>
                <w:sz w:val="20"/>
              </w:rPr>
              <w:t>
2-дағды:</w:t>
            </w:r>
          </w:p>
          <w:bookmarkEnd w:id="602"/>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603"/>
          <w:p>
            <w:pPr>
              <w:spacing w:after="20"/>
              <w:ind w:left="20"/>
              <w:jc w:val="both"/>
            </w:pPr>
            <w:r>
              <w:rPr>
                <w:rFonts w:ascii="Times New Roman"/>
                <w:b w:val="false"/>
                <w:i w:val="false"/>
                <w:color w:val="000000"/>
                <w:sz w:val="20"/>
              </w:rPr>
              <w:t>
Машықтар:</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мәнін, объектісін және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құру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604"/>
          <w:p>
            <w:pPr>
              <w:spacing w:after="20"/>
              <w:ind w:left="20"/>
              <w:jc w:val="both"/>
            </w:pPr>
            <w:r>
              <w:rPr>
                <w:rFonts w:ascii="Times New Roman"/>
                <w:b w:val="false"/>
                <w:i w:val="false"/>
                <w:color w:val="000000"/>
                <w:sz w:val="20"/>
              </w:rPr>
              <w:t>
Білімі:</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 химия-токсикологиялық сараптама саласындағы отандық және шетелдік жетістіктер;</w:t>
            </w:r>
          </w:p>
          <w:p>
            <w:pPr>
              <w:spacing w:after="20"/>
              <w:ind w:left="20"/>
              <w:jc w:val="both"/>
            </w:pPr>
            <w:r>
              <w:rPr>
                <w:rFonts w:ascii="Times New Roman"/>
                <w:b w:val="false"/>
                <w:i w:val="false"/>
                <w:color w:val="000000"/>
                <w:sz w:val="20"/>
              </w:rPr>
              <w:t>
3. Химия-токсикологиялық сараптаманы тағайындау кезінде материалдарды дайындау және ресімдеудің негізгі қағидалары.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605"/>
          <w:p>
            <w:pPr>
              <w:spacing w:after="20"/>
              <w:ind w:left="20"/>
              <w:jc w:val="both"/>
            </w:pPr>
            <w:r>
              <w:rPr>
                <w:rFonts w:ascii="Times New Roman"/>
                <w:b w:val="false"/>
                <w:i w:val="false"/>
                <w:color w:val="000000"/>
                <w:sz w:val="20"/>
              </w:rPr>
              <w:t>
3-дағды:</w:t>
            </w:r>
          </w:p>
          <w:bookmarkEnd w:id="605"/>
          <w:p>
            <w:pPr>
              <w:spacing w:after="20"/>
              <w:ind w:left="20"/>
              <w:jc w:val="both"/>
            </w:pPr>
            <w:r>
              <w:rPr>
                <w:rFonts w:ascii="Times New Roman"/>
                <w:b w:val="false"/>
                <w:i w:val="false"/>
                <w:color w:val="000000"/>
                <w:sz w:val="20"/>
              </w:rPr>
              <w:t>
Сот-сараптамалық зерттеу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606"/>
          <w:p>
            <w:pPr>
              <w:spacing w:after="20"/>
              <w:ind w:left="20"/>
              <w:jc w:val="both"/>
            </w:pPr>
            <w:r>
              <w:rPr>
                <w:rFonts w:ascii="Times New Roman"/>
                <w:b w:val="false"/>
                <w:i w:val="false"/>
                <w:color w:val="000000"/>
                <w:sz w:val="20"/>
              </w:rPr>
              <w:t>
Машықтар:</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әдістемесіне және/немесе әдісіне сәйкес химия-токсикологиялық зерттеуін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Биологиялық жұқтырған (ықтимал жұқтырған) объектілермен (оның ішінде мәйіттен шыққан)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жүргізу кезінде өндірістік орта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Химиялық, оның ішінде улы заттармен (зертханалық зерттеулер жүргізу үшін қажетті концентрациядағы ерітінділерді, күрделі реактивтерді дайындау)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Бақыланатын заттардың стандартты үлгілерін қолдану, сондай-ақ оларды химиялық-токсикологиялық зерттеулер жүргізуге арналған аспаптарды калибрлеу кезінде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Зертхананы жұмыс аймақтарына бөлу арқылы контаминацияны болдырмау үшін қажетті шараларды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Жазбаларды жүргізу және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Санитарлық нормалар мен ережелердің, еңбек қауіпсіздігі және еңбекті қорғау, қалдықтарды жинау, есепке алу және кәдеге жарату жөніндегі нұсқаулықтардың талаптарын сақтау;</w:t>
            </w:r>
          </w:p>
          <w:p>
            <w:pPr>
              <w:spacing w:after="20"/>
              <w:ind w:left="20"/>
              <w:jc w:val="both"/>
            </w:pPr>
            <w:r>
              <w:rPr>
                <w:rFonts w:ascii="Times New Roman"/>
                <w:b w:val="false"/>
                <w:i w:val="false"/>
                <w:color w:val="000000"/>
                <w:sz w:val="20"/>
              </w:rPr>
              <w:t>
12. Реактивтердің кірісін бақылауды және оларды есепке алуды жүргізуге қатысу.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607"/>
          <w:p>
            <w:pPr>
              <w:spacing w:after="20"/>
              <w:ind w:left="20"/>
              <w:jc w:val="both"/>
            </w:pPr>
            <w:r>
              <w:rPr>
                <w:rFonts w:ascii="Times New Roman"/>
                <w:b w:val="false"/>
                <w:i w:val="false"/>
                <w:color w:val="000000"/>
                <w:sz w:val="20"/>
              </w:rPr>
              <w:t>
Білімі:</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Бейорганикалық, органикалық, аналитикалық, фармацевтикалық және токсикологиялық химия;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физиологиясы және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Фармакология, клиникалық фармакология, фармакогнозия;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 және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Биологиялық объектілердің (оның ішінде мәйіттен алынатын) және заттай дәлелдемелердің физикалық-химиялық, химиялық, технологиялық және микробиологиялық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Қолданылатын реагенттер мен шығыс материалдарының физикалық-химиялық, химиялық, технологиялық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Стандартты үлгілерге арналған мөлшерлік талдау әдістемелері, оларды биологиялық материалда өлшеудің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Биологиялық материалдан (оның ішінде мәйіттен алынған) мақсатты қосылыстарды оқшаулау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Химиялық-токсикологиялық талдау әдістері, олардың жіктелуі және жалпы сипаттамасы. Жалпы және мақсатты химиялық-токсикологиялық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Химиялық зерттеулер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Өткір және созылмалы экзогенді улануларды сот-химиялық диагностикалаудың ерекшеліктері, өткір улануларды диагностикалау кезіндегі скринингтің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Алынатын заттарды тазарту және концентрациялау тәсілдері, оларды таңдау және бағалау. Бөлу және концентрациялау әдістерінің үйлесімі;</w:t>
            </w:r>
          </w:p>
          <w:p>
            <w:pPr>
              <w:spacing w:after="20"/>
              <w:ind w:left="20"/>
              <w:jc w:val="both"/>
            </w:pPr>
            <w:r>
              <w:rPr>
                <w:rFonts w:ascii="Times New Roman"/>
                <w:b w:val="false"/>
                <w:i w:val="false"/>
                <w:color w:val="000000"/>
                <w:sz w:val="20"/>
              </w:rPr>
              <w:t>
</w:t>
            </w:r>
            <w:r>
              <w:rPr>
                <w:rFonts w:ascii="Times New Roman"/>
                <w:b w:val="false"/>
                <w:i w:val="false"/>
                <w:color w:val="000000"/>
                <w:sz w:val="20"/>
              </w:rPr>
              <w:t>14. Ксенобиотиктер мен биологиялық белсенді заттардың негізгі топтарының метаболизмінің жалпы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Өлімнің немесе уланудың себебін анықтау үшін органикалық және бейорганикалық қосылыстарды сапалы анықтау және сандық анықтау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Дәрілік, есірткі және уытты заттарды талдауда қазіргі заманғы талдау жабдықтарын қолдану мүмкіндіктері мен тәртібі, оның ішінде тиімділігі жоғары сұйықтық хроматография әдістері, жедел улануды диагностикалау кезіндегі газды-сұйықтық хроматографияның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Ерітінділер мен қоспаларды дайындау процесінің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Өлшем құралдарын калибрлеу, салыстырып тексеру, өлшем құралдарын метрологиялық аттестаттау және олардың бағдарламалық жасақтамасын аттестаттау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20. Материалдарға жүргізілетін өлшемдердің (зерттеулердің)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Клиникалық зертханалық әдістердің аналитикалық сипаттамалары (дәлдігі, дұрыстығы, ерекшелігі, сезімталдығы) және оларды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Сараптама/зерттеу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23.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24. Жазбаларды жүргізу қағидалары. Құжаттаманың бекітілген нысандарын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25. Сот сараптамаларын/зерттеулерін жүргізу барысында объектілерді анықтауға, тіркеуге және зерттеуге арналған ғылыми-техникалық құралдар мен тәсілдер, сот фотосуреті, бейнетүсірілім, фотокестелер, сызбалар, диаграммалар жасау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Еңбекті қорғау, қауіпсіздік техникасы, өндірістік санитария, өрт қауіпсіздігі нұсқаулары, қағидалары мен нормалары, сондай-ақ санитарлық- эпидемиологиялық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27. Ішкі нормативтік құжаттар, лауазымдық міндеттер;</w:t>
            </w:r>
          </w:p>
          <w:p>
            <w:pPr>
              <w:spacing w:after="20"/>
              <w:ind w:left="20"/>
              <w:jc w:val="both"/>
            </w:pPr>
            <w:r>
              <w:rPr>
                <w:rFonts w:ascii="Times New Roman"/>
                <w:b w:val="false"/>
                <w:i w:val="false"/>
                <w:color w:val="000000"/>
                <w:sz w:val="20"/>
              </w:rPr>
              <w:t>
28. Қауіптілік сыныбына сәйкес қалдықтарды жинау, есепке алу және кәдеге жарату жөніндегі нормативтік және құқықтық актілер.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608"/>
          <w:p>
            <w:pPr>
              <w:spacing w:after="20"/>
              <w:ind w:left="20"/>
              <w:jc w:val="both"/>
            </w:pPr>
            <w:r>
              <w:rPr>
                <w:rFonts w:ascii="Times New Roman"/>
                <w:b w:val="false"/>
                <w:i w:val="false"/>
                <w:color w:val="000000"/>
                <w:sz w:val="20"/>
              </w:rPr>
              <w:t>
4-дағды:</w:t>
            </w:r>
          </w:p>
          <w:bookmarkEnd w:id="608"/>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609"/>
          <w:p>
            <w:pPr>
              <w:spacing w:after="20"/>
              <w:ind w:left="20"/>
              <w:jc w:val="both"/>
            </w:pPr>
            <w:r>
              <w:rPr>
                <w:rFonts w:ascii="Times New Roman"/>
                <w:b w:val="false"/>
                <w:i w:val="false"/>
                <w:color w:val="000000"/>
                <w:sz w:val="20"/>
              </w:rPr>
              <w:t>
Машықтар:</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 және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610"/>
          <w:p>
            <w:pPr>
              <w:spacing w:after="20"/>
              <w:ind w:left="20"/>
              <w:jc w:val="both"/>
            </w:pPr>
            <w:r>
              <w:rPr>
                <w:rFonts w:ascii="Times New Roman"/>
                <w:b w:val="false"/>
                <w:i w:val="false"/>
                <w:color w:val="000000"/>
                <w:sz w:val="20"/>
              </w:rPr>
              <w:t>
Білімі:</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Өлшемдер нәтижелерінің белгісіздігін бағалаудың жалпы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анықтығы мен объективтілігі дәрежесін бағалаудың ғылыми негізделген тәсілдері мен өлшемшарттары;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қағидалары;</w:t>
            </w:r>
          </w:p>
          <w:p>
            <w:pPr>
              <w:spacing w:after="20"/>
              <w:ind w:left="20"/>
              <w:jc w:val="both"/>
            </w:pPr>
            <w:r>
              <w:rPr>
                <w:rFonts w:ascii="Times New Roman"/>
                <w:b w:val="false"/>
                <w:i w:val="false"/>
                <w:color w:val="000000"/>
                <w:sz w:val="20"/>
              </w:rPr>
              <w:t>
5. Зерттеулер нәтижелерін есептеу, талдау, бағалау және өңдеу жазбаларын жүргізу тәртібі.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611"/>
          <w:p>
            <w:pPr>
              <w:spacing w:after="20"/>
              <w:ind w:left="20"/>
              <w:jc w:val="both"/>
            </w:pPr>
            <w:r>
              <w:rPr>
                <w:rFonts w:ascii="Times New Roman"/>
                <w:b w:val="false"/>
                <w:i w:val="false"/>
                <w:color w:val="000000"/>
                <w:sz w:val="20"/>
              </w:rPr>
              <w:t>
5-дағды:</w:t>
            </w:r>
          </w:p>
          <w:bookmarkEnd w:id="611"/>
          <w:p>
            <w:pPr>
              <w:spacing w:after="20"/>
              <w:ind w:left="20"/>
              <w:jc w:val="both"/>
            </w:pPr>
            <w:r>
              <w:rPr>
                <w:rFonts w:ascii="Times New Roman"/>
                <w:b w:val="false"/>
                <w:i w:val="false"/>
                <w:color w:val="000000"/>
                <w:sz w:val="20"/>
              </w:rPr>
              <w:t>
Сарапшының (маманның) қорытындысын ресімдеу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612"/>
          <w:p>
            <w:pPr>
              <w:spacing w:after="20"/>
              <w:ind w:left="20"/>
              <w:jc w:val="both"/>
            </w:pPr>
            <w:r>
              <w:rPr>
                <w:rFonts w:ascii="Times New Roman"/>
                <w:b w:val="false"/>
                <w:i w:val="false"/>
                <w:color w:val="000000"/>
                <w:sz w:val="20"/>
              </w:rPr>
              <w:t>
Машықтар:</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613"/>
          <w:p>
            <w:pPr>
              <w:spacing w:after="20"/>
              <w:ind w:left="20"/>
              <w:jc w:val="both"/>
            </w:pPr>
            <w:r>
              <w:rPr>
                <w:rFonts w:ascii="Times New Roman"/>
                <w:b w:val="false"/>
                <w:i w:val="false"/>
                <w:color w:val="000000"/>
                <w:sz w:val="20"/>
              </w:rPr>
              <w:t>
Білімі:</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мұрағаттауды білу.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614"/>
          <w:p>
            <w:pPr>
              <w:spacing w:after="20"/>
              <w:ind w:left="20"/>
              <w:jc w:val="both"/>
            </w:pPr>
            <w:r>
              <w:rPr>
                <w:rFonts w:ascii="Times New Roman"/>
                <w:b w:val="false"/>
                <w:i w:val="false"/>
                <w:color w:val="000000"/>
                <w:sz w:val="20"/>
              </w:rPr>
              <w:t>
2-еңбек функциясы:</w:t>
            </w:r>
          </w:p>
          <w:bookmarkEnd w:id="614"/>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615"/>
          <w:p>
            <w:pPr>
              <w:spacing w:after="20"/>
              <w:ind w:left="20"/>
              <w:jc w:val="both"/>
            </w:pPr>
            <w:r>
              <w:rPr>
                <w:rFonts w:ascii="Times New Roman"/>
                <w:b w:val="false"/>
                <w:i w:val="false"/>
                <w:color w:val="000000"/>
                <w:sz w:val="20"/>
              </w:rPr>
              <w:t>
1-дағды:</w:t>
            </w:r>
          </w:p>
          <w:bookmarkEnd w:id="615"/>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616"/>
          <w:p>
            <w:pPr>
              <w:spacing w:after="20"/>
              <w:ind w:left="20"/>
              <w:jc w:val="both"/>
            </w:pPr>
            <w:r>
              <w:rPr>
                <w:rFonts w:ascii="Times New Roman"/>
                <w:b w:val="false"/>
                <w:i w:val="false"/>
                <w:color w:val="000000"/>
                <w:sz w:val="20"/>
              </w:rPr>
              <w:t>
Машықтар:</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617"/>
          <w:p>
            <w:pPr>
              <w:spacing w:after="20"/>
              <w:ind w:left="20"/>
              <w:jc w:val="both"/>
            </w:pPr>
            <w:r>
              <w:rPr>
                <w:rFonts w:ascii="Times New Roman"/>
                <w:b w:val="false"/>
                <w:i w:val="false"/>
                <w:color w:val="000000"/>
                <w:sz w:val="20"/>
              </w:rPr>
              <w:t>
Білімі:</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618"/>
          <w:p>
            <w:pPr>
              <w:spacing w:after="20"/>
              <w:ind w:left="20"/>
              <w:jc w:val="both"/>
            </w:pPr>
            <w:r>
              <w:rPr>
                <w:rFonts w:ascii="Times New Roman"/>
                <w:b w:val="false"/>
                <w:i w:val="false"/>
                <w:color w:val="000000"/>
                <w:sz w:val="20"/>
              </w:rPr>
              <w:t>
2-дағды:</w:t>
            </w:r>
          </w:p>
          <w:bookmarkEnd w:id="618"/>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619"/>
          <w:p>
            <w:pPr>
              <w:spacing w:after="20"/>
              <w:ind w:left="20"/>
              <w:jc w:val="both"/>
            </w:pPr>
            <w:r>
              <w:rPr>
                <w:rFonts w:ascii="Times New Roman"/>
                <w:b w:val="false"/>
                <w:i w:val="false"/>
                <w:color w:val="000000"/>
                <w:sz w:val="20"/>
              </w:rPr>
              <w:t>
Машықтар:</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 үшін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620"/>
          <w:p>
            <w:pPr>
              <w:spacing w:after="20"/>
              <w:ind w:left="20"/>
              <w:jc w:val="both"/>
            </w:pPr>
            <w:r>
              <w:rPr>
                <w:rFonts w:ascii="Times New Roman"/>
                <w:b w:val="false"/>
                <w:i w:val="false"/>
                <w:color w:val="000000"/>
                <w:sz w:val="20"/>
              </w:rPr>
              <w:t>
Білімі:</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621"/>
          <w:p>
            <w:pPr>
              <w:spacing w:after="20"/>
              <w:ind w:left="20"/>
              <w:jc w:val="both"/>
            </w:pPr>
            <w:r>
              <w:rPr>
                <w:rFonts w:ascii="Times New Roman"/>
                <w:b w:val="false"/>
                <w:i w:val="false"/>
                <w:color w:val="000000"/>
                <w:sz w:val="20"/>
              </w:rPr>
              <w:t>
1-қосымша еңбек функциясы:</w:t>
            </w:r>
          </w:p>
          <w:bookmarkEnd w:id="621"/>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622"/>
          <w:p>
            <w:pPr>
              <w:spacing w:after="20"/>
              <w:ind w:left="20"/>
              <w:jc w:val="both"/>
            </w:pPr>
            <w:r>
              <w:rPr>
                <w:rFonts w:ascii="Times New Roman"/>
                <w:b w:val="false"/>
                <w:i w:val="false"/>
                <w:color w:val="000000"/>
                <w:sz w:val="20"/>
              </w:rPr>
              <w:t>
1-дағды:</w:t>
            </w:r>
          </w:p>
          <w:bookmarkEnd w:id="622"/>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623"/>
          <w:p>
            <w:pPr>
              <w:spacing w:after="20"/>
              <w:ind w:left="20"/>
              <w:jc w:val="both"/>
            </w:pPr>
            <w:r>
              <w:rPr>
                <w:rFonts w:ascii="Times New Roman"/>
                <w:b w:val="false"/>
                <w:i w:val="false"/>
                <w:color w:val="000000"/>
                <w:sz w:val="20"/>
              </w:rPr>
              <w:t>
Машықтар:</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химия-токсикологиялық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рецензиялау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624"/>
          <w:p>
            <w:pPr>
              <w:spacing w:after="20"/>
              <w:ind w:left="20"/>
              <w:jc w:val="both"/>
            </w:pPr>
            <w:r>
              <w:rPr>
                <w:rFonts w:ascii="Times New Roman"/>
                <w:b w:val="false"/>
                <w:i w:val="false"/>
                <w:color w:val="000000"/>
                <w:sz w:val="20"/>
              </w:rPr>
              <w:t>
Білімі:</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мен енгізудің негізгі қағидаттары;</w:t>
            </w:r>
          </w:p>
          <w:p>
            <w:pPr>
              <w:spacing w:after="20"/>
              <w:ind w:left="20"/>
              <w:jc w:val="both"/>
            </w:pPr>
            <w:r>
              <w:rPr>
                <w:rFonts w:ascii="Times New Roman"/>
                <w:b w:val="false"/>
                <w:i w:val="false"/>
                <w:color w:val="000000"/>
                <w:sz w:val="20"/>
              </w:rPr>
              <w:t>
6. Ғылыми зерттеулерді немесе ғылыми-техникалық әзірлемелерді жүргізу немесе орындау жөніндегі әдістемелік материалдар.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625"/>
          <w:p>
            <w:pPr>
              <w:spacing w:after="20"/>
              <w:ind w:left="20"/>
              <w:jc w:val="both"/>
            </w:pPr>
            <w:r>
              <w:rPr>
                <w:rFonts w:ascii="Times New Roman"/>
                <w:b w:val="false"/>
                <w:i w:val="false"/>
                <w:color w:val="000000"/>
                <w:sz w:val="20"/>
              </w:rPr>
              <w:t>
2-дағды:</w:t>
            </w:r>
          </w:p>
          <w:bookmarkEnd w:id="625"/>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626"/>
          <w:p>
            <w:pPr>
              <w:spacing w:after="20"/>
              <w:ind w:left="20"/>
              <w:jc w:val="both"/>
            </w:pPr>
            <w:r>
              <w:rPr>
                <w:rFonts w:ascii="Times New Roman"/>
                <w:b w:val="false"/>
                <w:i w:val="false"/>
                <w:color w:val="000000"/>
                <w:sz w:val="20"/>
              </w:rPr>
              <w:t>
Машықтар:</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және олардың салдары тұрғысынан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627"/>
          <w:p>
            <w:pPr>
              <w:spacing w:after="20"/>
              <w:ind w:left="20"/>
              <w:jc w:val="both"/>
            </w:pPr>
            <w:r>
              <w:rPr>
                <w:rFonts w:ascii="Times New Roman"/>
                <w:b w:val="false"/>
                <w:i w:val="false"/>
                <w:color w:val="000000"/>
                <w:sz w:val="20"/>
              </w:rPr>
              <w:t>
Білімі:</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сондай-ақ ресімдеуге қойылатын талаптар тәртібі.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628"/>
          <w:p>
            <w:pPr>
              <w:spacing w:after="20"/>
              <w:ind w:left="20"/>
              <w:jc w:val="both"/>
            </w:pPr>
            <w:r>
              <w:rPr>
                <w:rFonts w:ascii="Times New Roman"/>
                <w:b w:val="false"/>
                <w:i w:val="false"/>
                <w:color w:val="000000"/>
                <w:sz w:val="20"/>
              </w:rPr>
              <w:t>
3-дағды:</w:t>
            </w:r>
          </w:p>
          <w:bookmarkEnd w:id="628"/>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629"/>
          <w:p>
            <w:pPr>
              <w:spacing w:after="20"/>
              <w:ind w:left="20"/>
              <w:jc w:val="both"/>
            </w:pPr>
            <w:r>
              <w:rPr>
                <w:rFonts w:ascii="Times New Roman"/>
                <w:b w:val="false"/>
                <w:i w:val="false"/>
                <w:color w:val="000000"/>
                <w:sz w:val="20"/>
              </w:rPr>
              <w:t>
Машықтар:</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630"/>
          <w:p>
            <w:pPr>
              <w:spacing w:after="20"/>
              <w:ind w:left="20"/>
              <w:jc w:val="both"/>
            </w:pPr>
            <w:r>
              <w:rPr>
                <w:rFonts w:ascii="Times New Roman"/>
                <w:b w:val="false"/>
                <w:i w:val="false"/>
                <w:color w:val="000000"/>
                <w:sz w:val="20"/>
              </w:rPr>
              <w:t>
Білімі:</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Дәрістердің,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даярлаудың, біліктілігін арттырудың нысандары, түрлері, әдістері мен құралдары.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631"/>
          <w:p>
            <w:pPr>
              <w:spacing w:after="20"/>
              <w:ind w:left="20"/>
              <w:jc w:val="both"/>
            </w:pPr>
            <w:r>
              <w:rPr>
                <w:rFonts w:ascii="Times New Roman"/>
                <w:b w:val="false"/>
                <w:i w:val="false"/>
                <w:color w:val="000000"/>
                <w:sz w:val="20"/>
              </w:rPr>
              <w:t>
Командалық жұмыс</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 (зейінділік, байқаушылық)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"Зертханашы (біліктілігі орта)" кәсіптік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(біліктілігі 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632"/>
          <w:p>
            <w:pPr>
              <w:spacing w:after="20"/>
              <w:ind w:left="20"/>
              <w:jc w:val="both"/>
            </w:pPr>
            <w:r>
              <w:rPr>
                <w:rFonts w:ascii="Times New Roman"/>
                <w:b w:val="false"/>
                <w:i w:val="false"/>
                <w:color w:val="000000"/>
                <w:sz w:val="20"/>
              </w:rPr>
              <w:t>
Кәсіптік білім</w:t>
            </w:r>
          </w:p>
          <w:bookmarkEnd w:id="632"/>
          <w:p>
            <w:pPr>
              <w:spacing w:after="20"/>
              <w:ind w:left="20"/>
              <w:jc w:val="both"/>
            </w:pPr>
            <w:r>
              <w:rPr>
                <w:rFonts w:ascii="Times New Roman"/>
                <w:b w:val="false"/>
                <w:i w:val="false"/>
                <w:color w:val="000000"/>
                <w:sz w:val="20"/>
              </w:rPr>
              <w:t>
деңгейі (мамандық)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кәсіптік медициналық (фармация немесе зертханашы ісі) және бейіні бойынша химиялық білім, зертханалық диагностика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633"/>
          <w:p>
            <w:pPr>
              <w:spacing w:after="20"/>
              <w:ind w:left="20"/>
              <w:jc w:val="both"/>
            </w:pPr>
            <w:r>
              <w:rPr>
                <w:rFonts w:ascii="Times New Roman"/>
                <w:b w:val="false"/>
                <w:i w:val="false"/>
                <w:color w:val="000000"/>
                <w:sz w:val="20"/>
              </w:rPr>
              <w:t>
біліктілігі жоғары деңгейдегі жоғары санатты маман: зертханашы</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бірінші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екінші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санаты жоқ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жоғары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бірінші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екінші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санаты жоқ маман:</w:t>
            </w:r>
          </w:p>
          <w:p>
            <w:pPr>
              <w:spacing w:after="20"/>
              <w:ind w:left="20"/>
              <w:jc w:val="both"/>
            </w:pPr>
            <w:r>
              <w:rPr>
                <w:rFonts w:ascii="Times New Roman"/>
                <w:b w:val="false"/>
                <w:i w:val="false"/>
                <w:color w:val="000000"/>
                <w:sz w:val="20"/>
              </w:rPr>
              <w:t>
зертханашы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Химия-токсикологиялық сараптама/зерттеуді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дағдыларына және жеке құзыреттеріне қойылатын тиісті талаптарды жүйелі және құрылымдық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химия-токсикологиялық сараптамасы (зерттеуі) жүргізу кезіндегі орта медициналық персоналдың қосалқы қызметі.: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634"/>
          <w:p>
            <w:pPr>
              <w:spacing w:after="20"/>
              <w:ind w:left="20"/>
              <w:jc w:val="both"/>
            </w:pPr>
            <w:r>
              <w:rPr>
                <w:rFonts w:ascii="Times New Roman"/>
                <w:b w:val="false"/>
                <w:i w:val="false"/>
                <w:color w:val="000000"/>
                <w:sz w:val="20"/>
              </w:rPr>
              <w:t>
1-еңбек</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функциясы:</w:t>
            </w:r>
          </w:p>
          <w:p>
            <w:pPr>
              <w:spacing w:after="20"/>
              <w:ind w:left="20"/>
              <w:jc w:val="both"/>
            </w:pPr>
            <w:r>
              <w:rPr>
                <w:rFonts w:ascii="Times New Roman"/>
                <w:b w:val="false"/>
                <w:i w:val="false"/>
                <w:color w:val="000000"/>
                <w:sz w:val="20"/>
              </w:rPr>
              <w:t>
Сот химия-токсикологиялық сараптамасы (зерттеуі) жүргізу кезіндегі орта медициналық персоналдың қосалқы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635"/>
          <w:p>
            <w:pPr>
              <w:spacing w:after="20"/>
              <w:ind w:left="20"/>
              <w:jc w:val="both"/>
            </w:pPr>
            <w:r>
              <w:rPr>
                <w:rFonts w:ascii="Times New Roman"/>
                <w:b w:val="false"/>
                <w:i w:val="false"/>
                <w:color w:val="000000"/>
                <w:sz w:val="20"/>
              </w:rPr>
              <w:t xml:space="preserve">
1-дағды: </w:t>
            </w:r>
          </w:p>
          <w:bookmarkEnd w:id="635"/>
          <w:p>
            <w:pPr>
              <w:spacing w:after="20"/>
              <w:ind w:left="20"/>
              <w:jc w:val="both"/>
            </w:pPr>
            <w:r>
              <w:rPr>
                <w:rFonts w:ascii="Times New Roman"/>
                <w:b w:val="false"/>
                <w:i w:val="false"/>
                <w:color w:val="000000"/>
                <w:sz w:val="20"/>
              </w:rPr>
              <w:t xml:space="preserve">
Сот химия-токсикологиялық сараптамасын (зерттеуі) жүргізу кезіндегі орта медициналық персоналдың қосалқы қызметі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636"/>
          <w:p>
            <w:pPr>
              <w:spacing w:after="20"/>
              <w:ind w:left="20"/>
              <w:jc w:val="both"/>
            </w:pPr>
            <w:r>
              <w:rPr>
                <w:rFonts w:ascii="Times New Roman"/>
                <w:b w:val="false"/>
                <w:i w:val="false"/>
                <w:color w:val="000000"/>
                <w:sz w:val="20"/>
              </w:rPr>
              <w:t>
Машықтар:</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1. Өз құзыреті шегінде зерттеуге келіп түсетін сот сараптамасы (зерттеуі) объектілерін қабылдауға, тіркеуге, таңбалауға және олардың сақталуын қамтамасыз етуге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бақылауымен сот-сараптамалық зерттеу әдістемесіне және/немесе әдісіне сәйкес сынама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Сарапшының бақылауымен сот сараптамаларын (зерттеулерін) жүргізу кезінде стандартты операциялық рәсімдерді (сот сараптамалары/зерттеулері объектілерін (оның ішінде мәйіттен алынған) бөліктерге бөлуді (қажет болған жағдайда) орындау, жұмыс ерітінділерін дайындау, тестілік зерттеулер жүргізу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сараптамаларының/зерттеулерінің объектілерін (оның ішінде мәйіттен алынған) және ілеспе құжаттаманы сақтауға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Биологиялық жұқтырған (ықтимал жұқтырған) объектілермен (оның ішінде мәйіттен алынған)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Өз құзыреті шегінде құжаттама мен жазбаларды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Қарамағындағы кіші медициналық персоналдың қызметін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Бөлу қағидаларына және зертхананың жұмыс аймақтарындағы жұмыс ерекшеліктеріне сәйкес антиконтамициялық іс-шараларды сақтай отырып материалдық объектілерді ауыстыруды және тасымалдауды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Қауіптілік сыныбына сәйкес қалдықтарды жинау және уақытша сақтау, кәдеге жаратуға дайындау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Қосалқы зертханалық жабдықтардың (тоңазытқыштар, мұздатқыш камералар, термостаттар, бактерицидті қондырғылар) жұмысқа қабілеттілігіне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Қолданыстағы нұсқаулықтарға сәйкес қосалқы жабдықтардың (тоңазытқыштар, мұздатқыш камералар, термостаттар, бактерицидті қондырғылар) жұмысын есепке алу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Сараптамалар/зерттеулер жүргізу үшін пайдаланылатын реактивтер мен ерітінділердің сақталу жағдайын, жарамдылық мерзімін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Сапаны зертханаішілік бақылау іс-шараларын жүргізу кезіндегі инциденттер, ауытқулар және өзгерістер туралы сарапшыларды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Денсаулыққа қауіпті жабдықтармен және заттармен жұмыс істеу кезінде қауіпсіздік техникасы нормаларын, сондай-ақ санитарлық-гигиеналық режим мен эпидемиологиялық қауіпсіздік, өрт қауіпсіздігі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Қарамағындағы кіші медициналық персоналдың лауазымдық міндеттерінің орындалуын бақылауды жүзеге асыру;</w:t>
            </w:r>
          </w:p>
          <w:p>
            <w:pPr>
              <w:spacing w:after="20"/>
              <w:ind w:left="20"/>
              <w:jc w:val="both"/>
            </w:pPr>
            <w:r>
              <w:rPr>
                <w:rFonts w:ascii="Times New Roman"/>
                <w:b w:val="false"/>
                <w:i w:val="false"/>
                <w:color w:val="000000"/>
                <w:sz w:val="20"/>
              </w:rPr>
              <w:t>
16. Сараптама (зерттеу) тағайындаған адамға беру үшін сараптама объектілерін дайындау (буып-түю, таңбалау).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637"/>
          <w:p>
            <w:pPr>
              <w:spacing w:after="20"/>
              <w:ind w:left="20"/>
              <w:jc w:val="both"/>
            </w:pPr>
            <w:r>
              <w:rPr>
                <w:rFonts w:ascii="Times New Roman"/>
                <w:b w:val="false"/>
                <w:i w:val="false"/>
                <w:color w:val="000000"/>
                <w:sz w:val="20"/>
              </w:rPr>
              <w:t>
Білімі:</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ішкі еңбек тәртібінің қағидалары, еңбек қауіпсіздігі және еңбекті қорғау, өндірістік санитария, өрт және санитарлық-эпидемиологиялық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және аналитикалық химия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физиологиясы мен анатомиясының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4.Химия-токсикологиялық сараптамалар (зерттеулер) жүргізу кезінде зертханалық және аспаптық зерттеулер жүргізу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5.Химия-токсикологиялық сараптамалар (зерттеулер) жүргізу жөніндегі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Токсикология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Улар мен күшті заттардың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8. Химиялық реактивтердің қасиеттері, ерітінділерді дайындауда қолданылатын есептік формулалар;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Сараптама/зерттеу жүргізу үшін ұсынылған объектілерді іріктеу, буып-түю, таңбалау және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Антиконтамициялық іс-шараларды сақтай отырып,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Ерітінділердің концентрациясын білдіру тәсілдері, ерітінділер құрамын қайта есептеу, ерітінділер мен басқа заттарды сұйылту және араластыру кезінде белгіленетін мөлшерлік қатынастар;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Қолданылатын реактивтердің қасиеттері және оларға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Тесттік зерттеулер, стандартты зерттеулер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Сараптама/зерттеу жүргізу үшін берілген биологиялық объектілердің (оның ішінде мәйіттен алынған) физика-химиялық, химиялық, технологиялық және микробиологиялық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Зертханалық жабдықты пайдалану және оның жұмысын есепке алу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Зерттеу процесінде, үлгілерді іріктеу және сақтау кезінде пайдаланылатын жабдықтар мен өлшеу құралдарының сипаттамалары, сондай-ақ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Қауіптілік сыныбына сәйкес қалдықтармен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Сараптамалар/зерттеулер жүргізу үшін пайдаланылатын реактивтер мен ерітінділерді сақтау шарттарының, жарамдылық мерзімдерінің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19. Зертханаішілік сапаны бақылауды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20. Санитарлық-гигиеналық режим және эпидемиологиялық қауіпсіздік нормалары (қорғаныш киімді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Құжаттау, мұрағаттау қағидалары;</w:t>
            </w:r>
          </w:p>
          <w:p>
            <w:pPr>
              <w:spacing w:after="20"/>
              <w:ind w:left="20"/>
              <w:jc w:val="both"/>
            </w:pPr>
            <w:r>
              <w:rPr>
                <w:rFonts w:ascii="Times New Roman"/>
                <w:b w:val="false"/>
                <w:i w:val="false"/>
                <w:color w:val="000000"/>
                <w:sz w:val="20"/>
              </w:rPr>
              <w:t>
22. Ішкі нормативтік құжаттар, функционалдық міндеттер.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638"/>
          <w:p>
            <w:pPr>
              <w:spacing w:after="20"/>
              <w:ind w:left="20"/>
              <w:jc w:val="both"/>
            </w:pPr>
            <w:r>
              <w:rPr>
                <w:rFonts w:ascii="Times New Roman"/>
                <w:b w:val="false"/>
                <w:i w:val="false"/>
                <w:color w:val="000000"/>
                <w:sz w:val="20"/>
              </w:rPr>
              <w:t>
Кәсіптік міндеттерді дербес шешу,</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Оқытылуға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Дәрігер/маман сот-медициналық сарапшы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"Сот-сараптамалық санитары" кәсіптік карточкасы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9629-9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9629-9-018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санитар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639"/>
          <w:p>
            <w:pPr>
              <w:spacing w:after="20"/>
              <w:ind w:left="20"/>
              <w:jc w:val="both"/>
            </w:pPr>
            <w:r>
              <w:rPr>
                <w:rFonts w:ascii="Times New Roman"/>
                <w:b w:val="false"/>
                <w:i w:val="false"/>
                <w:color w:val="000000"/>
                <w:sz w:val="20"/>
              </w:rPr>
              <w:t>
Кәсіптік білім</w:t>
            </w:r>
          </w:p>
          <w:bookmarkEnd w:id="639"/>
          <w:p>
            <w:pPr>
              <w:spacing w:after="20"/>
              <w:ind w:left="20"/>
              <w:jc w:val="both"/>
            </w:pPr>
            <w:r>
              <w:rPr>
                <w:rFonts w:ascii="Times New Roman"/>
                <w:b w:val="false"/>
                <w:i w:val="false"/>
                <w:color w:val="000000"/>
                <w:sz w:val="20"/>
              </w:rPr>
              <w:t>
деңгейі (мамандық)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оқытуды өткізумен орта, толық емес орта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Химия-токсикологиялық сараптама/зерттеуді жүргізу саласындағы кәсіптк қызметке қойылатын бірыңғай талаптарды әзірлеу, еңбек нарығының қазіргі заманғы қажеттіліктеріне жауап беретін және қызметкерлердің біліміне, дағдыларына және жеке құзыреттеріне қойылатын тиісті талаптарды жүйелі және құрылымдық сипаттау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Химия-токсикологиялық сараптамасын (зерттеуін) жүргізу кезіндегі кіші медицина персоналының қосалқы қызметі.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640"/>
          <w:p>
            <w:pPr>
              <w:spacing w:after="20"/>
              <w:ind w:left="20"/>
              <w:jc w:val="both"/>
            </w:pPr>
            <w:r>
              <w:rPr>
                <w:rFonts w:ascii="Times New Roman"/>
                <w:b w:val="false"/>
                <w:i w:val="false"/>
                <w:color w:val="000000"/>
                <w:sz w:val="20"/>
              </w:rPr>
              <w:t>
1-еңбек</w:t>
            </w:r>
          </w:p>
          <w:bookmarkEnd w:id="640"/>
          <w:p>
            <w:pPr>
              <w:spacing w:after="20"/>
              <w:ind w:left="20"/>
              <w:jc w:val="both"/>
            </w:pPr>
            <w:r>
              <w:rPr>
                <w:rFonts w:ascii="Times New Roman"/>
                <w:b w:val="false"/>
                <w:i w:val="false"/>
                <w:color w:val="000000"/>
                <w:sz w:val="20"/>
              </w:rPr>
              <w:t>
 функциясы: Химия-токсикологиялық сараптамасын (зерттеуін) жүргізу кезіндегі кіші медицина персоналының қосалқы қызметі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641"/>
          <w:p>
            <w:pPr>
              <w:spacing w:after="20"/>
              <w:ind w:left="20"/>
              <w:jc w:val="both"/>
            </w:pPr>
            <w:r>
              <w:rPr>
                <w:rFonts w:ascii="Times New Roman"/>
                <w:b w:val="false"/>
                <w:i w:val="false"/>
                <w:color w:val="000000"/>
                <w:sz w:val="20"/>
              </w:rPr>
              <w:t xml:space="preserve">
1-дағды: </w:t>
            </w:r>
          </w:p>
          <w:bookmarkEnd w:id="641"/>
          <w:p>
            <w:pPr>
              <w:spacing w:after="20"/>
              <w:ind w:left="20"/>
              <w:jc w:val="both"/>
            </w:pPr>
            <w:r>
              <w:rPr>
                <w:rFonts w:ascii="Times New Roman"/>
                <w:b w:val="false"/>
                <w:i w:val="false"/>
                <w:color w:val="000000"/>
                <w:sz w:val="20"/>
              </w:rPr>
              <w:t>
Химия-токсикологиялық сараптамасын (зерттеуін) жүргізу кезіндегі кіші медицина персоналының қосалқы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642"/>
          <w:p>
            <w:pPr>
              <w:spacing w:after="20"/>
              <w:ind w:left="20"/>
              <w:jc w:val="both"/>
            </w:pPr>
            <w:r>
              <w:rPr>
                <w:rFonts w:ascii="Times New Roman"/>
                <w:b w:val="false"/>
                <w:i w:val="false"/>
                <w:color w:val="000000"/>
                <w:sz w:val="20"/>
              </w:rPr>
              <w:t>
Машықтар:</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нұсқаулықтар мен санитарлық талаптарға сәйкес жұмыс орнын, құрал-саймандарды, химиялық ыдыстарды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Санитариялық-гигиеналық режим мен эпидемиологиялық қауіпсіздік нормаларына сәйкес дезинфекциялық құралдар мен бактерицидтік қондырғылардың көмегімен жұмыс үй-жайларын, жұмыс беттерін зарарсыздандыру жөніндегі іс-шараларды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Контамицияға қарсы іс-шараларды сақтай отырып, зертхананың жұмыс аймақтарындағы жұмыстың ерекшеліктері мен бөліну ережелеріне сәйкес материалдық объектілерді ауыстыруды және тасымалдауды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Орта медициналық персоналдың басшылығымен қауіптілік сыныбына сәйкес қалдықтарды жинау, уақытша сақтау, кәдеге жаратуға дайындау жөніндегі жұмыстарға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Қолданыстағы нұсқаулықтарға сәйкес дезинфекциялық ерітінділерді дайындау;</w:t>
            </w:r>
          </w:p>
          <w:p>
            <w:pPr>
              <w:spacing w:after="20"/>
              <w:ind w:left="20"/>
              <w:jc w:val="both"/>
            </w:pPr>
            <w:r>
              <w:rPr>
                <w:rFonts w:ascii="Times New Roman"/>
                <w:b w:val="false"/>
                <w:i w:val="false"/>
                <w:color w:val="000000"/>
                <w:sz w:val="20"/>
              </w:rPr>
              <w:t>
6. Денсаулыққа ықтимал қауіпті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643"/>
          <w:p>
            <w:pPr>
              <w:spacing w:after="20"/>
              <w:ind w:left="20"/>
              <w:jc w:val="both"/>
            </w:pPr>
            <w:r>
              <w:rPr>
                <w:rFonts w:ascii="Times New Roman"/>
                <w:b w:val="false"/>
                <w:i w:val="false"/>
                <w:color w:val="000000"/>
                <w:sz w:val="20"/>
              </w:rPr>
              <w:t>
Білімі:</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1. Өз еңбек құқықтарын білу, ішкі еңбек тәртібі қағидалары, кәсіптік қауіпсіздігі, денсаулықты, қоршаған ортаны қорғау және өрт қауіпсіздігі жөніндегі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Санитарлық-гигиеналық режим және эпидемиологиялық қауіпсіздік нормалары (қорғаныш киімді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Антиконтаминациялық іс-шараларды сақтай отырып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Қауіптілік сыныбына сәйкес қалдықтармен жұмыс істеу тәртібі;</w:t>
            </w:r>
          </w:p>
          <w:p>
            <w:pPr>
              <w:spacing w:after="20"/>
              <w:ind w:left="20"/>
              <w:jc w:val="both"/>
            </w:pPr>
            <w:r>
              <w:rPr>
                <w:rFonts w:ascii="Times New Roman"/>
                <w:b w:val="false"/>
                <w:i w:val="false"/>
                <w:color w:val="000000"/>
                <w:sz w:val="20"/>
              </w:rPr>
              <w:t>
5. Ішкі нормативтік құжаттар, функционалдық міндеттер.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644"/>
          <w:p>
            <w:pPr>
              <w:spacing w:after="20"/>
              <w:ind w:left="20"/>
              <w:jc w:val="both"/>
            </w:pPr>
            <w:r>
              <w:rPr>
                <w:rFonts w:ascii="Times New Roman"/>
                <w:b w:val="false"/>
                <w:i w:val="false"/>
                <w:color w:val="000000"/>
                <w:sz w:val="20"/>
              </w:rPr>
              <w:t>
Командалық жұмыс</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Оқытылуға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Стреске төзімділік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Дәрігер/маман сот-медициналық сарапшы </w:t>
            </w:r>
          </w:p>
        </w:tc>
      </w:tr>
    </w:tbl>
    <w:bookmarkStart w:name="z1792" w:id="645"/>
    <w:p>
      <w:pPr>
        <w:spacing w:after="0"/>
        <w:ind w:left="0"/>
        <w:jc w:val="left"/>
      </w:pPr>
      <w:r>
        <w:rPr>
          <w:rFonts w:ascii="Times New Roman"/>
          <w:b/>
          <w:i w:val="false"/>
          <w:color w:val="000000"/>
        </w:rPr>
        <w:t xml:space="preserve"> 4-тарау. Кәсіптік стандарттың техникалық деректері</w:t>
      </w:r>
    </w:p>
    <w:bookmarkEnd w:id="645"/>
    <w:bookmarkStart w:name="z1793" w:id="646"/>
    <w:p>
      <w:pPr>
        <w:spacing w:after="0"/>
        <w:ind w:left="0"/>
        <w:jc w:val="both"/>
      </w:pPr>
      <w:r>
        <w:rPr>
          <w:rFonts w:ascii="Times New Roman"/>
          <w:b w:val="false"/>
          <w:i w:val="false"/>
          <w:color w:val="000000"/>
          <w:sz w:val="28"/>
        </w:rPr>
        <w:t xml:space="preserve">
      13. Мемлекеттік органның атауы: </w:t>
      </w:r>
    </w:p>
    <w:bookmarkEnd w:id="646"/>
    <w:bookmarkStart w:name="z1794" w:id="647"/>
    <w:p>
      <w:pPr>
        <w:spacing w:after="0"/>
        <w:ind w:left="0"/>
        <w:jc w:val="both"/>
      </w:pPr>
      <w:r>
        <w:rPr>
          <w:rFonts w:ascii="Times New Roman"/>
          <w:b w:val="false"/>
          <w:i w:val="false"/>
          <w:color w:val="000000"/>
          <w:sz w:val="28"/>
        </w:rPr>
        <w:t>
      Қазақстан Республикасы Әділет министрлігі</w:t>
      </w:r>
    </w:p>
    <w:bookmarkEnd w:id="647"/>
    <w:bookmarkStart w:name="z1795" w:id="648"/>
    <w:p>
      <w:pPr>
        <w:spacing w:after="0"/>
        <w:ind w:left="0"/>
        <w:jc w:val="both"/>
      </w:pPr>
      <w:r>
        <w:rPr>
          <w:rFonts w:ascii="Times New Roman"/>
          <w:b w:val="false"/>
          <w:i w:val="false"/>
          <w:color w:val="000000"/>
          <w:sz w:val="28"/>
        </w:rPr>
        <w:t>
      Орындаушы: А.М. Сашкен, a.sashken@adilet.gov.kz, 74-06-58.</w:t>
      </w:r>
    </w:p>
    <w:bookmarkEnd w:id="648"/>
    <w:bookmarkStart w:name="z1796" w:id="649"/>
    <w:p>
      <w:pPr>
        <w:spacing w:after="0"/>
        <w:ind w:left="0"/>
        <w:jc w:val="both"/>
      </w:pPr>
      <w:r>
        <w:rPr>
          <w:rFonts w:ascii="Times New Roman"/>
          <w:b w:val="false"/>
          <w:i w:val="false"/>
          <w:color w:val="000000"/>
          <w:sz w:val="28"/>
        </w:rPr>
        <w:t>
      14. Әзірлеуге қатысқан ұйымдар (кәсіпорындар):</w:t>
      </w:r>
    </w:p>
    <w:bookmarkEnd w:id="649"/>
    <w:bookmarkStart w:name="z1797" w:id="650"/>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650"/>
    <w:bookmarkStart w:name="z1798" w:id="651"/>
    <w:p>
      <w:pPr>
        <w:spacing w:after="0"/>
        <w:ind w:left="0"/>
        <w:jc w:val="both"/>
      </w:pPr>
      <w:r>
        <w:rPr>
          <w:rFonts w:ascii="Times New Roman"/>
          <w:b w:val="false"/>
          <w:i w:val="false"/>
          <w:color w:val="000000"/>
          <w:sz w:val="28"/>
        </w:rPr>
        <w:t>
      Орындаушы: Г.Ж. Ертаева, expert@cse.kz, 54-10-05.</w:t>
      </w:r>
    </w:p>
    <w:bookmarkEnd w:id="651"/>
    <w:bookmarkStart w:name="z1799" w:id="652"/>
    <w:p>
      <w:pPr>
        <w:spacing w:after="0"/>
        <w:ind w:left="0"/>
        <w:jc w:val="both"/>
      </w:pPr>
      <w:r>
        <w:rPr>
          <w:rFonts w:ascii="Times New Roman"/>
          <w:b w:val="false"/>
          <w:i w:val="false"/>
          <w:color w:val="000000"/>
          <w:sz w:val="28"/>
        </w:rPr>
        <w:t>
      15. Сот-сараптама қызметі саласындағы кәсіптік біліктілік бойынша салалық кеңес: 2023 жылғы 14 қарашадағы №2 хаттама.</w:t>
      </w:r>
    </w:p>
    <w:bookmarkEnd w:id="652"/>
    <w:bookmarkStart w:name="z1800" w:id="653"/>
    <w:p>
      <w:pPr>
        <w:spacing w:after="0"/>
        <w:ind w:left="0"/>
        <w:jc w:val="both"/>
      </w:pPr>
      <w:r>
        <w:rPr>
          <w:rFonts w:ascii="Times New Roman"/>
          <w:b w:val="false"/>
          <w:i w:val="false"/>
          <w:color w:val="000000"/>
          <w:sz w:val="28"/>
        </w:rPr>
        <w:t>
      16. Кәсіптік біліктілік бойынша ұлттық орган: 2023 жылғы 11 қарашадағы қорытынды.</w:t>
      </w:r>
    </w:p>
    <w:bookmarkEnd w:id="653"/>
    <w:bookmarkStart w:name="z1801" w:id="654"/>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2023 жылғы 9 қазан.</w:t>
      </w:r>
    </w:p>
    <w:bookmarkEnd w:id="654"/>
    <w:bookmarkStart w:name="z1802" w:id="655"/>
    <w:p>
      <w:pPr>
        <w:spacing w:after="0"/>
        <w:ind w:left="0"/>
        <w:jc w:val="both"/>
      </w:pPr>
      <w:r>
        <w:rPr>
          <w:rFonts w:ascii="Times New Roman"/>
          <w:b w:val="false"/>
          <w:i w:val="false"/>
          <w:color w:val="000000"/>
          <w:sz w:val="28"/>
        </w:rPr>
        <w:t>
      18. Нұсқа нөмірі және шығарылған жылы: 1-нұсқа, 2024 жыл.</w:t>
      </w:r>
    </w:p>
    <w:bookmarkEnd w:id="655"/>
    <w:bookmarkStart w:name="z1803" w:id="656"/>
    <w:p>
      <w:pPr>
        <w:spacing w:after="0"/>
        <w:ind w:left="0"/>
        <w:jc w:val="both"/>
      </w:pPr>
      <w:r>
        <w:rPr>
          <w:rFonts w:ascii="Times New Roman"/>
          <w:b w:val="false"/>
          <w:i w:val="false"/>
          <w:color w:val="000000"/>
          <w:sz w:val="28"/>
        </w:rPr>
        <w:t>
      19. Бағдарлы қайта қарау күні: 2027 жылғы 4 қаңтар.</w:t>
      </w:r>
    </w:p>
    <w:bookmarkEnd w:id="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6-қосымша</w:t>
            </w:r>
          </w:p>
        </w:tc>
      </w:tr>
    </w:tbl>
    <w:bookmarkStart w:name="z1809" w:id="657"/>
    <w:p>
      <w:pPr>
        <w:spacing w:after="0"/>
        <w:ind w:left="0"/>
        <w:jc w:val="left"/>
      </w:pPr>
      <w:r>
        <w:rPr>
          <w:rFonts w:ascii="Times New Roman"/>
          <w:b/>
          <w:i w:val="false"/>
          <w:color w:val="000000"/>
        </w:rPr>
        <w:t xml:space="preserve"> "Сот молекулярлық-генетикалық сараптамасы/зерттеуі" кәсіптік стандарты</w:t>
      </w:r>
    </w:p>
    <w:bookmarkEnd w:id="657"/>
    <w:bookmarkStart w:name="z1810" w:id="658"/>
    <w:p>
      <w:pPr>
        <w:spacing w:after="0"/>
        <w:ind w:left="0"/>
        <w:jc w:val="left"/>
      </w:pPr>
      <w:r>
        <w:rPr>
          <w:rFonts w:ascii="Times New Roman"/>
          <w:b/>
          <w:i w:val="false"/>
          <w:color w:val="000000"/>
        </w:rPr>
        <w:t xml:space="preserve"> 1 - тарау. Жалпы ережелер</w:t>
      </w:r>
    </w:p>
    <w:bookmarkEnd w:id="658"/>
    <w:bookmarkStart w:name="z1811" w:id="659"/>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 молекулярлық-генетикалық сараптамасы/зерттеуі" кәсіптік стандарты сот-сараптама қызметі саласындағы сот молекулярлық-генетикалық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w:t>
      </w:r>
    </w:p>
    <w:bookmarkEnd w:id="659"/>
    <w:bookmarkStart w:name="z1812" w:id="660"/>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660"/>
    <w:bookmarkStart w:name="z1813" w:id="661"/>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661"/>
    <w:bookmarkStart w:name="z1814" w:id="662"/>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662"/>
    <w:bookmarkStart w:name="z1815" w:id="663"/>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663"/>
    <w:bookmarkStart w:name="z1816" w:id="664"/>
    <w:p>
      <w:pPr>
        <w:spacing w:after="0"/>
        <w:ind w:left="0"/>
        <w:jc w:val="both"/>
      </w:pPr>
      <w:r>
        <w:rPr>
          <w:rFonts w:ascii="Times New Roman"/>
          <w:b w:val="false"/>
          <w:i w:val="false"/>
          <w:color w:val="000000"/>
          <w:sz w:val="28"/>
        </w:rPr>
        <w:t>
      4) молекулярлық-генетикалық сараптамасының мәні – нақты адамды ұқсастыру немесе шығу тегінің биологиялық ортақтығын (биологиялық туыстық) айқындау мақсатында билогия және криминалистика саласындағы арнайы ғылыми білімдер негізінде анықталатын адамның гендік ДНҚ-ның полиморфты генетикалық белгілерінің нақты деректері болып табылады;</w:t>
      </w:r>
    </w:p>
    <w:bookmarkEnd w:id="664"/>
    <w:bookmarkStart w:name="z1817" w:id="665"/>
    <w:p>
      <w:pPr>
        <w:spacing w:after="0"/>
        <w:ind w:left="0"/>
        <w:jc w:val="both"/>
      </w:pPr>
      <w:r>
        <w:rPr>
          <w:rFonts w:ascii="Times New Roman"/>
          <w:b w:val="false"/>
          <w:i w:val="false"/>
          <w:color w:val="000000"/>
          <w:sz w:val="28"/>
        </w:rPr>
        <w:t>
      5) молекулярлық-генетикалық сараптамасының объект – сұйық және кептірілген түрдегі қан, оған қоса әртүрлі киімдердегі, заттардағы қан дақтары, шәует, оның ішінде аралас биоқатпарлар құрамындағы, бұлшық ет ұлпасы және басқа да ішкі органдардың (бауыр, жүрек, өкпе, шеміршек ұлпасы) ұлпалары, сүйек ұлпасы, шаш, түбінің буылтығымен, тырнақтар кесіндісі, терімай терлері, қанның, белгілі бір анықталған тұлғалардың буккальді эпителиясының салыстырмалы үлгілері, сараптама тақырыбына қатысты қылмыстық іс материалдары: оқиға болған жерді қарау хаттамасы, үлгілерді алу хаттамасы, мәйітті сот-медициналық зерттеу қорытындысы немесе тірі адамды куәландыруы және қойылған мәселелерді шешу үшін оның маңызы болуы мүмкін басқа да материалдар.</w:t>
      </w:r>
    </w:p>
    <w:bookmarkEnd w:id="665"/>
    <w:bookmarkStart w:name="z1818" w:id="66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666"/>
    <w:bookmarkStart w:name="z1819" w:id="667"/>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667"/>
    <w:bookmarkStart w:name="z1820" w:id="668"/>
    <w:p>
      <w:pPr>
        <w:spacing w:after="0"/>
        <w:ind w:left="0"/>
        <w:jc w:val="both"/>
      </w:pPr>
      <w:r>
        <w:rPr>
          <w:rFonts w:ascii="Times New Roman"/>
          <w:b w:val="false"/>
          <w:i w:val="false"/>
          <w:color w:val="000000"/>
          <w:sz w:val="28"/>
        </w:rPr>
        <w:t>
      БА – Біліктілік анықтамалығы;</w:t>
      </w:r>
    </w:p>
    <w:bookmarkEnd w:id="668"/>
    <w:bookmarkStart w:name="z1821" w:id="669"/>
    <w:p>
      <w:pPr>
        <w:spacing w:after="0"/>
        <w:ind w:left="0"/>
        <w:jc w:val="both"/>
      </w:pPr>
      <w:r>
        <w:rPr>
          <w:rFonts w:ascii="Times New Roman"/>
          <w:b w:val="false"/>
          <w:i w:val="false"/>
          <w:color w:val="000000"/>
          <w:sz w:val="28"/>
        </w:rPr>
        <w:t>
      СБШ – Салалық біліктілік шеңбері;</w:t>
      </w:r>
    </w:p>
    <w:bookmarkEnd w:id="669"/>
    <w:bookmarkStart w:name="z1822" w:id="670"/>
    <w:p>
      <w:pPr>
        <w:spacing w:after="0"/>
        <w:ind w:left="0"/>
        <w:jc w:val="both"/>
      </w:pPr>
      <w:r>
        <w:rPr>
          <w:rFonts w:ascii="Times New Roman"/>
          <w:b w:val="false"/>
          <w:i w:val="false"/>
          <w:color w:val="000000"/>
          <w:sz w:val="28"/>
        </w:rPr>
        <w:t>
      ЭҚЖЖ – Экономикалық қызмет түрлерінің жалпы жіктеуіші.</w:t>
      </w:r>
    </w:p>
    <w:bookmarkEnd w:id="670"/>
    <w:bookmarkStart w:name="z1823" w:id="671"/>
    <w:p>
      <w:pPr>
        <w:spacing w:after="0"/>
        <w:ind w:left="0"/>
        <w:jc w:val="left"/>
      </w:pPr>
      <w:r>
        <w:rPr>
          <w:rFonts w:ascii="Times New Roman"/>
          <w:b/>
          <w:i w:val="false"/>
          <w:color w:val="000000"/>
        </w:rPr>
        <w:t xml:space="preserve"> 2-тарау. Кәсіптік стандарттың төлқұжаты</w:t>
      </w:r>
    </w:p>
    <w:bookmarkEnd w:id="671"/>
    <w:bookmarkStart w:name="z1824" w:id="672"/>
    <w:p>
      <w:pPr>
        <w:spacing w:after="0"/>
        <w:ind w:left="0"/>
        <w:jc w:val="both"/>
      </w:pPr>
      <w:r>
        <w:rPr>
          <w:rFonts w:ascii="Times New Roman"/>
          <w:b w:val="false"/>
          <w:i w:val="false"/>
          <w:color w:val="000000"/>
          <w:sz w:val="28"/>
        </w:rPr>
        <w:t>
      4. Кәсіптік стандарттың атауы: "Сот молекулярлық-генетикалық сараптамасы".</w:t>
      </w:r>
    </w:p>
    <w:bookmarkEnd w:id="672"/>
    <w:bookmarkStart w:name="z1825" w:id="673"/>
    <w:p>
      <w:pPr>
        <w:spacing w:after="0"/>
        <w:ind w:left="0"/>
        <w:jc w:val="both"/>
      </w:pPr>
      <w:r>
        <w:rPr>
          <w:rFonts w:ascii="Times New Roman"/>
          <w:b w:val="false"/>
          <w:i w:val="false"/>
          <w:color w:val="000000"/>
          <w:sz w:val="28"/>
        </w:rPr>
        <w:t>
      5. Кәсіптік стандарт коды: О84230.</w:t>
      </w:r>
    </w:p>
    <w:bookmarkEnd w:id="673"/>
    <w:bookmarkStart w:name="z1826" w:id="674"/>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674"/>
    <w:bookmarkStart w:name="z1827" w:id="675"/>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675"/>
    <w:bookmarkStart w:name="z1828" w:id="676"/>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676"/>
    <w:bookmarkStart w:name="z1829" w:id="677"/>
    <w:p>
      <w:pPr>
        <w:spacing w:after="0"/>
        <w:ind w:left="0"/>
        <w:jc w:val="both"/>
      </w:pPr>
      <w:r>
        <w:rPr>
          <w:rFonts w:ascii="Times New Roman"/>
          <w:b w:val="false"/>
          <w:i w:val="false"/>
          <w:color w:val="000000"/>
          <w:sz w:val="28"/>
        </w:rPr>
        <w:t>
      842 – Мемлекеттің жалпы қоғамға қызмет көрсетуі;</w:t>
      </w:r>
    </w:p>
    <w:bookmarkEnd w:id="677"/>
    <w:bookmarkStart w:name="z1830" w:id="678"/>
    <w:p>
      <w:pPr>
        <w:spacing w:after="0"/>
        <w:ind w:left="0"/>
        <w:jc w:val="both"/>
      </w:pPr>
      <w:r>
        <w:rPr>
          <w:rFonts w:ascii="Times New Roman"/>
          <w:b w:val="false"/>
          <w:i w:val="false"/>
          <w:color w:val="000000"/>
          <w:sz w:val="28"/>
        </w:rPr>
        <w:t>
      8423 – Әділет және сот төрелігі саласындағы қызмет;</w:t>
      </w:r>
    </w:p>
    <w:bookmarkEnd w:id="678"/>
    <w:bookmarkStart w:name="z1831" w:id="679"/>
    <w:p>
      <w:pPr>
        <w:spacing w:after="0"/>
        <w:ind w:left="0"/>
        <w:jc w:val="both"/>
      </w:pPr>
      <w:r>
        <w:rPr>
          <w:rFonts w:ascii="Times New Roman"/>
          <w:b w:val="false"/>
          <w:i w:val="false"/>
          <w:color w:val="000000"/>
          <w:sz w:val="28"/>
        </w:rPr>
        <w:t>
      84230 – Әділет және сот төрелігі саласындағы қызмет.</w:t>
      </w:r>
    </w:p>
    <w:bookmarkEnd w:id="679"/>
    <w:bookmarkStart w:name="z1832" w:id="680"/>
    <w:p>
      <w:pPr>
        <w:spacing w:after="0"/>
        <w:ind w:left="0"/>
        <w:jc w:val="both"/>
      </w:pPr>
      <w:r>
        <w:rPr>
          <w:rFonts w:ascii="Times New Roman"/>
          <w:b w:val="false"/>
          <w:i w:val="false"/>
          <w:color w:val="000000"/>
          <w:sz w:val="28"/>
        </w:rPr>
        <w:t>
      7. Кәсіптік стандарттың қысқаша сипаттамасы: осы стандарт "Сот молекулярлық-генетикалық сараптамасы" дәрігер/маман сот-медициналық сарапшыларының/сот сараптамаларын (зерттеулерін) жүргізу құқығына біліктілік куәлігі бар сот сарапшыларының (бас, жетекші, аға; лицензия негізінде сот-сараптама қызметін жүзеге асыратын адамдардың) біліктілік және құзыреттілік деңгейіне, еңбек мазмұнына, сапасына және жағдайларына қойылатын талаптарды, сот сараптамасы органының бөлім/бөлімше, сектор басшысының біліктілік және құзыреттілік деңгейіне, еңбек мазмұнына, сапасына және жағдайларына қойылатын талаптарды белгілейді.</w:t>
      </w:r>
    </w:p>
    <w:bookmarkEnd w:id="680"/>
    <w:bookmarkStart w:name="z1833" w:id="681"/>
    <w:p>
      <w:pPr>
        <w:spacing w:after="0"/>
        <w:ind w:left="0"/>
        <w:jc w:val="both"/>
      </w:pPr>
      <w:r>
        <w:rPr>
          <w:rFonts w:ascii="Times New Roman"/>
          <w:b w:val="false"/>
          <w:i w:val="false"/>
          <w:color w:val="000000"/>
          <w:sz w:val="28"/>
        </w:rPr>
        <w:t>
      8. Кәсіптер карточкаларының тізбесі:</w:t>
      </w:r>
    </w:p>
    <w:bookmarkEnd w:id="681"/>
    <w:bookmarkStart w:name="z1834" w:id="682"/>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682"/>
    <w:bookmarkStart w:name="z1835" w:id="683"/>
    <w:p>
      <w:pPr>
        <w:spacing w:after="0"/>
        <w:ind w:left="0"/>
        <w:jc w:val="both"/>
      </w:pPr>
      <w:r>
        <w:rPr>
          <w:rFonts w:ascii="Times New Roman"/>
          <w:b w:val="false"/>
          <w:i w:val="false"/>
          <w:color w:val="000000"/>
          <w:sz w:val="28"/>
        </w:rPr>
        <w:t>
      2) сот сарапшылары, дәрігер-сот-медициналық сарапшы – СБШ бойынша 6 біліктілік деңгейі;</w:t>
      </w:r>
    </w:p>
    <w:bookmarkEnd w:id="683"/>
    <w:bookmarkStart w:name="z1836" w:id="684"/>
    <w:p>
      <w:pPr>
        <w:spacing w:after="0"/>
        <w:ind w:left="0"/>
        <w:jc w:val="both"/>
      </w:pPr>
      <w:r>
        <w:rPr>
          <w:rFonts w:ascii="Times New Roman"/>
          <w:b w:val="false"/>
          <w:i w:val="false"/>
          <w:color w:val="000000"/>
          <w:sz w:val="28"/>
        </w:rPr>
        <w:t>
      3) зертханашы (біліктілігі орта) – СБШ бойынша 4 біліктілік деңгейі;</w:t>
      </w:r>
    </w:p>
    <w:bookmarkEnd w:id="684"/>
    <w:bookmarkStart w:name="z1837" w:id="685"/>
    <w:p>
      <w:pPr>
        <w:spacing w:after="0"/>
        <w:ind w:left="0"/>
        <w:jc w:val="both"/>
      </w:pPr>
      <w:r>
        <w:rPr>
          <w:rFonts w:ascii="Times New Roman"/>
          <w:b w:val="false"/>
          <w:i w:val="false"/>
          <w:color w:val="000000"/>
          <w:sz w:val="28"/>
        </w:rPr>
        <w:t>
      4) сот-сараптамалық санитар – СБШ бойынша 2 біліктілік деңгейі.</w:t>
      </w:r>
    </w:p>
    <w:bookmarkEnd w:id="685"/>
    <w:bookmarkStart w:name="z1838" w:id="686"/>
    <w:p>
      <w:pPr>
        <w:spacing w:after="0"/>
        <w:ind w:left="0"/>
        <w:jc w:val="left"/>
      </w:pPr>
      <w:r>
        <w:rPr>
          <w:rFonts w:ascii="Times New Roman"/>
          <w:b/>
          <w:i w:val="false"/>
          <w:color w:val="000000"/>
        </w:rPr>
        <w:t xml:space="preserve"> 3-тарау. Кәсіптер карточкалары</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687"/>
          <w:p>
            <w:pPr>
              <w:spacing w:after="20"/>
              <w:ind w:left="20"/>
              <w:jc w:val="both"/>
            </w:pPr>
            <w:r>
              <w:rPr>
                <w:rFonts w:ascii="Times New Roman"/>
                <w:b w:val="false"/>
                <w:i w:val="false"/>
                <w:color w:val="000000"/>
                <w:sz w:val="20"/>
              </w:rPr>
              <w:t>
Кәсіптік білім</w:t>
            </w:r>
          </w:p>
          <w:bookmarkEnd w:id="687"/>
          <w:p>
            <w:pPr>
              <w:spacing w:after="20"/>
              <w:ind w:left="20"/>
              <w:jc w:val="both"/>
            </w:pPr>
            <w:r>
              <w:rPr>
                <w:rFonts w:ascii="Times New Roman"/>
                <w:b w:val="false"/>
                <w:i w:val="false"/>
                <w:color w:val="000000"/>
                <w:sz w:val="20"/>
              </w:rPr>
              <w:t>
деңгейі (мамандық)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(6B101 денсаулық сақтау (фармация, жалпы медицина, педиатрия), 6В015 жаратылыстану пәндері бойынша мұғалімдерді даярлау (биология, химия-биология) 6B051 биологиялық және сабақтас ғылымдар (биология, биотехнология)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688"/>
          <w:p>
            <w:pPr>
              <w:spacing w:after="20"/>
              <w:ind w:left="20"/>
              <w:jc w:val="both"/>
            </w:pPr>
            <w:r>
              <w:rPr>
                <w:rFonts w:ascii="Times New Roman"/>
                <w:b w:val="false"/>
                <w:i w:val="false"/>
                <w:color w:val="000000"/>
                <w:sz w:val="20"/>
              </w:rPr>
              <w:t>
Бөлім/бөлімше басшысы</w:t>
            </w:r>
          </w:p>
          <w:bookmarkEnd w:id="688"/>
          <w:p>
            <w:pPr>
              <w:spacing w:after="20"/>
              <w:ind w:left="20"/>
              <w:jc w:val="both"/>
            </w:pPr>
            <w:r>
              <w:rPr>
                <w:rFonts w:ascii="Times New Roman"/>
                <w:b w:val="false"/>
                <w:i w:val="false"/>
                <w:color w:val="000000"/>
                <w:sz w:val="20"/>
              </w:rPr>
              <w:t>
сектор басшысы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молекулярлық-генетикалық сараптамасы/зерттеуін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еңбек функцияларын және қызметкерлердің біліміне, ептілігіне, дағдыларына және жеке құзыреттеріне қойылатын тиісті талаптарды жүйелі және құрылымдық жағынан сипаттау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689"/>
          <w:p>
            <w:pPr>
              <w:spacing w:after="20"/>
              <w:ind w:left="20"/>
              <w:jc w:val="both"/>
            </w:pPr>
            <w:r>
              <w:rPr>
                <w:rFonts w:ascii="Times New Roman"/>
                <w:b w:val="false"/>
                <w:i w:val="false"/>
                <w:color w:val="000000"/>
                <w:sz w:val="20"/>
              </w:rPr>
              <w:t xml:space="preserve">
1-еңбек </w:t>
            </w:r>
          </w:p>
          <w:bookmarkEnd w:id="689"/>
          <w:p>
            <w:pPr>
              <w:spacing w:after="20"/>
              <w:ind w:left="20"/>
              <w:jc w:val="both"/>
            </w:pPr>
            <w:r>
              <w:rPr>
                <w:rFonts w:ascii="Times New Roman"/>
                <w:b w:val="false"/>
                <w:i w:val="false"/>
                <w:color w:val="000000"/>
                <w:sz w:val="20"/>
              </w:rPr>
              <w:t>
функциясы: Бөлімшенің жұмысына басшылық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690"/>
          <w:p>
            <w:pPr>
              <w:spacing w:after="20"/>
              <w:ind w:left="20"/>
              <w:jc w:val="both"/>
            </w:pPr>
            <w:r>
              <w:rPr>
                <w:rFonts w:ascii="Times New Roman"/>
                <w:b w:val="false"/>
                <w:i w:val="false"/>
                <w:color w:val="000000"/>
                <w:sz w:val="20"/>
              </w:rPr>
              <w:t>
1-дағды:</w:t>
            </w:r>
          </w:p>
          <w:bookmarkEnd w:id="690"/>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691"/>
          <w:p>
            <w:pPr>
              <w:spacing w:after="20"/>
              <w:ind w:left="20"/>
              <w:jc w:val="both"/>
            </w:pPr>
            <w:r>
              <w:rPr>
                <w:rFonts w:ascii="Times New Roman"/>
                <w:b w:val="false"/>
                <w:i w:val="false"/>
                <w:color w:val="000000"/>
                <w:sz w:val="20"/>
              </w:rPr>
              <w:t>
Машықтар:</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және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нәтижелігінің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692"/>
          <w:p>
            <w:pPr>
              <w:spacing w:after="20"/>
              <w:ind w:left="20"/>
              <w:jc w:val="both"/>
            </w:pPr>
            <w:r>
              <w:rPr>
                <w:rFonts w:ascii="Times New Roman"/>
                <w:b w:val="false"/>
                <w:i w:val="false"/>
                <w:color w:val="000000"/>
                <w:sz w:val="20"/>
              </w:rPr>
              <w:t>
Білімі:</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машығын жасау тәртібі мен мерзімдері.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Бөлімшенің жұмысын ұйымдастыру және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693"/>
          <w:p>
            <w:pPr>
              <w:spacing w:after="20"/>
              <w:ind w:left="20"/>
              <w:jc w:val="both"/>
            </w:pPr>
            <w:r>
              <w:rPr>
                <w:rFonts w:ascii="Times New Roman"/>
                <w:b w:val="false"/>
                <w:i w:val="false"/>
                <w:color w:val="000000"/>
                <w:sz w:val="20"/>
              </w:rPr>
              <w:t>
Машықтар:</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айқындау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қамтамасыз ету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Тауарлық-материалдық құндылықтарға, реактивтерге кіріс бақылауын жүргізу, оларды есепке алу және есептен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6.Персонал қызметінің тиімділігін талдау және бағалау, орындалған жұмыс нәтижелері бойынша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Персоналды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12.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694"/>
          <w:p>
            <w:pPr>
              <w:spacing w:after="20"/>
              <w:ind w:left="20"/>
              <w:jc w:val="both"/>
            </w:pPr>
            <w:r>
              <w:rPr>
                <w:rFonts w:ascii="Times New Roman"/>
                <w:b w:val="false"/>
                <w:i w:val="false"/>
                <w:color w:val="000000"/>
                <w:sz w:val="20"/>
              </w:rPr>
              <w:t>
Білімі:</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және басқару негіздері, олардың нысандары мен әдістері, еңбек заңнамасы, ішкі еңбек тәртібінің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өрт және санитариялық-эпидемиологиялық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Тауарлық-материалдық құндылықтардың, реактивтердің,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Бөлімше жұмыстарының орындалу барысын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695"/>
          <w:p>
            <w:pPr>
              <w:spacing w:after="20"/>
              <w:ind w:left="20"/>
              <w:jc w:val="both"/>
            </w:pPr>
            <w:r>
              <w:rPr>
                <w:rFonts w:ascii="Times New Roman"/>
                <w:b w:val="false"/>
                <w:i w:val="false"/>
                <w:color w:val="000000"/>
                <w:sz w:val="20"/>
              </w:rPr>
              <w:t>
Машықтар:</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реактивтердің ұтымды пайдаланылуын (егер олар пайдаланылса),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құпиялық саласындағы әдеп қағидаттарын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Бөлімшенің алға қойған мақсаттарына қол жеткізу мониторингін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696"/>
          <w:p>
            <w:pPr>
              <w:spacing w:after="20"/>
              <w:ind w:left="20"/>
              <w:jc w:val="both"/>
            </w:pPr>
            <w:r>
              <w:rPr>
                <w:rFonts w:ascii="Times New Roman"/>
                <w:b w:val="false"/>
                <w:i w:val="false"/>
                <w:color w:val="000000"/>
                <w:sz w:val="20"/>
              </w:rPr>
              <w:t>
Білімі:</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Сараптама тағайындайтын органдармен өзара іс-қимыл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Сараптамаларды тағайындайтын органдармен сот сараптамаларын жүргізу бойынша өзара іс-қимыл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697"/>
          <w:p>
            <w:pPr>
              <w:spacing w:after="20"/>
              <w:ind w:left="20"/>
              <w:jc w:val="both"/>
            </w:pPr>
            <w:r>
              <w:rPr>
                <w:rFonts w:ascii="Times New Roman"/>
                <w:b w:val="false"/>
                <w:i w:val="false"/>
                <w:color w:val="000000"/>
                <w:sz w:val="20"/>
              </w:rPr>
              <w:t>
Машықтар:</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698"/>
          <w:p>
            <w:pPr>
              <w:spacing w:after="20"/>
              <w:ind w:left="20"/>
              <w:jc w:val="both"/>
            </w:pPr>
            <w:r>
              <w:rPr>
                <w:rFonts w:ascii="Times New Roman"/>
                <w:b w:val="false"/>
                <w:i w:val="false"/>
                <w:color w:val="000000"/>
                <w:sz w:val="20"/>
              </w:rPr>
              <w:t>
Білімі:</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699"/>
          <w:p>
            <w:pPr>
              <w:spacing w:after="20"/>
              <w:ind w:left="20"/>
              <w:jc w:val="both"/>
            </w:pPr>
            <w:r>
              <w:rPr>
                <w:rFonts w:ascii="Times New Roman"/>
                <w:b w:val="false"/>
                <w:i w:val="false"/>
                <w:color w:val="000000"/>
                <w:sz w:val="20"/>
              </w:rPr>
              <w:t>
2-дағды:</w:t>
            </w:r>
          </w:p>
          <w:bookmarkEnd w:id="699"/>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700"/>
          <w:p>
            <w:pPr>
              <w:spacing w:after="20"/>
              <w:ind w:left="20"/>
              <w:jc w:val="both"/>
            </w:pPr>
            <w:r>
              <w:rPr>
                <w:rFonts w:ascii="Times New Roman"/>
                <w:b w:val="false"/>
                <w:i w:val="false"/>
                <w:color w:val="000000"/>
                <w:sz w:val="20"/>
              </w:rPr>
              <w:t>
Машықтар:</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қызметкерлерінің ақпараттық-түсіндіру жұмыстарына қатысуы;</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701"/>
          <w:p>
            <w:pPr>
              <w:spacing w:after="20"/>
              <w:ind w:left="20"/>
              <w:jc w:val="both"/>
            </w:pPr>
            <w:r>
              <w:rPr>
                <w:rFonts w:ascii="Times New Roman"/>
                <w:b w:val="false"/>
                <w:i w:val="false"/>
                <w:color w:val="000000"/>
                <w:sz w:val="20"/>
              </w:rPr>
              <w:t>
Білімі:</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702"/>
          <w:p>
            <w:pPr>
              <w:spacing w:after="20"/>
              <w:ind w:left="20"/>
              <w:jc w:val="both"/>
            </w:pPr>
            <w:r>
              <w:rPr>
                <w:rFonts w:ascii="Times New Roman"/>
                <w:b w:val="false"/>
                <w:i w:val="false"/>
                <w:color w:val="000000"/>
                <w:sz w:val="20"/>
              </w:rPr>
              <w:t>
1-қосымша еңбек функциясы:</w:t>
            </w:r>
          </w:p>
          <w:bookmarkEnd w:id="702"/>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703"/>
          <w:p>
            <w:pPr>
              <w:spacing w:after="20"/>
              <w:ind w:left="20"/>
              <w:jc w:val="both"/>
            </w:pPr>
            <w:r>
              <w:rPr>
                <w:rFonts w:ascii="Times New Roman"/>
                <w:b w:val="false"/>
                <w:i w:val="false"/>
                <w:color w:val="000000"/>
                <w:sz w:val="20"/>
              </w:rPr>
              <w:t>
1-дағды:</w:t>
            </w:r>
          </w:p>
          <w:bookmarkEnd w:id="703"/>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704"/>
          <w:p>
            <w:pPr>
              <w:spacing w:after="20"/>
              <w:ind w:left="20"/>
              <w:jc w:val="both"/>
            </w:pPr>
            <w:r>
              <w:rPr>
                <w:rFonts w:ascii="Times New Roman"/>
                <w:b w:val="false"/>
                <w:i w:val="false"/>
                <w:color w:val="000000"/>
                <w:sz w:val="20"/>
              </w:rPr>
              <w:t>
Машықтар:</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молекулярлық-генетикалық сараптамасын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705"/>
          <w:p>
            <w:pPr>
              <w:spacing w:after="20"/>
              <w:ind w:left="20"/>
              <w:jc w:val="both"/>
            </w:pPr>
            <w:r>
              <w:rPr>
                <w:rFonts w:ascii="Times New Roman"/>
                <w:b w:val="false"/>
                <w:i w:val="false"/>
                <w:color w:val="000000"/>
                <w:sz w:val="20"/>
              </w:rPr>
              <w:t>
Білімі:</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706"/>
          <w:p>
            <w:pPr>
              <w:spacing w:after="20"/>
              <w:ind w:left="20"/>
              <w:jc w:val="both"/>
            </w:pPr>
            <w:r>
              <w:rPr>
                <w:rFonts w:ascii="Times New Roman"/>
                <w:b w:val="false"/>
                <w:i w:val="false"/>
                <w:color w:val="000000"/>
                <w:sz w:val="20"/>
              </w:rPr>
              <w:t>
2-дағды:</w:t>
            </w:r>
          </w:p>
          <w:bookmarkEnd w:id="706"/>
          <w:p>
            <w:pPr>
              <w:spacing w:after="20"/>
              <w:ind w:left="20"/>
              <w:jc w:val="both"/>
            </w:pPr>
            <w:r>
              <w:rPr>
                <w:rFonts w:ascii="Times New Roman"/>
                <w:b w:val="false"/>
                <w:i w:val="false"/>
                <w:color w:val="000000"/>
                <w:sz w:val="20"/>
              </w:rPr>
              <w:t>
Сот сараптамасы саласындағы нормативтік құқықтық актілердің және нормативтік құжаттардың жобаларын әзірлеуге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707"/>
          <w:p>
            <w:pPr>
              <w:spacing w:after="20"/>
              <w:ind w:left="20"/>
              <w:jc w:val="both"/>
            </w:pPr>
            <w:r>
              <w:rPr>
                <w:rFonts w:ascii="Times New Roman"/>
                <w:b w:val="false"/>
                <w:i w:val="false"/>
                <w:color w:val="000000"/>
                <w:sz w:val="20"/>
              </w:rPr>
              <w:t>
Машықтар:</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708"/>
          <w:p>
            <w:pPr>
              <w:spacing w:after="20"/>
              <w:ind w:left="20"/>
              <w:jc w:val="both"/>
            </w:pPr>
            <w:r>
              <w:rPr>
                <w:rFonts w:ascii="Times New Roman"/>
                <w:b w:val="false"/>
                <w:i w:val="false"/>
                <w:color w:val="000000"/>
                <w:sz w:val="20"/>
              </w:rPr>
              <w:t>
Білімі:</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709"/>
          <w:p>
            <w:pPr>
              <w:spacing w:after="20"/>
              <w:ind w:left="20"/>
              <w:jc w:val="both"/>
            </w:pPr>
            <w:r>
              <w:rPr>
                <w:rFonts w:ascii="Times New Roman"/>
                <w:b w:val="false"/>
                <w:i w:val="false"/>
                <w:color w:val="000000"/>
                <w:sz w:val="20"/>
              </w:rPr>
              <w:t>
3-дағды:</w:t>
            </w:r>
          </w:p>
          <w:bookmarkEnd w:id="709"/>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710"/>
          <w:p>
            <w:pPr>
              <w:spacing w:after="20"/>
              <w:ind w:left="20"/>
              <w:jc w:val="both"/>
            </w:pPr>
            <w:r>
              <w:rPr>
                <w:rFonts w:ascii="Times New Roman"/>
                <w:b w:val="false"/>
                <w:i w:val="false"/>
                <w:color w:val="000000"/>
                <w:sz w:val="20"/>
              </w:rPr>
              <w:t>
Машықтар:</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(зарттеулерін) жүргізу құқығына біліктілік куәлігін алуға үміткерлерді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даярлық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711"/>
          <w:p>
            <w:pPr>
              <w:spacing w:after="20"/>
              <w:ind w:left="20"/>
              <w:jc w:val="both"/>
            </w:pPr>
            <w:r>
              <w:rPr>
                <w:rFonts w:ascii="Times New Roman"/>
                <w:b w:val="false"/>
                <w:i w:val="false"/>
                <w:color w:val="000000"/>
                <w:sz w:val="20"/>
              </w:rPr>
              <w:t>
Білімі:</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712"/>
          <w:p>
            <w:pPr>
              <w:spacing w:after="20"/>
              <w:ind w:left="20"/>
              <w:jc w:val="both"/>
            </w:pPr>
            <w:r>
              <w:rPr>
                <w:rFonts w:ascii="Times New Roman"/>
                <w:b w:val="false"/>
                <w:i w:val="false"/>
                <w:color w:val="000000"/>
                <w:sz w:val="20"/>
              </w:rPr>
              <w:t>
Ұжымды басқару</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дәрігер-сот-медициналық сарапшысы"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 2216-5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 2216-5-001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 дәрігер-сот-медициналық сарапшысы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(6B101 денсаулық сақтау (фармация, жалпы медицина, педиатрия), 6В015 жаратылыстану пәндері бойынша мұғалімдерді даярлау (биология, химия-биология) 6B051 биологиялық және сабақтас ғылымдар (биология, биотехнология)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713"/>
          <w:p>
            <w:pPr>
              <w:spacing w:after="20"/>
              <w:ind w:left="20"/>
              <w:jc w:val="both"/>
            </w:pPr>
            <w:r>
              <w:rPr>
                <w:rFonts w:ascii="Times New Roman"/>
                <w:b w:val="false"/>
                <w:i w:val="false"/>
                <w:color w:val="000000"/>
                <w:sz w:val="20"/>
              </w:rPr>
              <w:t>
Біліктілігі жоғары деңгейдегі бірінші санатты мамандар: дәрігер-сот-медициналық сарапшысы</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біліктілігі жоғары деңгейдегі екінші санатты мамандар: дәрігер-сот-медициналық сарапшысы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санаты жоқ мамандар: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дәрігер-сот-медициналық сарапшысы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 молекулярлық-генетикалық сараптамасы" түрі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молекулярлық-генетикалық сараптамасы/зерттеуін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еңбек функцияларын және қызметкерлердің біліміне, ептілігіне,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молекулярлық-генетикалық сараптамасы/зерттеуі;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714"/>
          <w:p>
            <w:pPr>
              <w:spacing w:after="20"/>
              <w:ind w:left="20"/>
              <w:jc w:val="both"/>
            </w:pPr>
            <w:r>
              <w:rPr>
                <w:rFonts w:ascii="Times New Roman"/>
                <w:b w:val="false"/>
                <w:i w:val="false"/>
                <w:color w:val="000000"/>
                <w:sz w:val="20"/>
              </w:rPr>
              <w:t xml:space="preserve">
1-еңбек </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функциясы: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Сот молекулярлық-генетикалық сараптамасы/</w:t>
            </w:r>
          </w:p>
          <w:p>
            <w:pPr>
              <w:spacing w:after="20"/>
              <w:ind w:left="20"/>
              <w:jc w:val="both"/>
            </w:pPr>
            <w:r>
              <w:rPr>
                <w:rFonts w:ascii="Times New Roman"/>
                <w:b w:val="false"/>
                <w:i w:val="false"/>
                <w:color w:val="000000"/>
                <w:sz w:val="20"/>
              </w:rPr>
              <w:t>
зерттеуі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715"/>
          <w:p>
            <w:pPr>
              <w:spacing w:after="20"/>
              <w:ind w:left="20"/>
              <w:jc w:val="both"/>
            </w:pPr>
            <w:r>
              <w:rPr>
                <w:rFonts w:ascii="Times New Roman"/>
                <w:b w:val="false"/>
                <w:i w:val="false"/>
                <w:color w:val="000000"/>
                <w:sz w:val="20"/>
              </w:rPr>
              <w:t xml:space="preserve">
1-дағды: </w:t>
            </w:r>
          </w:p>
          <w:bookmarkEnd w:id="715"/>
          <w:p>
            <w:pPr>
              <w:spacing w:after="20"/>
              <w:ind w:left="20"/>
              <w:jc w:val="both"/>
            </w:pPr>
            <w:r>
              <w:rPr>
                <w:rFonts w:ascii="Times New Roman"/>
                <w:b w:val="false"/>
                <w:i w:val="false"/>
                <w:color w:val="000000"/>
                <w:sz w:val="20"/>
              </w:rPr>
              <w:t>
Келіп түскен зерттеу объектілерін және іс материалдарын қабылдау және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716"/>
          <w:p>
            <w:pPr>
              <w:spacing w:after="20"/>
              <w:ind w:left="20"/>
              <w:jc w:val="both"/>
            </w:pPr>
            <w:r>
              <w:rPr>
                <w:rFonts w:ascii="Times New Roman"/>
                <w:b w:val="false"/>
                <w:i w:val="false"/>
                <w:color w:val="000000"/>
                <w:sz w:val="20"/>
              </w:rPr>
              <w:t>
Машықтар:</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717"/>
          <w:p>
            <w:pPr>
              <w:spacing w:after="20"/>
              <w:ind w:left="20"/>
              <w:jc w:val="both"/>
            </w:pPr>
            <w:r>
              <w:rPr>
                <w:rFonts w:ascii="Times New Roman"/>
                <w:b w:val="false"/>
                <w:i w:val="false"/>
                <w:color w:val="000000"/>
                <w:sz w:val="20"/>
              </w:rPr>
              <w:t xml:space="preserve">
Білімі: </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зерттеулерге ұсынылатын объектілерді алу, буып-түю, жолдау, тасымалдау, сақтау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718"/>
          <w:p>
            <w:pPr>
              <w:spacing w:after="20"/>
              <w:ind w:left="20"/>
              <w:jc w:val="both"/>
            </w:pPr>
            <w:r>
              <w:rPr>
                <w:rFonts w:ascii="Times New Roman"/>
                <w:b w:val="false"/>
                <w:i w:val="false"/>
                <w:color w:val="000000"/>
                <w:sz w:val="20"/>
              </w:rPr>
              <w:t xml:space="preserve">
2-дағды: </w:t>
            </w:r>
          </w:p>
          <w:bookmarkEnd w:id="718"/>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719"/>
          <w:p>
            <w:pPr>
              <w:spacing w:after="20"/>
              <w:ind w:left="20"/>
              <w:jc w:val="both"/>
            </w:pPr>
            <w:r>
              <w:rPr>
                <w:rFonts w:ascii="Times New Roman"/>
                <w:b w:val="false"/>
                <w:i w:val="false"/>
                <w:color w:val="000000"/>
                <w:sz w:val="20"/>
              </w:rPr>
              <w:t>
Машықтар:</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материалдарды мен зерттеу объектілерін зерделеу және зертханалық және аспаптық сараптамалық зерттеу жүргізу және сараптама шешуіне қойылған мәселелер бойынша қорытынды беру үшін олардың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720"/>
          <w:p>
            <w:pPr>
              <w:spacing w:after="20"/>
              <w:ind w:left="20"/>
              <w:jc w:val="both"/>
            </w:pPr>
            <w:r>
              <w:rPr>
                <w:rFonts w:ascii="Times New Roman"/>
                <w:b w:val="false"/>
                <w:i w:val="false"/>
                <w:color w:val="000000"/>
                <w:sz w:val="20"/>
              </w:rPr>
              <w:t>
Білімі:</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 сот молекулярлық-генетикалық сараптамасы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Молекулярлық-генетикалық сараптамасының объектілері және олардың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молекулярлық-генетикалық сараптамасын тағайындау кезінде материалдарды дайындау және ресімдеудің негізгі қағидалары;</w:t>
            </w:r>
          </w:p>
          <w:p>
            <w:pPr>
              <w:spacing w:after="20"/>
              <w:ind w:left="20"/>
              <w:jc w:val="both"/>
            </w:pPr>
            <w:r>
              <w:rPr>
                <w:rFonts w:ascii="Times New Roman"/>
                <w:b w:val="false"/>
                <w:i w:val="false"/>
                <w:color w:val="000000"/>
                <w:sz w:val="20"/>
              </w:rPr>
              <w:t>
5.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721"/>
          <w:p>
            <w:pPr>
              <w:spacing w:after="20"/>
              <w:ind w:left="20"/>
              <w:jc w:val="both"/>
            </w:pPr>
            <w:r>
              <w:rPr>
                <w:rFonts w:ascii="Times New Roman"/>
                <w:b w:val="false"/>
                <w:i w:val="false"/>
                <w:color w:val="000000"/>
                <w:sz w:val="20"/>
              </w:rPr>
              <w:t xml:space="preserve">
3-дағды: </w:t>
            </w:r>
          </w:p>
          <w:bookmarkEnd w:id="721"/>
          <w:p>
            <w:pPr>
              <w:spacing w:after="20"/>
              <w:ind w:left="20"/>
              <w:jc w:val="both"/>
            </w:pPr>
            <w:r>
              <w:rPr>
                <w:rFonts w:ascii="Times New Roman"/>
                <w:b w:val="false"/>
                <w:i w:val="false"/>
                <w:color w:val="000000"/>
                <w:sz w:val="20"/>
              </w:rPr>
              <w:t>
Сот-сараптамалық зерттеу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722"/>
          <w:p>
            <w:pPr>
              <w:spacing w:after="20"/>
              <w:ind w:left="20"/>
              <w:jc w:val="both"/>
            </w:pPr>
            <w:r>
              <w:rPr>
                <w:rFonts w:ascii="Times New Roman"/>
                <w:b w:val="false"/>
                <w:i w:val="false"/>
                <w:color w:val="000000"/>
                <w:sz w:val="20"/>
              </w:rPr>
              <w:t>
Машықтар:</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әдістемесіне және/немесе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калибрлеуді, сондай-ақ жабдықты пайдалану кезінде шығыс реагенттерін ауыстыруды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Калибрленген жабдықтарды және тексерілген өлшем құралдарын пайдалану арқылы өлшемдердің анықтығын мен бақылануын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жүргізу кезінде өндірістік орта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Химиялық заттармен (зертханалық зерттеулер жүргізу үшін қажетті концентрациядағы ерітінділерді, күрделі реактивтерді дайындау)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Жазбаларды жүргізу және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Санитариялық нормалар мен қағидалардың, еңбек қауіпсіздігі және еңбекті, қоршаған ортаны қорғау, қалдықтарды жинау, есепке алу және кәдеге жарату жөніндегі нұсқаулықтардың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Зертхананы жұмыс аймақтарына бөлу арқылы контаминацияны болдырмау үшін қажетті шараларды қабылдау;</w:t>
            </w:r>
          </w:p>
          <w:p>
            <w:pPr>
              <w:spacing w:after="20"/>
              <w:ind w:left="20"/>
              <w:jc w:val="both"/>
            </w:pPr>
            <w:r>
              <w:rPr>
                <w:rFonts w:ascii="Times New Roman"/>
                <w:b w:val="false"/>
                <w:i w:val="false"/>
                <w:color w:val="000000"/>
                <w:sz w:val="20"/>
              </w:rPr>
              <w:t>
12. Реактивтердің кірісін бақылау және оларды есепке алуды жүргізуге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723"/>
          <w:p>
            <w:pPr>
              <w:spacing w:after="20"/>
              <w:ind w:left="20"/>
              <w:jc w:val="both"/>
            </w:pPr>
            <w:r>
              <w:rPr>
                <w:rFonts w:ascii="Times New Roman"/>
                <w:b w:val="false"/>
                <w:i w:val="false"/>
                <w:color w:val="000000"/>
                <w:sz w:val="20"/>
              </w:rPr>
              <w:t>
Білімі:</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физиологиясы және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Генетикалық материалдың үлгілерін бөліп алу және сақтау кезеңі;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Алынған ДНҚ үлгілерін олардың геномдық профильдерін айқындау мақсатында генотиптеу кезеңі;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Салыстырмалы зерттеу сатысы (ДНҚ-сәйкестендіру - биологиялық үлгілердің геномдық профильдерін және осы іс бойынша өтетін адамдарды өзара салыстыру, биологиялық туыстықты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ДНҚ-ны тазарту және шоғырландыру кезеңі;</w:t>
            </w:r>
          </w:p>
          <w:p>
            <w:pPr>
              <w:spacing w:after="20"/>
              <w:ind w:left="20"/>
              <w:jc w:val="both"/>
            </w:pPr>
            <w:r>
              <w:rPr>
                <w:rFonts w:ascii="Times New Roman"/>
                <w:b w:val="false"/>
                <w:i w:val="false"/>
                <w:color w:val="000000"/>
                <w:sz w:val="20"/>
              </w:rPr>
              <w:t>
</w:t>
            </w:r>
            <w:r>
              <w:rPr>
                <w:rFonts w:ascii="Times New Roman"/>
                <w:b w:val="false"/>
                <w:i w:val="false"/>
                <w:color w:val="000000"/>
                <w:sz w:val="20"/>
              </w:rPr>
              <w:t>8. ДНҚ мөлшерлік және сапалық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Зертхана аспаптары мен жабдықтары жұмысының қағидаттары, оларды пайдалану қағидалары және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Стандартты және жұмыс ерітінділерін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Өлшем құралдарын калибрлеу, салыстырып тексеру, өлшем құралдарын метрологиялық аттестаттау және олардың бағдарламалық қамтылымын аттестаттау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Жүргізілетін өлшемдердің (зерттеулердің)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Клиникалық зертханалық әдістердің талдамалық сипаттамалары (дәлдігі, дұрыстығы, ерекшелігі, сезімталдығы) және оларды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Биологиялық материалды (оның ішінде мәйіттен алынатын) дезинфекциялау және кәдеге жарату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Сот сараптамаларын /зерттеулерін жүргізу барысында объектілерді анықтауға, тіркеуге және зерттеуге арналған ғылыми-техникалық құралдар мен тәсілдер, сот фотосуреті, бейнетүсірілім, фотокестелер, сызбалар, диаграммалар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Сараптама/зерттеу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18.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Жазбаларды жүргізуді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20. Еңбекті қорғау, қауіпсіздік техникасы, өндірістік санитария, өрт қауіпсіздігі нұсқаулары, қағидалары мен нормалары, сондай-ақ санитариялық- эпидемиологиялық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21. Ішкі нормативтік құжаттар, сот сарапшысының лауазымдық міндеттері;</w:t>
            </w:r>
          </w:p>
          <w:p>
            <w:pPr>
              <w:spacing w:after="20"/>
              <w:ind w:left="20"/>
              <w:jc w:val="both"/>
            </w:pPr>
            <w:r>
              <w:rPr>
                <w:rFonts w:ascii="Times New Roman"/>
                <w:b w:val="false"/>
                <w:i w:val="false"/>
                <w:color w:val="000000"/>
                <w:sz w:val="20"/>
              </w:rPr>
              <w:t>
22. Қауіптілік сыныбына сәйкес қалдықтарды жинау, есепке алу және кәдеге жарату жөніндегі нормативтік және құқықтық актілер.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724"/>
          <w:p>
            <w:pPr>
              <w:spacing w:after="20"/>
              <w:ind w:left="20"/>
              <w:jc w:val="both"/>
            </w:pPr>
            <w:r>
              <w:rPr>
                <w:rFonts w:ascii="Times New Roman"/>
                <w:b w:val="false"/>
                <w:i w:val="false"/>
                <w:color w:val="000000"/>
                <w:sz w:val="20"/>
              </w:rPr>
              <w:t xml:space="preserve">
4-дағды: </w:t>
            </w:r>
          </w:p>
          <w:bookmarkEnd w:id="724"/>
          <w:p>
            <w:pPr>
              <w:spacing w:after="20"/>
              <w:ind w:left="20"/>
              <w:jc w:val="both"/>
            </w:pPr>
            <w:r>
              <w:rPr>
                <w:rFonts w:ascii="Times New Roman"/>
                <w:b w:val="false"/>
                <w:i w:val="false"/>
                <w:color w:val="000000"/>
                <w:sz w:val="20"/>
              </w:rPr>
              <w:t>
Сот сараптамасының (зерттеудің) нәтижелерін түсіндіру/өңдеу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725"/>
          <w:p>
            <w:pPr>
              <w:spacing w:after="20"/>
              <w:ind w:left="20"/>
              <w:jc w:val="both"/>
            </w:pPr>
            <w:r>
              <w:rPr>
                <w:rFonts w:ascii="Times New Roman"/>
                <w:b w:val="false"/>
                <w:i w:val="false"/>
                <w:color w:val="000000"/>
                <w:sz w:val="20"/>
              </w:rPr>
              <w:t>
Машықтар:</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11.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 және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726"/>
          <w:p>
            <w:pPr>
              <w:spacing w:after="20"/>
              <w:ind w:left="20"/>
              <w:jc w:val="both"/>
            </w:pPr>
            <w:r>
              <w:rPr>
                <w:rFonts w:ascii="Times New Roman"/>
                <w:b w:val="false"/>
                <w:i w:val="false"/>
                <w:color w:val="000000"/>
                <w:sz w:val="20"/>
              </w:rPr>
              <w:t>
Білімі:</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 нәтижелерінің белгісіздігін бағалаудың жалпы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анықтығы мен объективтілігі дәрежесін бағалаудың ғылыми негізделген тәсілдері мен өлшемшарттары;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Генетикалық белгілерді (аллельдерді) анықтаудың ерекшелігі мен толықтығын бағалау кезеңі;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Популяциялық деректерді ескере отырып, жеке басын сәйкестендіру және биологиялық туыстықты белгілеу кезінде ДНҚ-ны зерттеу нәтижелерін ықтималдық-статистикалық өңдеу тәртібі;</w:t>
            </w:r>
          </w:p>
          <w:p>
            <w:pPr>
              <w:spacing w:after="20"/>
              <w:ind w:left="20"/>
              <w:jc w:val="both"/>
            </w:pPr>
            <w:r>
              <w:rPr>
                <w:rFonts w:ascii="Times New Roman"/>
                <w:b w:val="false"/>
                <w:i w:val="false"/>
                <w:color w:val="000000"/>
                <w:sz w:val="20"/>
              </w:rPr>
              <w:t>
6. Зерттеулер нәтижелерін есептеу, талдау, бағалау және өңдеу жазбаларын жүргізу қағидалары.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727"/>
          <w:p>
            <w:pPr>
              <w:spacing w:after="20"/>
              <w:ind w:left="20"/>
              <w:jc w:val="both"/>
            </w:pPr>
            <w:r>
              <w:rPr>
                <w:rFonts w:ascii="Times New Roman"/>
                <w:b w:val="false"/>
                <w:i w:val="false"/>
                <w:color w:val="000000"/>
                <w:sz w:val="20"/>
              </w:rPr>
              <w:t xml:space="preserve">
5-дағды: </w:t>
            </w:r>
          </w:p>
          <w:bookmarkEnd w:id="727"/>
          <w:p>
            <w:pPr>
              <w:spacing w:after="20"/>
              <w:ind w:left="20"/>
              <w:jc w:val="both"/>
            </w:pPr>
            <w:r>
              <w:rPr>
                <w:rFonts w:ascii="Times New Roman"/>
                <w:b w:val="false"/>
                <w:i w:val="false"/>
                <w:color w:val="000000"/>
                <w:sz w:val="20"/>
              </w:rPr>
              <w:t>
Сарапшының (маманның)қорытындысын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728"/>
          <w:p>
            <w:pPr>
              <w:spacing w:after="20"/>
              <w:ind w:left="20"/>
              <w:jc w:val="both"/>
            </w:pPr>
            <w:r>
              <w:rPr>
                <w:rFonts w:ascii="Times New Roman"/>
                <w:b w:val="false"/>
                <w:i w:val="false"/>
                <w:color w:val="000000"/>
                <w:sz w:val="20"/>
              </w:rPr>
              <w:t>
Машықтар:</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729"/>
          <w:p>
            <w:pPr>
              <w:spacing w:after="20"/>
              <w:ind w:left="20"/>
              <w:jc w:val="both"/>
            </w:pPr>
            <w:r>
              <w:rPr>
                <w:rFonts w:ascii="Times New Roman"/>
                <w:b w:val="false"/>
                <w:i w:val="false"/>
                <w:color w:val="000000"/>
                <w:sz w:val="20"/>
              </w:rPr>
              <w:t>
Білімі:</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730"/>
          <w:p>
            <w:pPr>
              <w:spacing w:after="20"/>
              <w:ind w:left="20"/>
              <w:jc w:val="both"/>
            </w:pPr>
            <w:r>
              <w:rPr>
                <w:rFonts w:ascii="Times New Roman"/>
                <w:b w:val="false"/>
                <w:i w:val="false"/>
                <w:color w:val="000000"/>
                <w:sz w:val="20"/>
              </w:rPr>
              <w:t xml:space="preserve">
2-еңбек </w:t>
            </w:r>
          </w:p>
          <w:bookmarkEnd w:id="730"/>
          <w:p>
            <w:pPr>
              <w:spacing w:after="20"/>
              <w:ind w:left="20"/>
              <w:jc w:val="both"/>
            </w:pPr>
            <w:r>
              <w:rPr>
                <w:rFonts w:ascii="Times New Roman"/>
                <w:b w:val="false"/>
                <w:i w:val="false"/>
                <w:color w:val="000000"/>
                <w:sz w:val="20"/>
              </w:rPr>
              <w:t>
функциясы: Сараптама тағайындайтын органдармен өзара іс-қимыл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731"/>
          <w:p>
            <w:pPr>
              <w:spacing w:after="20"/>
              <w:ind w:left="20"/>
              <w:jc w:val="both"/>
            </w:pPr>
            <w:r>
              <w:rPr>
                <w:rFonts w:ascii="Times New Roman"/>
                <w:b w:val="false"/>
                <w:i w:val="false"/>
                <w:color w:val="000000"/>
                <w:sz w:val="20"/>
              </w:rPr>
              <w:t xml:space="preserve">
1-дағды: </w:t>
            </w:r>
          </w:p>
          <w:bookmarkEnd w:id="731"/>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732"/>
          <w:p>
            <w:pPr>
              <w:spacing w:after="20"/>
              <w:ind w:left="20"/>
              <w:jc w:val="both"/>
            </w:pPr>
            <w:r>
              <w:rPr>
                <w:rFonts w:ascii="Times New Roman"/>
                <w:b w:val="false"/>
                <w:i w:val="false"/>
                <w:color w:val="000000"/>
                <w:sz w:val="20"/>
              </w:rPr>
              <w:t>
Машықтар:</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733"/>
          <w:p>
            <w:pPr>
              <w:spacing w:after="20"/>
              <w:ind w:left="20"/>
              <w:jc w:val="both"/>
            </w:pPr>
            <w:r>
              <w:rPr>
                <w:rFonts w:ascii="Times New Roman"/>
                <w:b w:val="false"/>
                <w:i w:val="false"/>
                <w:color w:val="000000"/>
                <w:sz w:val="20"/>
              </w:rPr>
              <w:t>
Білімі:</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маман/сарапшы ретінде қатысу нысандары.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734"/>
          <w:p>
            <w:pPr>
              <w:spacing w:after="20"/>
              <w:ind w:left="20"/>
              <w:jc w:val="both"/>
            </w:pPr>
            <w:r>
              <w:rPr>
                <w:rFonts w:ascii="Times New Roman"/>
                <w:b w:val="false"/>
                <w:i w:val="false"/>
                <w:color w:val="000000"/>
                <w:sz w:val="20"/>
              </w:rPr>
              <w:t>
2-дағды:</w:t>
            </w:r>
          </w:p>
          <w:bookmarkEnd w:id="734"/>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735"/>
          <w:p>
            <w:pPr>
              <w:spacing w:after="20"/>
              <w:ind w:left="20"/>
              <w:jc w:val="both"/>
            </w:pPr>
            <w:r>
              <w:rPr>
                <w:rFonts w:ascii="Times New Roman"/>
                <w:b w:val="false"/>
                <w:i w:val="false"/>
                <w:color w:val="000000"/>
                <w:sz w:val="20"/>
              </w:rPr>
              <w:t>
Машықтар:</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органдардың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736"/>
          <w:p>
            <w:pPr>
              <w:spacing w:after="20"/>
              <w:ind w:left="20"/>
              <w:jc w:val="both"/>
            </w:pPr>
            <w:r>
              <w:rPr>
                <w:rFonts w:ascii="Times New Roman"/>
                <w:b w:val="false"/>
                <w:i w:val="false"/>
                <w:color w:val="000000"/>
                <w:sz w:val="20"/>
              </w:rPr>
              <w:t>
Білімі:</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Ғылыми-зерттеу, ғылыми-әдістемелік және оқу-әдістемелік жұмысқа қатысу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737"/>
          <w:p>
            <w:pPr>
              <w:spacing w:after="20"/>
              <w:ind w:left="20"/>
              <w:jc w:val="both"/>
            </w:pPr>
            <w:r>
              <w:rPr>
                <w:rFonts w:ascii="Times New Roman"/>
                <w:b w:val="false"/>
                <w:i w:val="false"/>
                <w:color w:val="000000"/>
                <w:sz w:val="20"/>
              </w:rPr>
              <w:t xml:space="preserve">
1-дағды: </w:t>
            </w:r>
          </w:p>
          <w:bookmarkEnd w:id="737"/>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738"/>
          <w:p>
            <w:pPr>
              <w:spacing w:after="20"/>
              <w:ind w:left="20"/>
              <w:jc w:val="both"/>
            </w:pPr>
            <w:r>
              <w:rPr>
                <w:rFonts w:ascii="Times New Roman"/>
                <w:b w:val="false"/>
                <w:i w:val="false"/>
                <w:color w:val="000000"/>
                <w:sz w:val="20"/>
              </w:rPr>
              <w:t>
Машықтар:</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молекулярлық-генетикалық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739"/>
          <w:p>
            <w:pPr>
              <w:spacing w:after="20"/>
              <w:ind w:left="20"/>
              <w:jc w:val="both"/>
            </w:pPr>
            <w:r>
              <w:rPr>
                <w:rFonts w:ascii="Times New Roman"/>
                <w:b w:val="false"/>
                <w:i w:val="false"/>
                <w:color w:val="000000"/>
                <w:sz w:val="20"/>
              </w:rPr>
              <w:t>
Білімі:</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зерттеулерді немесе ғылыми-техникалық әзірлемелерді жүргізу немесе орындау жөніндегі әдістемелік материалдар.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740"/>
          <w:p>
            <w:pPr>
              <w:spacing w:after="20"/>
              <w:ind w:left="20"/>
              <w:jc w:val="both"/>
            </w:pPr>
            <w:r>
              <w:rPr>
                <w:rFonts w:ascii="Times New Roman"/>
                <w:b w:val="false"/>
                <w:i w:val="false"/>
                <w:color w:val="000000"/>
                <w:sz w:val="20"/>
              </w:rPr>
              <w:t xml:space="preserve">
2-дағды: </w:t>
            </w:r>
          </w:p>
          <w:bookmarkEnd w:id="740"/>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741"/>
          <w:p>
            <w:pPr>
              <w:spacing w:after="20"/>
              <w:ind w:left="20"/>
              <w:jc w:val="both"/>
            </w:pPr>
            <w:r>
              <w:rPr>
                <w:rFonts w:ascii="Times New Roman"/>
                <w:b w:val="false"/>
                <w:i w:val="false"/>
                <w:color w:val="000000"/>
                <w:sz w:val="20"/>
              </w:rPr>
              <w:t>
Машықтар:</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11.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тұрғысынан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742"/>
          <w:p>
            <w:pPr>
              <w:spacing w:after="20"/>
              <w:ind w:left="20"/>
              <w:jc w:val="both"/>
            </w:pPr>
            <w:r>
              <w:rPr>
                <w:rFonts w:ascii="Times New Roman"/>
                <w:b w:val="false"/>
                <w:i w:val="false"/>
                <w:color w:val="000000"/>
                <w:sz w:val="20"/>
              </w:rPr>
              <w:t>
Білімі:</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743"/>
          <w:p>
            <w:pPr>
              <w:spacing w:after="20"/>
              <w:ind w:left="20"/>
              <w:jc w:val="both"/>
            </w:pPr>
            <w:r>
              <w:rPr>
                <w:rFonts w:ascii="Times New Roman"/>
                <w:b w:val="false"/>
                <w:i w:val="false"/>
                <w:color w:val="000000"/>
                <w:sz w:val="20"/>
              </w:rPr>
              <w:t xml:space="preserve">
3-дағды: </w:t>
            </w:r>
          </w:p>
          <w:bookmarkEnd w:id="743"/>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744"/>
          <w:p>
            <w:pPr>
              <w:spacing w:after="20"/>
              <w:ind w:left="20"/>
              <w:jc w:val="both"/>
            </w:pPr>
            <w:r>
              <w:rPr>
                <w:rFonts w:ascii="Times New Roman"/>
                <w:b w:val="false"/>
                <w:i w:val="false"/>
                <w:color w:val="000000"/>
                <w:sz w:val="20"/>
              </w:rPr>
              <w:t>
Машықтар:</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5. Оқыту нәтижелерінің көрсеткіштерін және оның тиімділігін талдауды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745"/>
          <w:p>
            <w:pPr>
              <w:spacing w:after="20"/>
              <w:ind w:left="20"/>
              <w:jc w:val="both"/>
            </w:pPr>
            <w:r>
              <w:rPr>
                <w:rFonts w:ascii="Times New Roman"/>
                <w:b w:val="false"/>
                <w:i w:val="false"/>
                <w:color w:val="000000"/>
                <w:sz w:val="20"/>
              </w:rPr>
              <w:t>
Білімі:</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Дәрістердің,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746"/>
          <w:p>
            <w:pPr>
              <w:spacing w:after="20"/>
              <w:ind w:left="20"/>
              <w:jc w:val="both"/>
            </w:pPr>
            <w:r>
              <w:rPr>
                <w:rFonts w:ascii="Times New Roman"/>
                <w:b w:val="false"/>
                <w:i w:val="false"/>
                <w:color w:val="000000"/>
                <w:sz w:val="20"/>
              </w:rPr>
              <w:t>
Командалық жұмыс</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"Зертханашы (біліктілігі орта)" кәсіптік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(біліктілігі 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747"/>
          <w:p>
            <w:pPr>
              <w:spacing w:after="20"/>
              <w:ind w:left="20"/>
              <w:jc w:val="both"/>
            </w:pPr>
            <w:r>
              <w:rPr>
                <w:rFonts w:ascii="Times New Roman"/>
                <w:b w:val="false"/>
                <w:i w:val="false"/>
                <w:color w:val="000000"/>
                <w:sz w:val="20"/>
              </w:rPr>
              <w:t>
Кәсіптік білім</w:t>
            </w:r>
          </w:p>
          <w:bookmarkEnd w:id="747"/>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748"/>
          <w:p>
            <w:pPr>
              <w:spacing w:after="20"/>
              <w:ind w:left="20"/>
              <w:jc w:val="both"/>
            </w:pPr>
            <w:r>
              <w:rPr>
                <w:rFonts w:ascii="Times New Roman"/>
                <w:b w:val="false"/>
                <w:i w:val="false"/>
                <w:color w:val="000000"/>
                <w:sz w:val="20"/>
              </w:rPr>
              <w:t>
Медициналық зертханашы</w:t>
            </w:r>
          </w:p>
          <w:bookmarkEnd w:id="748"/>
          <w:p>
            <w:pPr>
              <w:spacing w:after="20"/>
              <w:ind w:left="20"/>
              <w:jc w:val="both"/>
            </w:pPr>
            <w:r>
              <w:rPr>
                <w:rFonts w:ascii="Times New Roman"/>
                <w:b w:val="false"/>
                <w:i w:val="false"/>
                <w:color w:val="000000"/>
                <w:sz w:val="20"/>
              </w:rPr>
              <w:t>
Зертханашы диагностик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749"/>
          <w:p>
            <w:pPr>
              <w:spacing w:after="20"/>
              <w:ind w:left="20"/>
              <w:jc w:val="both"/>
            </w:pPr>
            <w:r>
              <w:rPr>
                <w:rFonts w:ascii="Times New Roman"/>
                <w:b w:val="false"/>
                <w:i w:val="false"/>
                <w:color w:val="000000"/>
                <w:sz w:val="20"/>
              </w:rPr>
              <w:t>
Кәсіптік білім</w:t>
            </w:r>
          </w:p>
          <w:bookmarkEnd w:id="749"/>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органының молекулярлық-генетикалық сараптама бөлімінің/бөлімшесінің, секторының медициналық зертханашысы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молекулярлық-генетикалық сараптамасы/зерттеуін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еңбек функцияларын және қызметкерлердің біліміне, ептілігіне,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медициналық персоналдың сот молекулярлық-генетикалық сараптама (зерттеу) өндірісіндегі қосалқы қызметі.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Орта медициналық персоналдың сот молекулярлық-генетикалық сараптама (зерттеу) өндірісіндегі қосалқы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Құзыреті шегінде сот молекулярлық-генетикалық сараптама (зерттеу) жүргізу кезінде орта медицина персоналының қосалқы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750"/>
          <w:p>
            <w:pPr>
              <w:spacing w:after="20"/>
              <w:ind w:left="20"/>
              <w:jc w:val="both"/>
            </w:pPr>
            <w:r>
              <w:rPr>
                <w:rFonts w:ascii="Times New Roman"/>
                <w:b w:val="false"/>
                <w:i w:val="false"/>
                <w:color w:val="000000"/>
                <w:sz w:val="20"/>
              </w:rPr>
              <w:t>
Машықтар:</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1. Құзыреті шегінде зерттеуге келіп түсетін сот сараптамасы (зерттеуі) объектілерін қабылдауға, тіркеуге, таңбалауға және олардың сақталуын қамтамасыз етуге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бақылауымен сот-сараптамалық зерттеу әдістемесіне және/немесе әдісіне сәйкес сынама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Сарапшының бақылауымен сот молекулярлық-генетикалық сараптамаларын (зерттеулерін) жүргізу кезінде стандартты операциялық рәсімдерді орындау (ДНҚ бөлу үшін материалын дайындау, жұмыс ерітінділерін дайындау, тестілік зерттеулер жүргізу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Өз құзыреті шегінде құжаттама мен жазбалар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Қарамағындағы кіші медициналық персоналдың қызметін ұйымдастыру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Санитариялық-гигиеналық режим және эпидемиологиялық қауіпсіздік нормаларына сәйкес жұмыс орындарын, жабдықтарды, құрал-саймандарды, химиялық ыдыстарды (зертханада кіші медициналық персонал болмаған кезде)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Бөлу қағидаларына және зертхананың жұмыс аймақтарындағы жұмыс ерекшеліктеріне сәйкес антиконтамициялық іс-шараларды сақтай отырып материалдық объектілерді ауыстыруды және тасымалдауды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Қауіптілік сыныбына сәйкес қалдықтарды жинау және уақытша сақтау, кәдеге жаратуға дайындау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Қосалқы зертханалық жабдықтардың (тоңазытқыштар, мұздатқыш камералар, термостаттар, бактерицидті қондырғылар) жұмысқа қабілеттілігіне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Қолданыстағы нұсқаулықтарға сәйкес қосалқы жабдықтардың (тоңазытқыштар, мұздатқыш камералар, термостаттар, бактерицидті қондырғылар) жұмысын есепке алу журналын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Сараптамалар/зерттеулер жүргізу үшін пайдаланылатын реактивтер мен ерітінділердің сақталу жағдайын, жарамдылық мерзімін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Сапаны зертханаішілік бақылау іс-шараларын жүргізу кезіндегі инциденттер, ауытқулар және өзгерістер туралы сарапшыларды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Денсаулыққа ықтимал қауіпті жабдықтармен және заттармен жұмыс істеу кезінде қауіпсіздік техникасы нормаларын, сондай-ақ санитариялық-гигиеналық режим мен эпидемиологиялық қауіпсіздік, өрт қауіпсіздігі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Қарамағындағы кіші медициналық персоналдың лауазымдық міндеттерінің орындалуын бақылауды жүзеге асыру;</w:t>
            </w:r>
          </w:p>
          <w:p>
            <w:pPr>
              <w:spacing w:after="20"/>
              <w:ind w:left="20"/>
              <w:jc w:val="both"/>
            </w:pPr>
            <w:r>
              <w:rPr>
                <w:rFonts w:ascii="Times New Roman"/>
                <w:b w:val="false"/>
                <w:i w:val="false"/>
                <w:color w:val="000000"/>
                <w:sz w:val="20"/>
              </w:rPr>
              <w:t>
15. Сараптама (зерттеу) тағайындаған адамға беру үшін сараптама объектілерін дайындау (буып-түю, таңбалау).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751"/>
          <w:p>
            <w:pPr>
              <w:spacing w:after="20"/>
              <w:ind w:left="20"/>
              <w:jc w:val="both"/>
            </w:pPr>
            <w:r>
              <w:rPr>
                <w:rFonts w:ascii="Times New Roman"/>
                <w:b w:val="false"/>
                <w:i w:val="false"/>
                <w:color w:val="000000"/>
                <w:sz w:val="20"/>
              </w:rPr>
              <w:t>
Білімі:</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1. Молекулярлық-генетикалық сараптамаларды (зерттеулерді)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Молекулалық-генетикалық сараптамаларды (зерттеулерді) жүргізу кезінде зертханалық және аспаптық зерттеулер жүргізу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 ішкі еңбек тәртібінің қағидалары, қауіпсіздік және еңбекті қорғау, өндірістік санитария, өрт және санитариялық-эпидемиологиялық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Қан топтары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Қан алу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Қан іздерін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Молекулалық-генетикалық зерттеу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Құрғақ және сұйық қан үлгілерінен ДНҚ бөліп алудың негізгі қадамдары;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Сараптама/зерттеу жүргізу үшін ұсынылған объектілерді іріктеу, буып-түю, таңбалау және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Антиконтамициялық іс-шараларды сақтай отырып,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Ерітінділердің концентрациясын білдіру тәсілдері, ерітінділер құрамын қайта есептеу, ерітінділер мен басқа заттарды сұйылту және араластыру кезінде белгіленетін мөлшерлік қатынастар;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Қолданылатын реактивтердің қасиеттері және оларға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Тестілік зерттеулерді, стандартты зерттеулерді жүргізу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Қосалқы зертханалық жабдықты пайдалану және оның жұмысын есепке алу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Зерттеу процесінде, үлгілерді іріктеу және сақтау кезінде пайдаланылатын жабдықтар мен өлшеу құралдарының сипаттамалары, сондай-ақ оларды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Қауіптілік сыныбына сәйкес қалдықтармен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17. Сараптамалар/зерттеулер жүргізу үшін пайдаланылатын реактивтер мен ерітінділердің сақтау шарттары, жарамдылық мерзімдері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Зертханаішілік сапаны бақылауды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19. Санитариялық-гигиеналық режим және эпидемиологиялық қауіпсіздік нормалары (қорғаныш киімді пайдалану, жұқтырған (ықтимал жұқтырған) объектілермен жұмыс істеу, дезинфекциялау құралдарының жұмыс ерітінділерін дайындау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20. Құжаттандыру, архивтеу қағидалары;</w:t>
            </w:r>
          </w:p>
          <w:p>
            <w:pPr>
              <w:spacing w:after="20"/>
              <w:ind w:left="20"/>
              <w:jc w:val="both"/>
            </w:pPr>
            <w:r>
              <w:rPr>
                <w:rFonts w:ascii="Times New Roman"/>
                <w:b w:val="false"/>
                <w:i w:val="false"/>
                <w:color w:val="000000"/>
                <w:sz w:val="20"/>
              </w:rPr>
              <w:t>
21. Ішкі нормативтік құжаттар, функционалдық міндеттері.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752"/>
          <w:p>
            <w:pPr>
              <w:spacing w:after="20"/>
              <w:ind w:left="20"/>
              <w:jc w:val="both"/>
            </w:pPr>
            <w:r>
              <w:rPr>
                <w:rFonts w:ascii="Times New Roman"/>
                <w:b w:val="false"/>
                <w:i w:val="false"/>
                <w:color w:val="000000"/>
                <w:sz w:val="20"/>
              </w:rPr>
              <w:t>
Кәсіптік міндеттерді дербес шешу</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Оқытылуға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 дәрігер/маман сот-медициналық сарапшысы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"Сот-сараптамалық санитар" кәсіптік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9629-9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9629-9-018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 Сот-сараптамалық санитар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санитар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753"/>
          <w:p>
            <w:pPr>
              <w:spacing w:after="20"/>
              <w:ind w:left="20"/>
              <w:jc w:val="both"/>
            </w:pPr>
            <w:r>
              <w:rPr>
                <w:rFonts w:ascii="Times New Roman"/>
                <w:b w:val="false"/>
                <w:i w:val="false"/>
                <w:color w:val="000000"/>
                <w:sz w:val="20"/>
              </w:rPr>
              <w:t>
Кәсіптік білім</w:t>
            </w:r>
          </w:p>
          <w:bookmarkEnd w:id="753"/>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оқытуды өткізумен орта, толық емес орта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молекулярлық-генетикалық сараптамасы/зерттеуін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еңбек функцияларын және қызметкерлердің біліміне, ептілігіне,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 мен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молекулярлық-генетикалық сараптама (зерттеу) жүргізу кезіндегі кіші медициналық персоналдың қосалқы қызметі.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754"/>
          <w:p>
            <w:pPr>
              <w:spacing w:after="20"/>
              <w:ind w:left="20"/>
              <w:jc w:val="both"/>
            </w:pPr>
            <w:r>
              <w:rPr>
                <w:rFonts w:ascii="Times New Roman"/>
                <w:b w:val="false"/>
                <w:i w:val="false"/>
                <w:color w:val="000000"/>
                <w:sz w:val="20"/>
              </w:rPr>
              <w:t>
1-еңбек</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функциясы:</w:t>
            </w:r>
          </w:p>
          <w:p>
            <w:pPr>
              <w:spacing w:after="20"/>
              <w:ind w:left="20"/>
              <w:jc w:val="both"/>
            </w:pPr>
            <w:r>
              <w:rPr>
                <w:rFonts w:ascii="Times New Roman"/>
                <w:b w:val="false"/>
                <w:i w:val="false"/>
                <w:color w:val="000000"/>
                <w:sz w:val="20"/>
              </w:rPr>
              <w:t>
Сот молекулярлық-генетикалық сараптама (зерттеу) жүргізу кезіндегі кіші медициналық персоналдың қосалқы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755"/>
          <w:p>
            <w:pPr>
              <w:spacing w:after="20"/>
              <w:ind w:left="20"/>
              <w:jc w:val="both"/>
            </w:pPr>
            <w:r>
              <w:rPr>
                <w:rFonts w:ascii="Times New Roman"/>
                <w:b w:val="false"/>
                <w:i w:val="false"/>
                <w:color w:val="000000"/>
                <w:sz w:val="20"/>
              </w:rPr>
              <w:t>
1-дағды:</w:t>
            </w:r>
          </w:p>
          <w:bookmarkEnd w:id="755"/>
          <w:p>
            <w:pPr>
              <w:spacing w:after="20"/>
              <w:ind w:left="20"/>
              <w:jc w:val="both"/>
            </w:pPr>
            <w:r>
              <w:rPr>
                <w:rFonts w:ascii="Times New Roman"/>
                <w:b w:val="false"/>
                <w:i w:val="false"/>
                <w:color w:val="000000"/>
                <w:sz w:val="20"/>
              </w:rPr>
              <w:t>
Құзыреті шегінде дайындық және қорытынды кезеңдерінде сот молекулярлық-генетикалық сараптамасын (зерттеуін) жүргізу кезінде кіші медицина персоналының қосалқы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756"/>
          <w:p>
            <w:pPr>
              <w:spacing w:after="20"/>
              <w:ind w:left="20"/>
              <w:jc w:val="both"/>
            </w:pPr>
            <w:r>
              <w:rPr>
                <w:rFonts w:ascii="Times New Roman"/>
                <w:b w:val="false"/>
                <w:i w:val="false"/>
                <w:color w:val="000000"/>
                <w:sz w:val="20"/>
              </w:rPr>
              <w:t>
Машықтар:</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нұсқаулықтар мен санитариялық талаптарға сәйкес жұмыс орындарын, құрал-саймандарды, химиялық ыдыстарды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Санитариялық-гигиеналық режим мен эпидемиологиялық қауіпсіздік нормаларына сәйкес дезинфекциялық құралдар мен бактерицидтік қондырғылардың көмегімен жұмыс үй-жайларын, жұмыс беттерін зарарсыздандыру жөніндегі іс-шараларды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Бөлу ережелеріне және зертхананың жұмыс аймақтарындағы жұмыс ерекшеліктеріне сәйкес материалдық объектілердің орнын ауыстыру және тасымалдауды антиконтамициялық іс-шараларды сақтай отырып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Орта медициналық персоналдың басшылығымен қауіптілік сыныбына сәйкес қалдықтарды жинау, уақытша сақтау, кәдеге жаратуға дайындау жөніндегі жұмыстарға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Қолданыстағы нұсқауларға сәйкес дезинфекциялық ерітінділерді дайындау;</w:t>
            </w:r>
          </w:p>
          <w:p>
            <w:pPr>
              <w:spacing w:after="20"/>
              <w:ind w:left="20"/>
              <w:jc w:val="both"/>
            </w:pPr>
            <w:r>
              <w:rPr>
                <w:rFonts w:ascii="Times New Roman"/>
                <w:b w:val="false"/>
                <w:i w:val="false"/>
                <w:color w:val="000000"/>
                <w:sz w:val="20"/>
              </w:rPr>
              <w:t>
6. Денсаулыққа ықтимал қауіпті жабдықтармен және заттармен жұмыс істеу кезінде қауіпсіздік техникасы нормаларын, сондай-ақ санитариялық-гигиеналық режим мен эпидемиологиялық қауіпсіздік, өрт қауіпсіздігі нормаларын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757"/>
          <w:p>
            <w:pPr>
              <w:spacing w:after="20"/>
              <w:ind w:left="20"/>
              <w:jc w:val="both"/>
            </w:pPr>
            <w:r>
              <w:rPr>
                <w:rFonts w:ascii="Times New Roman"/>
                <w:b w:val="false"/>
                <w:i w:val="false"/>
                <w:color w:val="000000"/>
                <w:sz w:val="20"/>
              </w:rPr>
              <w:t>
Білімі:</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1. Өз еңбек құқықтарын білу, ішкі еңбек тәртібінің қағидалары, қауіпсіздік және еңбекті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санитария, өрт және санитариялық-эпидемиологиялық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Санитариялық-гигиеналық режим және эпидемиологиялық қауіпсіздік нормалары (қорғаныш киімді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Антиконтамициялық іс-шараларды сақтай отырып,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Қауіптілік сыныбына сәйкес қалдықтармен жұмыс істеу тәртібі;</w:t>
            </w:r>
          </w:p>
          <w:p>
            <w:pPr>
              <w:spacing w:after="20"/>
              <w:ind w:left="20"/>
              <w:jc w:val="both"/>
            </w:pPr>
            <w:r>
              <w:rPr>
                <w:rFonts w:ascii="Times New Roman"/>
                <w:b w:val="false"/>
                <w:i w:val="false"/>
                <w:color w:val="000000"/>
                <w:sz w:val="20"/>
              </w:rPr>
              <w:t xml:space="preserve">
5. Ішкі нормативтік құжаттар, функционалдық міндеттері.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758"/>
          <w:p>
            <w:pPr>
              <w:spacing w:after="20"/>
              <w:ind w:left="20"/>
              <w:jc w:val="both"/>
            </w:pPr>
            <w:r>
              <w:rPr>
                <w:rFonts w:ascii="Times New Roman"/>
                <w:b w:val="false"/>
                <w:i w:val="false"/>
                <w:color w:val="000000"/>
                <w:sz w:val="20"/>
              </w:rPr>
              <w:t>
Командалық жұмыс</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Оқытылуға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Стреске төзімділік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белгіленетін техникалық регламенттер мен ұлттық стандарттардың тізімдері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 дәрігер/маман сот-медициналық сарапшысы </w:t>
            </w:r>
          </w:p>
        </w:tc>
      </w:tr>
    </w:tbl>
    <w:bookmarkStart w:name="z2152" w:id="759"/>
    <w:p>
      <w:pPr>
        <w:spacing w:after="0"/>
        <w:ind w:left="0"/>
        <w:jc w:val="left"/>
      </w:pPr>
      <w:r>
        <w:rPr>
          <w:rFonts w:ascii="Times New Roman"/>
          <w:b/>
          <w:i w:val="false"/>
          <w:color w:val="000000"/>
        </w:rPr>
        <w:t xml:space="preserve"> 4-тарау. Кәсіптік стандарттың техникалық деректері</w:t>
      </w:r>
    </w:p>
    <w:bookmarkEnd w:id="759"/>
    <w:bookmarkStart w:name="z2153" w:id="760"/>
    <w:p>
      <w:pPr>
        <w:spacing w:after="0"/>
        <w:ind w:left="0"/>
        <w:jc w:val="both"/>
      </w:pPr>
      <w:r>
        <w:rPr>
          <w:rFonts w:ascii="Times New Roman"/>
          <w:b w:val="false"/>
          <w:i w:val="false"/>
          <w:color w:val="000000"/>
          <w:sz w:val="28"/>
        </w:rPr>
        <w:t xml:space="preserve">
      13. Мемлекеттік органның атауы: </w:t>
      </w:r>
    </w:p>
    <w:bookmarkEnd w:id="760"/>
    <w:bookmarkStart w:name="z2154" w:id="761"/>
    <w:p>
      <w:pPr>
        <w:spacing w:after="0"/>
        <w:ind w:left="0"/>
        <w:jc w:val="both"/>
      </w:pPr>
      <w:r>
        <w:rPr>
          <w:rFonts w:ascii="Times New Roman"/>
          <w:b w:val="false"/>
          <w:i w:val="false"/>
          <w:color w:val="000000"/>
          <w:sz w:val="28"/>
        </w:rPr>
        <w:t>
      Қазақстан Республикасы Әділет министрлігі</w:t>
      </w:r>
    </w:p>
    <w:bookmarkEnd w:id="761"/>
    <w:bookmarkStart w:name="z2155" w:id="762"/>
    <w:p>
      <w:pPr>
        <w:spacing w:after="0"/>
        <w:ind w:left="0"/>
        <w:jc w:val="both"/>
      </w:pPr>
      <w:r>
        <w:rPr>
          <w:rFonts w:ascii="Times New Roman"/>
          <w:b w:val="false"/>
          <w:i w:val="false"/>
          <w:color w:val="000000"/>
          <w:sz w:val="28"/>
        </w:rPr>
        <w:t>
      Орындаушы: А.М. Сашкен, a.sashken@adilet.gov.kz, 74-06-58.</w:t>
      </w:r>
    </w:p>
    <w:bookmarkEnd w:id="762"/>
    <w:bookmarkStart w:name="z2156" w:id="763"/>
    <w:p>
      <w:pPr>
        <w:spacing w:after="0"/>
        <w:ind w:left="0"/>
        <w:jc w:val="both"/>
      </w:pPr>
      <w:r>
        <w:rPr>
          <w:rFonts w:ascii="Times New Roman"/>
          <w:b w:val="false"/>
          <w:i w:val="false"/>
          <w:color w:val="000000"/>
          <w:sz w:val="28"/>
        </w:rPr>
        <w:t>
      14. Әзірлеуге қатысқан ұйымдар (кәсіпорындар):</w:t>
      </w:r>
    </w:p>
    <w:bookmarkEnd w:id="763"/>
    <w:bookmarkStart w:name="z2157" w:id="764"/>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764"/>
    <w:bookmarkStart w:name="z2158" w:id="765"/>
    <w:p>
      <w:pPr>
        <w:spacing w:after="0"/>
        <w:ind w:left="0"/>
        <w:jc w:val="both"/>
      </w:pPr>
      <w:r>
        <w:rPr>
          <w:rFonts w:ascii="Times New Roman"/>
          <w:b w:val="false"/>
          <w:i w:val="false"/>
          <w:color w:val="000000"/>
          <w:sz w:val="28"/>
        </w:rPr>
        <w:t>
      Орындаушы: Г.Ж. Ертаева, expert@cse.kz, 54-10-05.</w:t>
      </w:r>
    </w:p>
    <w:bookmarkEnd w:id="765"/>
    <w:bookmarkStart w:name="z2159" w:id="766"/>
    <w:p>
      <w:pPr>
        <w:spacing w:after="0"/>
        <w:ind w:left="0"/>
        <w:jc w:val="both"/>
      </w:pPr>
      <w:r>
        <w:rPr>
          <w:rFonts w:ascii="Times New Roman"/>
          <w:b w:val="false"/>
          <w:i w:val="false"/>
          <w:color w:val="000000"/>
          <w:sz w:val="28"/>
        </w:rPr>
        <w:t>
      15. Сот-сараптама қызметі саласындағы кәсіптік біліктілік бойынша салалық кеңес: 2023 жылғы 14 қарашадағы №2 хаттама.</w:t>
      </w:r>
    </w:p>
    <w:bookmarkEnd w:id="766"/>
    <w:bookmarkStart w:name="z2160" w:id="767"/>
    <w:p>
      <w:pPr>
        <w:spacing w:after="0"/>
        <w:ind w:left="0"/>
        <w:jc w:val="both"/>
      </w:pPr>
      <w:r>
        <w:rPr>
          <w:rFonts w:ascii="Times New Roman"/>
          <w:b w:val="false"/>
          <w:i w:val="false"/>
          <w:color w:val="000000"/>
          <w:sz w:val="28"/>
        </w:rPr>
        <w:t>
      16. Кәсіптік біліктілік бойынша ұлттық орган: 2023 жылғы 11 қарашадағы қорытынды.</w:t>
      </w:r>
    </w:p>
    <w:bookmarkEnd w:id="767"/>
    <w:bookmarkStart w:name="z2161" w:id="768"/>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2023 жылғы 9 қазан.</w:t>
      </w:r>
    </w:p>
    <w:bookmarkEnd w:id="768"/>
    <w:bookmarkStart w:name="z2162" w:id="769"/>
    <w:p>
      <w:pPr>
        <w:spacing w:after="0"/>
        <w:ind w:left="0"/>
        <w:jc w:val="both"/>
      </w:pPr>
      <w:r>
        <w:rPr>
          <w:rFonts w:ascii="Times New Roman"/>
          <w:b w:val="false"/>
          <w:i w:val="false"/>
          <w:color w:val="000000"/>
          <w:sz w:val="28"/>
        </w:rPr>
        <w:t>
      18. Нұсқа нөмірі және шығарылған жылы: 1-нұсқа, 2024 жыл.</w:t>
      </w:r>
    </w:p>
    <w:bookmarkEnd w:id="769"/>
    <w:bookmarkStart w:name="z2163" w:id="770"/>
    <w:p>
      <w:pPr>
        <w:spacing w:after="0"/>
        <w:ind w:left="0"/>
        <w:jc w:val="both"/>
      </w:pPr>
      <w:r>
        <w:rPr>
          <w:rFonts w:ascii="Times New Roman"/>
          <w:b w:val="false"/>
          <w:i w:val="false"/>
          <w:color w:val="000000"/>
          <w:sz w:val="28"/>
        </w:rPr>
        <w:t>
      19. Бағдарлы қайта қарау күні: 2027 жылғы 4 қаңтар.</w:t>
      </w:r>
    </w:p>
    <w:bookmarkEnd w:id="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7-қосымша</w:t>
            </w:r>
          </w:p>
        </w:tc>
      </w:tr>
    </w:tbl>
    <w:bookmarkStart w:name="z2169" w:id="771"/>
    <w:p>
      <w:pPr>
        <w:spacing w:after="0"/>
        <w:ind w:left="0"/>
        <w:jc w:val="left"/>
      </w:pPr>
      <w:r>
        <w:rPr>
          <w:rFonts w:ascii="Times New Roman"/>
          <w:b/>
          <w:i w:val="false"/>
          <w:color w:val="000000"/>
        </w:rPr>
        <w:t xml:space="preserve"> "Сот портреттік сараптамасы" кәсіптік стандарты</w:t>
      </w:r>
    </w:p>
    <w:bookmarkEnd w:id="771"/>
    <w:bookmarkStart w:name="z2170" w:id="772"/>
    <w:p>
      <w:pPr>
        <w:spacing w:after="0"/>
        <w:ind w:left="0"/>
        <w:jc w:val="left"/>
      </w:pPr>
      <w:r>
        <w:rPr>
          <w:rFonts w:ascii="Times New Roman"/>
          <w:b/>
          <w:i w:val="false"/>
          <w:color w:val="000000"/>
        </w:rPr>
        <w:t xml:space="preserve"> 1-тарау. Жалпы ережелер</w:t>
      </w:r>
    </w:p>
    <w:bookmarkEnd w:id="772"/>
    <w:bookmarkStart w:name="z2171" w:id="773"/>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 портреттік сараптамасы" кәсіптік стандарты әзірленді, ол құжаттардың сот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773"/>
    <w:bookmarkStart w:name="z2172" w:id="774"/>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774"/>
    <w:bookmarkStart w:name="z2173" w:id="775"/>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775"/>
    <w:bookmarkStart w:name="z2174" w:id="776"/>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776"/>
    <w:bookmarkStart w:name="z2175" w:id="777"/>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777"/>
    <w:bookmarkStart w:name="z2176" w:id="778"/>
    <w:p>
      <w:pPr>
        <w:spacing w:after="0"/>
        <w:ind w:left="0"/>
        <w:jc w:val="both"/>
      </w:pPr>
      <w:r>
        <w:rPr>
          <w:rFonts w:ascii="Times New Roman"/>
          <w:b w:val="false"/>
          <w:i w:val="false"/>
          <w:color w:val="000000"/>
          <w:sz w:val="28"/>
        </w:rPr>
        <w:t>
      4) сот портреттік сараптамасының мәні – жеке тұлғаны жеке тұлғаны сәйкестендіру мақсатында объективті материалдық тасымалдағыштарда түсіріліп алынған сыртқы келбет белгілерін зерттеу кезінде арнайы ғылыми білімдер негізінде анықталатын нақты деректер;</w:t>
      </w:r>
    </w:p>
    <w:bookmarkEnd w:id="778"/>
    <w:bookmarkStart w:name="z2177" w:id="779"/>
    <w:p>
      <w:pPr>
        <w:spacing w:after="0"/>
        <w:ind w:left="0"/>
        <w:jc w:val="both"/>
      </w:pPr>
      <w:r>
        <w:rPr>
          <w:rFonts w:ascii="Times New Roman"/>
          <w:b w:val="false"/>
          <w:i w:val="false"/>
          <w:color w:val="000000"/>
          <w:sz w:val="28"/>
        </w:rPr>
        <w:t>
      5) сот портреттік сараптамасының объектісі – портреттік ақпараттың әртүрлі объективті материалдық тасымалдағыштарында түсіріліп алынған адамның сыртқы келбетінің бейнелері.</w:t>
      </w:r>
    </w:p>
    <w:bookmarkEnd w:id="779"/>
    <w:bookmarkStart w:name="z2178" w:id="780"/>
    <w:p>
      <w:pPr>
        <w:spacing w:after="0"/>
        <w:ind w:left="0"/>
        <w:jc w:val="both"/>
      </w:pPr>
      <w:r>
        <w:rPr>
          <w:rFonts w:ascii="Times New Roman"/>
          <w:b w:val="false"/>
          <w:i w:val="false"/>
          <w:color w:val="000000"/>
          <w:sz w:val="28"/>
        </w:rPr>
        <w:t>
      3. Осы кәсіптік стандартта мынандай қысқартулар қолданылады:</w:t>
      </w:r>
    </w:p>
    <w:bookmarkEnd w:id="780"/>
    <w:bookmarkStart w:name="z2179" w:id="781"/>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781"/>
    <w:bookmarkStart w:name="z2180" w:id="782"/>
    <w:p>
      <w:pPr>
        <w:spacing w:after="0"/>
        <w:ind w:left="0"/>
        <w:jc w:val="both"/>
      </w:pPr>
      <w:r>
        <w:rPr>
          <w:rFonts w:ascii="Times New Roman"/>
          <w:b w:val="false"/>
          <w:i w:val="false"/>
          <w:color w:val="000000"/>
          <w:sz w:val="28"/>
        </w:rPr>
        <w:t>
      БА – Біліктілік анықтамалығы;</w:t>
      </w:r>
    </w:p>
    <w:bookmarkEnd w:id="782"/>
    <w:bookmarkStart w:name="z2181" w:id="783"/>
    <w:p>
      <w:pPr>
        <w:spacing w:after="0"/>
        <w:ind w:left="0"/>
        <w:jc w:val="both"/>
      </w:pPr>
      <w:r>
        <w:rPr>
          <w:rFonts w:ascii="Times New Roman"/>
          <w:b w:val="false"/>
          <w:i w:val="false"/>
          <w:color w:val="000000"/>
          <w:sz w:val="28"/>
        </w:rPr>
        <w:t>
      СБШ – Салалық біліктілік шеңбері;</w:t>
      </w:r>
    </w:p>
    <w:bookmarkEnd w:id="783"/>
    <w:bookmarkStart w:name="z2182" w:id="784"/>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784"/>
    <w:bookmarkStart w:name="z2183" w:id="785"/>
    <w:p>
      <w:pPr>
        <w:spacing w:after="0"/>
        <w:ind w:left="0"/>
        <w:jc w:val="left"/>
      </w:pPr>
      <w:r>
        <w:rPr>
          <w:rFonts w:ascii="Times New Roman"/>
          <w:b/>
          <w:i w:val="false"/>
          <w:color w:val="000000"/>
        </w:rPr>
        <w:t xml:space="preserve"> 2-тарау. Кәсіптік стандарттың төлқұжаты</w:t>
      </w:r>
    </w:p>
    <w:bookmarkEnd w:id="785"/>
    <w:bookmarkStart w:name="z2184" w:id="786"/>
    <w:p>
      <w:pPr>
        <w:spacing w:after="0"/>
        <w:ind w:left="0"/>
        <w:jc w:val="both"/>
      </w:pPr>
      <w:r>
        <w:rPr>
          <w:rFonts w:ascii="Times New Roman"/>
          <w:b w:val="false"/>
          <w:i w:val="false"/>
          <w:color w:val="000000"/>
          <w:sz w:val="28"/>
        </w:rPr>
        <w:t>
      4. Кәсіптік стандарттың атауы: "Сот портреттік сараптамасы".</w:t>
      </w:r>
    </w:p>
    <w:bookmarkEnd w:id="786"/>
    <w:bookmarkStart w:name="z2185" w:id="787"/>
    <w:p>
      <w:pPr>
        <w:spacing w:after="0"/>
        <w:ind w:left="0"/>
        <w:jc w:val="both"/>
      </w:pPr>
      <w:r>
        <w:rPr>
          <w:rFonts w:ascii="Times New Roman"/>
          <w:b w:val="false"/>
          <w:i w:val="false"/>
          <w:color w:val="000000"/>
          <w:sz w:val="28"/>
        </w:rPr>
        <w:t>
      5. Кәсіптік стандарт коды: О84230.</w:t>
      </w:r>
    </w:p>
    <w:bookmarkEnd w:id="787"/>
    <w:bookmarkStart w:name="z2186" w:id="788"/>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788"/>
    <w:bookmarkStart w:name="z2187" w:id="789"/>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789"/>
    <w:bookmarkStart w:name="z2188" w:id="790"/>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790"/>
    <w:bookmarkStart w:name="z2189" w:id="791"/>
    <w:p>
      <w:pPr>
        <w:spacing w:after="0"/>
        <w:ind w:left="0"/>
        <w:jc w:val="both"/>
      </w:pPr>
      <w:r>
        <w:rPr>
          <w:rFonts w:ascii="Times New Roman"/>
          <w:b w:val="false"/>
          <w:i w:val="false"/>
          <w:color w:val="000000"/>
          <w:sz w:val="28"/>
        </w:rPr>
        <w:t>
      842 – Мемлекеттің жалпы қоғамға қызмет көрсетуі;</w:t>
      </w:r>
    </w:p>
    <w:bookmarkEnd w:id="791"/>
    <w:bookmarkStart w:name="z2190" w:id="792"/>
    <w:p>
      <w:pPr>
        <w:spacing w:after="0"/>
        <w:ind w:left="0"/>
        <w:jc w:val="both"/>
      </w:pPr>
      <w:r>
        <w:rPr>
          <w:rFonts w:ascii="Times New Roman"/>
          <w:b w:val="false"/>
          <w:i w:val="false"/>
          <w:color w:val="000000"/>
          <w:sz w:val="28"/>
        </w:rPr>
        <w:t>
      8423 – Әділет және сот төрелігі саласындағы қызмет;</w:t>
      </w:r>
    </w:p>
    <w:bookmarkEnd w:id="792"/>
    <w:bookmarkStart w:name="z2191" w:id="793"/>
    <w:p>
      <w:pPr>
        <w:spacing w:after="0"/>
        <w:ind w:left="0"/>
        <w:jc w:val="both"/>
      </w:pPr>
      <w:r>
        <w:rPr>
          <w:rFonts w:ascii="Times New Roman"/>
          <w:b w:val="false"/>
          <w:i w:val="false"/>
          <w:color w:val="000000"/>
          <w:sz w:val="28"/>
        </w:rPr>
        <w:t>
      84230 – Әділет және сот төрелігі саласындағы қызмет.</w:t>
      </w:r>
    </w:p>
    <w:bookmarkEnd w:id="793"/>
    <w:bookmarkStart w:name="z2192" w:id="794"/>
    <w:p>
      <w:pPr>
        <w:spacing w:after="0"/>
        <w:ind w:left="0"/>
        <w:jc w:val="both"/>
      </w:pPr>
      <w:r>
        <w:rPr>
          <w:rFonts w:ascii="Times New Roman"/>
          <w:b w:val="false"/>
          <w:i w:val="false"/>
          <w:color w:val="000000"/>
          <w:sz w:val="28"/>
        </w:rPr>
        <w:t>
      7. Кәсіптік стандарттың қысқаша сипаттамасы: осы стандарт "Сот портреттік сараптамасы" түрі бойынша біліктілік куәлігін алуға үміткер-сарапшыларға және сот сараптамаларын (зерттеулерін) жүргізу құқығына біліктілік куәлігі бар сарапшыларға, оның ішінде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794"/>
    <w:bookmarkStart w:name="z2193" w:id="795"/>
    <w:p>
      <w:pPr>
        <w:spacing w:after="0"/>
        <w:ind w:left="0"/>
        <w:jc w:val="both"/>
      </w:pPr>
      <w:r>
        <w:rPr>
          <w:rFonts w:ascii="Times New Roman"/>
          <w:b w:val="false"/>
          <w:i w:val="false"/>
          <w:color w:val="000000"/>
          <w:sz w:val="28"/>
        </w:rPr>
        <w:t xml:space="preserve">
      8. Кәсіптер карточкаларының тізбесі: </w:t>
      </w:r>
    </w:p>
    <w:bookmarkEnd w:id="795"/>
    <w:bookmarkStart w:name="z2194" w:id="796"/>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796"/>
    <w:bookmarkStart w:name="z2195" w:id="797"/>
    <w:p>
      <w:pPr>
        <w:spacing w:after="0"/>
        <w:ind w:left="0"/>
        <w:jc w:val="both"/>
      </w:pPr>
      <w:r>
        <w:rPr>
          <w:rFonts w:ascii="Times New Roman"/>
          <w:b w:val="false"/>
          <w:i w:val="false"/>
          <w:color w:val="000000"/>
          <w:sz w:val="28"/>
        </w:rPr>
        <w:t>
      2) сот сарапшылары – СБШ бойынша 6 біліктілік деңгейі.</w:t>
      </w:r>
    </w:p>
    <w:bookmarkEnd w:id="797"/>
    <w:bookmarkStart w:name="z2196" w:id="798"/>
    <w:p>
      <w:pPr>
        <w:spacing w:after="0"/>
        <w:ind w:left="0"/>
        <w:jc w:val="left"/>
      </w:pPr>
      <w:r>
        <w:rPr>
          <w:rFonts w:ascii="Times New Roman"/>
          <w:b/>
          <w:i w:val="false"/>
          <w:color w:val="000000"/>
        </w:rPr>
        <w:t xml:space="preserve"> 3-тарау. Кәсіптер карточкалары</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"Бөлім басшысы (өзге салаларда мамандандырылған)" кәсіптік карточкасы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799"/>
          <w:p>
            <w:pPr>
              <w:spacing w:after="20"/>
              <w:ind w:left="20"/>
              <w:jc w:val="both"/>
            </w:pPr>
            <w:r>
              <w:rPr>
                <w:rFonts w:ascii="Times New Roman"/>
                <w:b w:val="false"/>
                <w:i w:val="false"/>
                <w:color w:val="000000"/>
                <w:sz w:val="20"/>
              </w:rPr>
              <w:t>
Кәсіптік білім</w:t>
            </w:r>
          </w:p>
          <w:bookmarkEnd w:id="799"/>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(6В042 құқық (құқықтану), 6B123 қоғамдық қауіпсіздік (құқық қорғау қызметі білім беру бағдарламасында криминалистика және/немесе сот сараптама пәні болған жағдайда), 6В073 сәулет және құрылыс (сәулет), 6В014 жалпы дамыту пәніне мамандандырылған мұғалімдерді даярлау (бейнелеу өнері және сызу), 6В021 көркемөнер (кескіндеме, графика)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800"/>
          <w:p>
            <w:pPr>
              <w:spacing w:after="20"/>
              <w:ind w:left="20"/>
              <w:jc w:val="both"/>
            </w:pPr>
            <w:r>
              <w:rPr>
                <w:rFonts w:ascii="Times New Roman"/>
                <w:b w:val="false"/>
                <w:i w:val="false"/>
                <w:color w:val="000000"/>
                <w:sz w:val="20"/>
              </w:rPr>
              <w:t xml:space="preserve">
Бөлім/бөлімше басшысы </w:t>
            </w:r>
          </w:p>
          <w:bookmarkEnd w:id="800"/>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портреттік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еңбек функцияларын жүйелі және құрылымдық сипаттау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Бөлімшенің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801"/>
          <w:p>
            <w:pPr>
              <w:spacing w:after="20"/>
              <w:ind w:left="20"/>
              <w:jc w:val="both"/>
            </w:pPr>
            <w:r>
              <w:rPr>
                <w:rFonts w:ascii="Times New Roman"/>
                <w:b w:val="false"/>
                <w:i w:val="false"/>
                <w:color w:val="000000"/>
                <w:sz w:val="20"/>
              </w:rPr>
              <w:t>
1-еңбек</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802"/>
          <w:p>
            <w:pPr>
              <w:spacing w:after="20"/>
              <w:ind w:left="20"/>
              <w:jc w:val="both"/>
            </w:pPr>
            <w:r>
              <w:rPr>
                <w:rFonts w:ascii="Times New Roman"/>
                <w:b w:val="false"/>
                <w:i w:val="false"/>
                <w:color w:val="000000"/>
                <w:sz w:val="20"/>
              </w:rPr>
              <w:t>
1-дағды:</w:t>
            </w:r>
          </w:p>
          <w:bookmarkEnd w:id="802"/>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803"/>
          <w:p>
            <w:pPr>
              <w:spacing w:after="20"/>
              <w:ind w:left="20"/>
              <w:jc w:val="both"/>
            </w:pPr>
            <w:r>
              <w:rPr>
                <w:rFonts w:ascii="Times New Roman"/>
                <w:b w:val="false"/>
                <w:i w:val="false"/>
                <w:color w:val="000000"/>
                <w:sz w:val="20"/>
              </w:rPr>
              <w:t>
Машықтар:</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804"/>
          <w:p>
            <w:pPr>
              <w:spacing w:after="20"/>
              <w:ind w:left="20"/>
              <w:jc w:val="both"/>
            </w:pPr>
            <w:r>
              <w:rPr>
                <w:rFonts w:ascii="Times New Roman"/>
                <w:b w:val="false"/>
                <w:i w:val="false"/>
                <w:color w:val="000000"/>
                <w:sz w:val="20"/>
              </w:rPr>
              <w:t>
Білімі:</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Сараптамаларды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805"/>
          <w:p>
            <w:pPr>
              <w:spacing w:after="20"/>
              <w:ind w:left="20"/>
              <w:jc w:val="both"/>
            </w:pPr>
            <w:r>
              <w:rPr>
                <w:rFonts w:ascii="Times New Roman"/>
                <w:b w:val="false"/>
                <w:i w:val="false"/>
                <w:color w:val="000000"/>
                <w:sz w:val="20"/>
              </w:rPr>
              <w:t>
2-дағды:</w:t>
            </w:r>
          </w:p>
          <w:bookmarkEnd w:id="805"/>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806"/>
          <w:p>
            <w:pPr>
              <w:spacing w:after="20"/>
              <w:ind w:left="20"/>
              <w:jc w:val="both"/>
            </w:pPr>
            <w:r>
              <w:rPr>
                <w:rFonts w:ascii="Times New Roman"/>
                <w:b w:val="false"/>
                <w:i w:val="false"/>
                <w:color w:val="000000"/>
                <w:sz w:val="20"/>
              </w:rPr>
              <w:t>
Машықтар:</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айқындау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807"/>
          <w:p>
            <w:pPr>
              <w:spacing w:after="20"/>
              <w:ind w:left="20"/>
              <w:jc w:val="both"/>
            </w:pPr>
            <w:r>
              <w:rPr>
                <w:rFonts w:ascii="Times New Roman"/>
                <w:b w:val="false"/>
                <w:i w:val="false"/>
                <w:color w:val="000000"/>
                <w:sz w:val="20"/>
              </w:rPr>
              <w:t>
Білімі:</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808"/>
          <w:p>
            <w:pPr>
              <w:spacing w:after="20"/>
              <w:ind w:left="20"/>
              <w:jc w:val="both"/>
            </w:pPr>
            <w:r>
              <w:rPr>
                <w:rFonts w:ascii="Times New Roman"/>
                <w:b w:val="false"/>
                <w:i w:val="false"/>
                <w:color w:val="000000"/>
                <w:sz w:val="20"/>
              </w:rPr>
              <w:t>
3-дағды:</w:t>
            </w:r>
          </w:p>
          <w:bookmarkEnd w:id="808"/>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809"/>
          <w:p>
            <w:pPr>
              <w:spacing w:after="20"/>
              <w:ind w:left="20"/>
              <w:jc w:val="both"/>
            </w:pPr>
            <w:r>
              <w:rPr>
                <w:rFonts w:ascii="Times New Roman"/>
                <w:b w:val="false"/>
                <w:i w:val="false"/>
                <w:color w:val="000000"/>
                <w:sz w:val="20"/>
              </w:rPr>
              <w:t>
Машықтар:</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810"/>
          <w:p>
            <w:pPr>
              <w:spacing w:after="20"/>
              <w:ind w:left="20"/>
              <w:jc w:val="both"/>
            </w:pPr>
            <w:r>
              <w:rPr>
                <w:rFonts w:ascii="Times New Roman"/>
                <w:b w:val="false"/>
                <w:i w:val="false"/>
                <w:color w:val="000000"/>
                <w:sz w:val="20"/>
              </w:rPr>
              <w:t>
Білімі:</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811"/>
          <w:p>
            <w:pPr>
              <w:spacing w:after="20"/>
              <w:ind w:left="20"/>
              <w:jc w:val="both"/>
            </w:pPr>
            <w:r>
              <w:rPr>
                <w:rFonts w:ascii="Times New Roman"/>
                <w:b w:val="false"/>
                <w:i w:val="false"/>
                <w:color w:val="000000"/>
                <w:sz w:val="20"/>
              </w:rPr>
              <w:t>
2-еңбек</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812"/>
          <w:p>
            <w:pPr>
              <w:spacing w:after="20"/>
              <w:ind w:left="20"/>
              <w:jc w:val="both"/>
            </w:pPr>
            <w:r>
              <w:rPr>
                <w:rFonts w:ascii="Times New Roman"/>
                <w:b w:val="false"/>
                <w:i w:val="false"/>
                <w:color w:val="000000"/>
                <w:sz w:val="20"/>
              </w:rPr>
              <w:t xml:space="preserve">
1-дағды: </w:t>
            </w:r>
          </w:p>
          <w:bookmarkEnd w:id="812"/>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813"/>
          <w:p>
            <w:pPr>
              <w:spacing w:after="20"/>
              <w:ind w:left="20"/>
              <w:jc w:val="both"/>
            </w:pPr>
            <w:r>
              <w:rPr>
                <w:rFonts w:ascii="Times New Roman"/>
                <w:b w:val="false"/>
                <w:i w:val="false"/>
                <w:color w:val="000000"/>
                <w:sz w:val="20"/>
              </w:rPr>
              <w:t>
Машықтар:</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xml:space="preserve">
2. Өз құзыреті шегінде процестік әрекеттерге маман ретінде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814"/>
          <w:p>
            <w:pPr>
              <w:spacing w:after="20"/>
              <w:ind w:left="20"/>
              <w:jc w:val="both"/>
            </w:pPr>
            <w:r>
              <w:rPr>
                <w:rFonts w:ascii="Times New Roman"/>
                <w:b w:val="false"/>
                <w:i w:val="false"/>
                <w:color w:val="000000"/>
                <w:sz w:val="20"/>
              </w:rPr>
              <w:t>
Білімі:</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815"/>
          <w:p>
            <w:pPr>
              <w:spacing w:after="20"/>
              <w:ind w:left="20"/>
              <w:jc w:val="both"/>
            </w:pPr>
            <w:r>
              <w:rPr>
                <w:rFonts w:ascii="Times New Roman"/>
                <w:b w:val="false"/>
                <w:i w:val="false"/>
                <w:color w:val="000000"/>
                <w:sz w:val="20"/>
              </w:rPr>
              <w:t xml:space="preserve">
2-дағды: </w:t>
            </w:r>
          </w:p>
          <w:bookmarkEnd w:id="815"/>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816"/>
          <w:p>
            <w:pPr>
              <w:spacing w:after="20"/>
              <w:ind w:left="20"/>
              <w:jc w:val="both"/>
            </w:pPr>
            <w:r>
              <w:rPr>
                <w:rFonts w:ascii="Times New Roman"/>
                <w:b w:val="false"/>
                <w:i w:val="false"/>
                <w:color w:val="000000"/>
                <w:sz w:val="20"/>
              </w:rPr>
              <w:t>
Машықтар:</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817"/>
          <w:p>
            <w:pPr>
              <w:spacing w:after="20"/>
              <w:ind w:left="20"/>
              <w:jc w:val="both"/>
            </w:pPr>
            <w:r>
              <w:rPr>
                <w:rFonts w:ascii="Times New Roman"/>
                <w:b w:val="false"/>
                <w:i w:val="false"/>
                <w:color w:val="000000"/>
                <w:sz w:val="20"/>
              </w:rPr>
              <w:t>
Білімі:</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818"/>
          <w:p>
            <w:pPr>
              <w:spacing w:after="20"/>
              <w:ind w:left="20"/>
              <w:jc w:val="both"/>
            </w:pPr>
            <w:r>
              <w:rPr>
                <w:rFonts w:ascii="Times New Roman"/>
                <w:b w:val="false"/>
                <w:i w:val="false"/>
                <w:color w:val="000000"/>
                <w:sz w:val="20"/>
              </w:rPr>
              <w:t>
1-ші қосымша еңбек функциясы:</w:t>
            </w:r>
          </w:p>
          <w:bookmarkEnd w:id="818"/>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819"/>
          <w:p>
            <w:pPr>
              <w:spacing w:after="20"/>
              <w:ind w:left="20"/>
              <w:jc w:val="both"/>
            </w:pPr>
            <w:r>
              <w:rPr>
                <w:rFonts w:ascii="Times New Roman"/>
                <w:b w:val="false"/>
                <w:i w:val="false"/>
                <w:color w:val="000000"/>
                <w:sz w:val="20"/>
              </w:rPr>
              <w:t>
1-дағды:</w:t>
            </w:r>
          </w:p>
          <w:bookmarkEnd w:id="819"/>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820"/>
          <w:p>
            <w:pPr>
              <w:spacing w:after="20"/>
              <w:ind w:left="20"/>
              <w:jc w:val="both"/>
            </w:pPr>
            <w:r>
              <w:rPr>
                <w:rFonts w:ascii="Times New Roman"/>
                <w:b w:val="false"/>
                <w:i w:val="false"/>
                <w:color w:val="000000"/>
                <w:sz w:val="20"/>
              </w:rPr>
              <w:t>
Машықтар:</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портреттік сараптамасын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821"/>
          <w:p>
            <w:pPr>
              <w:spacing w:after="20"/>
              <w:ind w:left="20"/>
              <w:jc w:val="both"/>
            </w:pPr>
            <w:r>
              <w:rPr>
                <w:rFonts w:ascii="Times New Roman"/>
                <w:b w:val="false"/>
                <w:i w:val="false"/>
                <w:color w:val="000000"/>
                <w:sz w:val="20"/>
              </w:rPr>
              <w:t>
Білімі:</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822"/>
          <w:p>
            <w:pPr>
              <w:spacing w:after="20"/>
              <w:ind w:left="20"/>
              <w:jc w:val="both"/>
            </w:pPr>
            <w:r>
              <w:rPr>
                <w:rFonts w:ascii="Times New Roman"/>
                <w:b w:val="false"/>
                <w:i w:val="false"/>
                <w:color w:val="000000"/>
                <w:sz w:val="20"/>
              </w:rPr>
              <w:t>
2-дағды:</w:t>
            </w:r>
          </w:p>
          <w:bookmarkEnd w:id="822"/>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823"/>
          <w:p>
            <w:pPr>
              <w:spacing w:after="20"/>
              <w:ind w:left="20"/>
              <w:jc w:val="both"/>
            </w:pPr>
            <w:r>
              <w:rPr>
                <w:rFonts w:ascii="Times New Roman"/>
                <w:b w:val="false"/>
                <w:i w:val="false"/>
                <w:color w:val="000000"/>
                <w:sz w:val="20"/>
              </w:rPr>
              <w:t>
Машықтар:</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824"/>
          <w:p>
            <w:pPr>
              <w:spacing w:after="20"/>
              <w:ind w:left="20"/>
              <w:jc w:val="both"/>
            </w:pPr>
            <w:r>
              <w:rPr>
                <w:rFonts w:ascii="Times New Roman"/>
                <w:b w:val="false"/>
                <w:i w:val="false"/>
                <w:color w:val="000000"/>
                <w:sz w:val="20"/>
              </w:rPr>
              <w:t>
Білімі:</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825"/>
          <w:p>
            <w:pPr>
              <w:spacing w:after="20"/>
              <w:ind w:left="20"/>
              <w:jc w:val="both"/>
            </w:pPr>
            <w:r>
              <w:rPr>
                <w:rFonts w:ascii="Times New Roman"/>
                <w:b w:val="false"/>
                <w:i w:val="false"/>
                <w:color w:val="000000"/>
                <w:sz w:val="20"/>
              </w:rPr>
              <w:t>
3-дағды:</w:t>
            </w:r>
          </w:p>
          <w:bookmarkEnd w:id="825"/>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826"/>
          <w:p>
            <w:pPr>
              <w:spacing w:after="20"/>
              <w:ind w:left="20"/>
              <w:jc w:val="both"/>
            </w:pPr>
            <w:r>
              <w:rPr>
                <w:rFonts w:ascii="Times New Roman"/>
                <w:b w:val="false"/>
                <w:i w:val="false"/>
                <w:color w:val="000000"/>
                <w:sz w:val="20"/>
              </w:rPr>
              <w:t>
Машықтар:</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1. Сот портреттік сараптамасын жүргізу құқығына біліктілік куәлігін алуға үміткерлерді даярлауға, осы бағыттағы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827"/>
          <w:p>
            <w:pPr>
              <w:spacing w:after="20"/>
              <w:ind w:left="20"/>
              <w:jc w:val="both"/>
            </w:pPr>
            <w:r>
              <w:rPr>
                <w:rFonts w:ascii="Times New Roman"/>
                <w:b w:val="false"/>
                <w:i w:val="false"/>
                <w:color w:val="000000"/>
                <w:sz w:val="20"/>
              </w:rPr>
              <w:t>
Білімі:</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828"/>
          <w:p>
            <w:pPr>
              <w:spacing w:after="20"/>
              <w:ind w:left="20"/>
              <w:jc w:val="both"/>
            </w:pPr>
            <w:r>
              <w:rPr>
                <w:rFonts w:ascii="Times New Roman"/>
                <w:b w:val="false"/>
                <w:i w:val="false"/>
                <w:color w:val="000000"/>
                <w:sz w:val="20"/>
              </w:rPr>
              <w:t xml:space="preserve">
Ұжымды басқару </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Инновативтік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829"/>
          <w:p>
            <w:pPr>
              <w:spacing w:after="20"/>
              <w:ind w:left="20"/>
              <w:jc w:val="both"/>
            </w:pPr>
            <w:r>
              <w:rPr>
                <w:rFonts w:ascii="Times New Roman"/>
                <w:b w:val="false"/>
                <w:i w:val="false"/>
                <w:color w:val="000000"/>
                <w:sz w:val="20"/>
              </w:rPr>
              <w:t>
Кәсіптік білім</w:t>
            </w:r>
          </w:p>
          <w:bookmarkEnd w:id="829"/>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(6В042 құқық (құқықтану), 6B123 қоғамдық қауіпсіздік (құқық қорғау қызметі білім беру бағдарламасында криминалистика және/немесе сот сараптама пәні болған жағдайда), 6В073 сәулет және құрылыс (сәулет), 6В014 жалпы дамыту пәніне мамандандырылған мұғалімдерді даярлау (бейнелеу өнері және сызу), 6В021 көркемөнер (кескіндеме, графика)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830"/>
          <w:p>
            <w:pPr>
              <w:spacing w:after="20"/>
              <w:ind w:left="20"/>
              <w:jc w:val="both"/>
            </w:pPr>
            <w:r>
              <w:rPr>
                <w:rFonts w:ascii="Times New Roman"/>
                <w:b w:val="false"/>
                <w:i w:val="false"/>
                <w:color w:val="000000"/>
                <w:sz w:val="20"/>
              </w:rPr>
              <w:t>
Бас сарапшы</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 портреттік сараптамасы"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портреттік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портреттік сараптамасы" мамандығы бойынша сот сараптамасын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"Сот портреттік сараптамасы" мамандығы бойынша сот сараптамасын жүргізу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831"/>
          <w:p>
            <w:pPr>
              <w:spacing w:after="20"/>
              <w:ind w:left="20"/>
              <w:jc w:val="both"/>
            </w:pPr>
            <w:r>
              <w:rPr>
                <w:rFonts w:ascii="Times New Roman"/>
                <w:b w:val="false"/>
                <w:i w:val="false"/>
                <w:color w:val="000000"/>
                <w:sz w:val="20"/>
              </w:rPr>
              <w:t>
1-дағды:</w:t>
            </w:r>
          </w:p>
          <w:bookmarkEnd w:id="831"/>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832"/>
          <w:p>
            <w:pPr>
              <w:spacing w:after="20"/>
              <w:ind w:left="20"/>
              <w:jc w:val="both"/>
            </w:pPr>
            <w:r>
              <w:rPr>
                <w:rFonts w:ascii="Times New Roman"/>
                <w:b w:val="false"/>
                <w:i w:val="false"/>
                <w:color w:val="000000"/>
                <w:sz w:val="20"/>
              </w:rPr>
              <w:t>
Машықтар:</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833"/>
          <w:p>
            <w:pPr>
              <w:spacing w:after="20"/>
              <w:ind w:left="20"/>
              <w:jc w:val="both"/>
            </w:pPr>
            <w:r>
              <w:rPr>
                <w:rFonts w:ascii="Times New Roman"/>
                <w:b w:val="false"/>
                <w:i w:val="false"/>
                <w:color w:val="000000"/>
                <w:sz w:val="20"/>
              </w:rPr>
              <w:t xml:space="preserve">
Білімі: </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xml:space="preserve">
2. Сараптамалық зерттеуге ұсынылған заттай дәлелдемелер мен объектілерді алу, буып-түю, жолдау, тасымалдау тәртібі.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834"/>
          <w:p>
            <w:pPr>
              <w:spacing w:after="20"/>
              <w:ind w:left="20"/>
              <w:jc w:val="both"/>
            </w:pPr>
            <w:r>
              <w:rPr>
                <w:rFonts w:ascii="Times New Roman"/>
                <w:b w:val="false"/>
                <w:i w:val="false"/>
                <w:color w:val="000000"/>
                <w:sz w:val="20"/>
              </w:rPr>
              <w:t>
2-дағды:</w:t>
            </w:r>
          </w:p>
          <w:bookmarkEnd w:id="834"/>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835"/>
          <w:p>
            <w:pPr>
              <w:spacing w:after="20"/>
              <w:ind w:left="20"/>
              <w:jc w:val="both"/>
            </w:pPr>
            <w:r>
              <w:rPr>
                <w:rFonts w:ascii="Times New Roman"/>
                <w:b w:val="false"/>
                <w:i w:val="false"/>
                <w:color w:val="000000"/>
                <w:sz w:val="20"/>
              </w:rPr>
              <w:t>
Машықтар:</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1. Сот портреттік сараптамасының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портреттік сараптамасының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зерттеудің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Сараптаманы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836"/>
          <w:p>
            <w:pPr>
              <w:spacing w:after="20"/>
              <w:ind w:left="20"/>
              <w:jc w:val="both"/>
            </w:pPr>
            <w:r>
              <w:rPr>
                <w:rFonts w:ascii="Times New Roman"/>
                <w:b w:val="false"/>
                <w:i w:val="false"/>
                <w:color w:val="000000"/>
                <w:sz w:val="20"/>
              </w:rPr>
              <w:t>
Білімі:</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сот портреттік сараптамасы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портреттік сараптамасының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көрініс элементтерінің белгілері, оларды жүйелеу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портреттік сараптамасын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7.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837"/>
          <w:p>
            <w:pPr>
              <w:spacing w:after="20"/>
              <w:ind w:left="20"/>
              <w:jc w:val="both"/>
            </w:pPr>
            <w:r>
              <w:rPr>
                <w:rFonts w:ascii="Times New Roman"/>
                <w:b w:val="false"/>
                <w:i w:val="false"/>
                <w:color w:val="000000"/>
                <w:sz w:val="20"/>
              </w:rPr>
              <w:t>
3-дағды:</w:t>
            </w:r>
          </w:p>
          <w:bookmarkEnd w:id="837"/>
          <w:p>
            <w:pPr>
              <w:spacing w:after="20"/>
              <w:ind w:left="20"/>
              <w:jc w:val="both"/>
            </w:pPr>
            <w:r>
              <w:rPr>
                <w:rFonts w:ascii="Times New Roman"/>
                <w:b w:val="false"/>
                <w:i w:val="false"/>
                <w:color w:val="000000"/>
                <w:sz w:val="20"/>
              </w:rPr>
              <w:t>
Сот-сараптамалық зерттеуді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838"/>
          <w:p>
            <w:pPr>
              <w:spacing w:after="20"/>
              <w:ind w:left="20"/>
              <w:jc w:val="both"/>
            </w:pPr>
            <w:r>
              <w:rPr>
                <w:rFonts w:ascii="Times New Roman"/>
                <w:b w:val="false"/>
                <w:i w:val="false"/>
                <w:color w:val="000000"/>
                <w:sz w:val="20"/>
              </w:rPr>
              <w:t>
Машықтар:</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1. Сот портреттік сараптамасының әдістемелеріне және/немесе әдісіне сәйкес сот-сараптамалық зерттеулерді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7. Санитариялық нормалар мен ережелердің талаптарын, еңбек қауіпсіздігі және еңбекті қорғау жөніндегі нұсқаулықтарды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839"/>
          <w:p>
            <w:pPr>
              <w:spacing w:after="20"/>
              <w:ind w:left="20"/>
              <w:jc w:val="both"/>
            </w:pPr>
            <w:r>
              <w:rPr>
                <w:rFonts w:ascii="Times New Roman"/>
                <w:b w:val="false"/>
                <w:i w:val="false"/>
                <w:color w:val="000000"/>
                <w:sz w:val="20"/>
              </w:rPr>
              <w:t>
Білімі:</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портреттік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Адамның сыртқы келбетінің белгілерін жүйелеу негіздері. Адамның сыртқы келбетінің жалпы және ерекше белгілері;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Құрал-сайманды, аспаптар мен жабдықтарды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сараптамаларын/зерттеулерін жүргізу барысында объектілерді тіркеуге және зерттеуге арналған ғылыми-техникалық құралдар мен тәсілдер, сот фотосуретінің, бейнетүсірілімнің, фотокестелерді, сызбаларды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қорғау, қауіпсіздік техникасы, өндірістік санитария, өрт қауіпсіздігі нұсқаулары, ережелері мен нормалары, сондай-ақ санитариялық- эпидемиологиялық талаптар;</w:t>
            </w:r>
          </w:p>
          <w:p>
            <w:pPr>
              <w:spacing w:after="20"/>
              <w:ind w:left="20"/>
              <w:jc w:val="both"/>
            </w:pPr>
            <w:r>
              <w:rPr>
                <w:rFonts w:ascii="Times New Roman"/>
                <w:b w:val="false"/>
                <w:i w:val="false"/>
                <w:color w:val="000000"/>
                <w:sz w:val="20"/>
              </w:rPr>
              <w:t>
11. Ішкі нормативтік құжаттар, лауазымдық міндеттер.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840"/>
          <w:p>
            <w:pPr>
              <w:spacing w:after="20"/>
              <w:ind w:left="20"/>
              <w:jc w:val="both"/>
            </w:pPr>
            <w:r>
              <w:rPr>
                <w:rFonts w:ascii="Times New Roman"/>
                <w:b w:val="false"/>
                <w:i w:val="false"/>
                <w:color w:val="000000"/>
                <w:sz w:val="20"/>
              </w:rPr>
              <w:t>
4-дағды:</w:t>
            </w:r>
          </w:p>
          <w:bookmarkEnd w:id="840"/>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841"/>
          <w:p>
            <w:pPr>
              <w:spacing w:after="20"/>
              <w:ind w:left="20"/>
              <w:jc w:val="both"/>
            </w:pPr>
            <w:r>
              <w:rPr>
                <w:rFonts w:ascii="Times New Roman"/>
                <w:b w:val="false"/>
                <w:i w:val="false"/>
                <w:color w:val="000000"/>
                <w:sz w:val="20"/>
              </w:rPr>
              <w:t>
Машықтар:</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842"/>
          <w:p>
            <w:pPr>
              <w:spacing w:after="20"/>
              <w:ind w:left="20"/>
              <w:jc w:val="both"/>
            </w:pPr>
            <w:r>
              <w:rPr>
                <w:rFonts w:ascii="Times New Roman"/>
                <w:b w:val="false"/>
                <w:i w:val="false"/>
                <w:color w:val="000000"/>
                <w:sz w:val="20"/>
              </w:rPr>
              <w:t>
Білімі:</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Зерттеулер нәтижелері есептерінің жазбаларын жүргізу, талдау, бағалау және өңдеу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843"/>
          <w:p>
            <w:pPr>
              <w:spacing w:after="20"/>
              <w:ind w:left="20"/>
              <w:jc w:val="both"/>
            </w:pPr>
            <w:r>
              <w:rPr>
                <w:rFonts w:ascii="Times New Roman"/>
                <w:b w:val="false"/>
                <w:i w:val="false"/>
                <w:color w:val="000000"/>
                <w:sz w:val="20"/>
              </w:rPr>
              <w:t>
5-дағды:</w:t>
            </w:r>
          </w:p>
          <w:bookmarkEnd w:id="843"/>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844"/>
          <w:p>
            <w:pPr>
              <w:spacing w:after="20"/>
              <w:ind w:left="20"/>
              <w:jc w:val="both"/>
            </w:pPr>
            <w:r>
              <w:rPr>
                <w:rFonts w:ascii="Times New Roman"/>
                <w:b w:val="false"/>
                <w:i w:val="false"/>
                <w:color w:val="000000"/>
                <w:sz w:val="20"/>
              </w:rPr>
              <w:t>
Машықтар:</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845"/>
          <w:p>
            <w:pPr>
              <w:spacing w:after="20"/>
              <w:ind w:left="20"/>
              <w:jc w:val="both"/>
            </w:pPr>
            <w:r>
              <w:rPr>
                <w:rFonts w:ascii="Times New Roman"/>
                <w:b w:val="false"/>
                <w:i w:val="false"/>
                <w:color w:val="000000"/>
                <w:sz w:val="20"/>
              </w:rPr>
              <w:t>
Білімі:</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846"/>
          <w:p>
            <w:pPr>
              <w:spacing w:after="20"/>
              <w:ind w:left="20"/>
              <w:jc w:val="both"/>
            </w:pPr>
            <w:r>
              <w:rPr>
                <w:rFonts w:ascii="Times New Roman"/>
                <w:b w:val="false"/>
                <w:i w:val="false"/>
                <w:color w:val="000000"/>
                <w:sz w:val="20"/>
              </w:rPr>
              <w:t>
2-еңбек функциясы:</w:t>
            </w:r>
          </w:p>
          <w:bookmarkEnd w:id="846"/>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847"/>
          <w:p>
            <w:pPr>
              <w:spacing w:after="20"/>
              <w:ind w:left="20"/>
              <w:jc w:val="both"/>
            </w:pPr>
            <w:r>
              <w:rPr>
                <w:rFonts w:ascii="Times New Roman"/>
                <w:b w:val="false"/>
                <w:i w:val="false"/>
                <w:color w:val="000000"/>
                <w:sz w:val="20"/>
              </w:rPr>
              <w:t xml:space="preserve">
1-дағды: </w:t>
            </w:r>
          </w:p>
          <w:bookmarkEnd w:id="847"/>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848"/>
          <w:p>
            <w:pPr>
              <w:spacing w:after="20"/>
              <w:ind w:left="20"/>
              <w:jc w:val="both"/>
            </w:pPr>
            <w:r>
              <w:rPr>
                <w:rFonts w:ascii="Times New Roman"/>
                <w:b w:val="false"/>
                <w:i w:val="false"/>
                <w:color w:val="000000"/>
                <w:sz w:val="20"/>
              </w:rPr>
              <w:t>
Машықтар:</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шығындар туралы есеп ұсыну;</w:t>
            </w:r>
          </w:p>
          <w:p>
            <w:pPr>
              <w:spacing w:after="20"/>
              <w:ind w:left="20"/>
              <w:jc w:val="both"/>
            </w:pPr>
            <w:r>
              <w:rPr>
                <w:rFonts w:ascii="Times New Roman"/>
                <w:b w:val="false"/>
                <w:i w:val="false"/>
                <w:color w:val="000000"/>
                <w:sz w:val="20"/>
              </w:rPr>
              <w:t xml:space="preserve">
2. Өз құзыреті шегінде процестік әрекеттерге маман/сарапшы ретінде қатысу.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849"/>
          <w:p>
            <w:pPr>
              <w:spacing w:after="20"/>
              <w:ind w:left="20"/>
              <w:jc w:val="both"/>
            </w:pPr>
            <w:r>
              <w:rPr>
                <w:rFonts w:ascii="Times New Roman"/>
                <w:b w:val="false"/>
                <w:i w:val="false"/>
                <w:color w:val="000000"/>
                <w:sz w:val="20"/>
              </w:rPr>
              <w:t>
Білімі:</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xml:space="preserve">
3. Сот сарапшысының процестік әрекеттерге маман ретінде қатысу нысандары.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850"/>
          <w:p>
            <w:pPr>
              <w:spacing w:after="20"/>
              <w:ind w:left="20"/>
              <w:jc w:val="both"/>
            </w:pPr>
            <w:r>
              <w:rPr>
                <w:rFonts w:ascii="Times New Roman"/>
                <w:b w:val="false"/>
                <w:i w:val="false"/>
                <w:color w:val="000000"/>
                <w:sz w:val="20"/>
              </w:rPr>
              <w:t>
2-дағды:</w:t>
            </w:r>
          </w:p>
          <w:bookmarkEnd w:id="850"/>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851"/>
          <w:p>
            <w:pPr>
              <w:spacing w:after="20"/>
              <w:ind w:left="20"/>
              <w:jc w:val="both"/>
            </w:pPr>
            <w:r>
              <w:rPr>
                <w:rFonts w:ascii="Times New Roman"/>
                <w:b w:val="false"/>
                <w:i w:val="false"/>
                <w:color w:val="000000"/>
                <w:sz w:val="20"/>
              </w:rPr>
              <w:t>
Машықтар:</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852"/>
          <w:p>
            <w:pPr>
              <w:spacing w:after="20"/>
              <w:ind w:left="20"/>
              <w:jc w:val="both"/>
            </w:pPr>
            <w:r>
              <w:rPr>
                <w:rFonts w:ascii="Times New Roman"/>
                <w:b w:val="false"/>
                <w:i w:val="false"/>
                <w:color w:val="000000"/>
                <w:sz w:val="20"/>
              </w:rPr>
              <w:t>
Білімі:</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853"/>
          <w:p>
            <w:pPr>
              <w:spacing w:after="20"/>
              <w:ind w:left="20"/>
              <w:jc w:val="both"/>
            </w:pPr>
            <w:r>
              <w:rPr>
                <w:rFonts w:ascii="Times New Roman"/>
                <w:b w:val="false"/>
                <w:i w:val="false"/>
                <w:color w:val="000000"/>
                <w:sz w:val="20"/>
              </w:rPr>
              <w:t>
1-қосымша еңбек функциясы.</w:t>
            </w:r>
          </w:p>
          <w:bookmarkEnd w:id="853"/>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854"/>
          <w:p>
            <w:pPr>
              <w:spacing w:after="20"/>
              <w:ind w:left="20"/>
              <w:jc w:val="both"/>
            </w:pPr>
            <w:r>
              <w:rPr>
                <w:rFonts w:ascii="Times New Roman"/>
                <w:b w:val="false"/>
                <w:i w:val="false"/>
                <w:color w:val="000000"/>
                <w:sz w:val="20"/>
              </w:rPr>
              <w:t>
1-дағды:</w:t>
            </w:r>
          </w:p>
          <w:bookmarkEnd w:id="854"/>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855"/>
          <w:p>
            <w:pPr>
              <w:spacing w:after="20"/>
              <w:ind w:left="20"/>
              <w:jc w:val="both"/>
            </w:pPr>
            <w:r>
              <w:rPr>
                <w:rFonts w:ascii="Times New Roman"/>
                <w:b w:val="false"/>
                <w:i w:val="false"/>
                <w:color w:val="000000"/>
                <w:sz w:val="20"/>
              </w:rPr>
              <w:t>
Машықтар:</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портреттік сараптамасының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856"/>
          <w:p>
            <w:pPr>
              <w:spacing w:after="20"/>
              <w:ind w:left="20"/>
              <w:jc w:val="both"/>
            </w:pPr>
            <w:r>
              <w:rPr>
                <w:rFonts w:ascii="Times New Roman"/>
                <w:b w:val="false"/>
                <w:i w:val="false"/>
                <w:color w:val="000000"/>
                <w:sz w:val="20"/>
              </w:rPr>
              <w:t>
Білімі:</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857"/>
          <w:p>
            <w:pPr>
              <w:spacing w:after="20"/>
              <w:ind w:left="20"/>
              <w:jc w:val="both"/>
            </w:pPr>
            <w:r>
              <w:rPr>
                <w:rFonts w:ascii="Times New Roman"/>
                <w:b w:val="false"/>
                <w:i w:val="false"/>
                <w:color w:val="000000"/>
                <w:sz w:val="20"/>
              </w:rPr>
              <w:t>
2-дағды:</w:t>
            </w:r>
          </w:p>
          <w:bookmarkEnd w:id="857"/>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858"/>
          <w:p>
            <w:pPr>
              <w:spacing w:after="20"/>
              <w:ind w:left="20"/>
              <w:jc w:val="both"/>
            </w:pPr>
            <w:r>
              <w:rPr>
                <w:rFonts w:ascii="Times New Roman"/>
                <w:b w:val="false"/>
                <w:i w:val="false"/>
                <w:color w:val="000000"/>
                <w:sz w:val="20"/>
              </w:rPr>
              <w:t>
Машықтар:</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859"/>
          <w:p>
            <w:pPr>
              <w:spacing w:after="20"/>
              <w:ind w:left="20"/>
              <w:jc w:val="both"/>
            </w:pPr>
            <w:r>
              <w:rPr>
                <w:rFonts w:ascii="Times New Roman"/>
                <w:b w:val="false"/>
                <w:i w:val="false"/>
                <w:color w:val="000000"/>
                <w:sz w:val="20"/>
              </w:rPr>
              <w:t>
Білімі:</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оларды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860"/>
          <w:p>
            <w:pPr>
              <w:spacing w:after="20"/>
              <w:ind w:left="20"/>
              <w:jc w:val="both"/>
            </w:pPr>
            <w:r>
              <w:rPr>
                <w:rFonts w:ascii="Times New Roman"/>
                <w:b w:val="false"/>
                <w:i w:val="false"/>
                <w:color w:val="000000"/>
                <w:sz w:val="20"/>
              </w:rPr>
              <w:t>
3-дағды:</w:t>
            </w:r>
          </w:p>
          <w:bookmarkEnd w:id="860"/>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861"/>
          <w:p>
            <w:pPr>
              <w:spacing w:after="20"/>
              <w:ind w:left="20"/>
              <w:jc w:val="both"/>
            </w:pPr>
            <w:r>
              <w:rPr>
                <w:rFonts w:ascii="Times New Roman"/>
                <w:b w:val="false"/>
                <w:i w:val="false"/>
                <w:color w:val="000000"/>
                <w:sz w:val="20"/>
              </w:rPr>
              <w:t>
Машықтар:</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862"/>
          <w:p>
            <w:pPr>
              <w:spacing w:after="20"/>
              <w:ind w:left="20"/>
              <w:jc w:val="both"/>
            </w:pPr>
            <w:r>
              <w:rPr>
                <w:rFonts w:ascii="Times New Roman"/>
                <w:b w:val="false"/>
                <w:i w:val="false"/>
                <w:color w:val="000000"/>
                <w:sz w:val="20"/>
              </w:rPr>
              <w:t>
Білімі:</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семинарлардың және практикалық сабақтардың жоспарларын құру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біліктілігін арттыру мәселелері бойынша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863"/>
          <w:p>
            <w:pPr>
              <w:spacing w:after="20"/>
              <w:ind w:left="20"/>
              <w:jc w:val="both"/>
            </w:pPr>
            <w:r>
              <w:rPr>
                <w:rFonts w:ascii="Times New Roman"/>
                <w:b w:val="false"/>
                <w:i w:val="false"/>
                <w:color w:val="000000"/>
                <w:sz w:val="20"/>
              </w:rPr>
              <w:t>
Командалық жұмыс</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Сапаға бағдары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2425" w:id="864"/>
    <w:p>
      <w:pPr>
        <w:spacing w:after="0"/>
        <w:ind w:left="0"/>
        <w:jc w:val="left"/>
      </w:pPr>
      <w:r>
        <w:rPr>
          <w:rFonts w:ascii="Times New Roman"/>
          <w:b/>
          <w:i w:val="false"/>
          <w:color w:val="000000"/>
        </w:rPr>
        <w:t xml:space="preserve"> 4-тарау. Кәсіптік стандарттың техникалық деректері</w:t>
      </w:r>
    </w:p>
    <w:bookmarkEnd w:id="864"/>
    <w:bookmarkStart w:name="z2426" w:id="865"/>
    <w:p>
      <w:pPr>
        <w:spacing w:after="0"/>
        <w:ind w:left="0"/>
        <w:jc w:val="both"/>
      </w:pPr>
      <w:r>
        <w:rPr>
          <w:rFonts w:ascii="Times New Roman"/>
          <w:b w:val="false"/>
          <w:i w:val="false"/>
          <w:color w:val="000000"/>
          <w:sz w:val="28"/>
        </w:rPr>
        <w:t xml:space="preserve">
      13. Мемлекеттік органның атауы: </w:t>
      </w:r>
    </w:p>
    <w:bookmarkEnd w:id="865"/>
    <w:bookmarkStart w:name="z2427" w:id="866"/>
    <w:p>
      <w:pPr>
        <w:spacing w:after="0"/>
        <w:ind w:left="0"/>
        <w:jc w:val="both"/>
      </w:pPr>
      <w:r>
        <w:rPr>
          <w:rFonts w:ascii="Times New Roman"/>
          <w:b w:val="false"/>
          <w:i w:val="false"/>
          <w:color w:val="000000"/>
          <w:sz w:val="28"/>
        </w:rPr>
        <w:t>
      Қазақстан Республикасы Әділет министрлігі</w:t>
      </w:r>
    </w:p>
    <w:bookmarkEnd w:id="866"/>
    <w:bookmarkStart w:name="z2428" w:id="867"/>
    <w:p>
      <w:pPr>
        <w:spacing w:after="0"/>
        <w:ind w:left="0"/>
        <w:jc w:val="both"/>
      </w:pPr>
      <w:r>
        <w:rPr>
          <w:rFonts w:ascii="Times New Roman"/>
          <w:b w:val="false"/>
          <w:i w:val="false"/>
          <w:color w:val="000000"/>
          <w:sz w:val="28"/>
        </w:rPr>
        <w:t>
      Орындаушы: А.М. Сашкен, a.sashken@adilet.gov.kz, 74-06-58.</w:t>
      </w:r>
    </w:p>
    <w:bookmarkEnd w:id="867"/>
    <w:bookmarkStart w:name="z2429" w:id="868"/>
    <w:p>
      <w:pPr>
        <w:spacing w:after="0"/>
        <w:ind w:left="0"/>
        <w:jc w:val="both"/>
      </w:pPr>
      <w:r>
        <w:rPr>
          <w:rFonts w:ascii="Times New Roman"/>
          <w:b w:val="false"/>
          <w:i w:val="false"/>
          <w:color w:val="000000"/>
          <w:sz w:val="28"/>
        </w:rPr>
        <w:t>
      14. Әзірлеуге қатысқан ұйымдар (кәсіпорындар):</w:t>
      </w:r>
    </w:p>
    <w:bookmarkEnd w:id="868"/>
    <w:bookmarkStart w:name="z2430" w:id="869"/>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869"/>
    <w:bookmarkStart w:name="z2431" w:id="870"/>
    <w:p>
      <w:pPr>
        <w:spacing w:after="0"/>
        <w:ind w:left="0"/>
        <w:jc w:val="both"/>
      </w:pPr>
      <w:r>
        <w:rPr>
          <w:rFonts w:ascii="Times New Roman"/>
          <w:b w:val="false"/>
          <w:i w:val="false"/>
          <w:color w:val="000000"/>
          <w:sz w:val="28"/>
        </w:rPr>
        <w:t>
      Орындаушы: Г.Ж. Ертаева, expert@cse.kz, 54-10-05.</w:t>
      </w:r>
    </w:p>
    <w:bookmarkEnd w:id="870"/>
    <w:bookmarkStart w:name="z2432" w:id="871"/>
    <w:p>
      <w:pPr>
        <w:spacing w:after="0"/>
        <w:ind w:left="0"/>
        <w:jc w:val="both"/>
      </w:pPr>
      <w:r>
        <w:rPr>
          <w:rFonts w:ascii="Times New Roman"/>
          <w:b w:val="false"/>
          <w:i w:val="false"/>
          <w:color w:val="000000"/>
          <w:sz w:val="28"/>
        </w:rPr>
        <w:t>
      15. Сот-сараптама қызметі саласындағы кәсіптік біліктілік бойынша салалық кеңес: 2023 жылғы 12 желтоқсандағы №3 хаттамасы.</w:t>
      </w:r>
    </w:p>
    <w:bookmarkEnd w:id="871"/>
    <w:bookmarkStart w:name="z2433" w:id="872"/>
    <w:p>
      <w:pPr>
        <w:spacing w:after="0"/>
        <w:ind w:left="0"/>
        <w:jc w:val="both"/>
      </w:pPr>
      <w:r>
        <w:rPr>
          <w:rFonts w:ascii="Times New Roman"/>
          <w:b w:val="false"/>
          <w:i w:val="false"/>
          <w:color w:val="000000"/>
          <w:sz w:val="28"/>
        </w:rPr>
        <w:t>
      16. Кәсіптік біліктілік бойынша ұлттық орган: 2023 жылғы 13 желтоқсандағы қорытынды.</w:t>
      </w:r>
    </w:p>
    <w:bookmarkEnd w:id="872"/>
    <w:bookmarkStart w:name="z2434" w:id="873"/>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2023 жылғы 18 қазан.</w:t>
      </w:r>
    </w:p>
    <w:bookmarkEnd w:id="873"/>
    <w:bookmarkStart w:name="z2435" w:id="874"/>
    <w:p>
      <w:pPr>
        <w:spacing w:after="0"/>
        <w:ind w:left="0"/>
        <w:jc w:val="both"/>
      </w:pPr>
      <w:r>
        <w:rPr>
          <w:rFonts w:ascii="Times New Roman"/>
          <w:b w:val="false"/>
          <w:i w:val="false"/>
          <w:color w:val="000000"/>
          <w:sz w:val="28"/>
        </w:rPr>
        <w:t>
      18. Нұсқа нөмірі және шығарылған жылы: 1-нұсқа, 2024 жыл.</w:t>
      </w:r>
    </w:p>
    <w:bookmarkEnd w:id="874"/>
    <w:bookmarkStart w:name="z2436" w:id="875"/>
    <w:p>
      <w:pPr>
        <w:spacing w:after="0"/>
        <w:ind w:left="0"/>
        <w:jc w:val="both"/>
      </w:pPr>
      <w:r>
        <w:rPr>
          <w:rFonts w:ascii="Times New Roman"/>
          <w:b w:val="false"/>
          <w:i w:val="false"/>
          <w:color w:val="000000"/>
          <w:sz w:val="28"/>
        </w:rPr>
        <w:t>
      19. Бағдарлы қайта қарау күні: 2027 жылғы 4 қаңтар.</w:t>
      </w:r>
    </w:p>
    <w:bookmarkEnd w:id="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8-қосымша</w:t>
            </w:r>
          </w:p>
        </w:tc>
      </w:tr>
    </w:tbl>
    <w:bookmarkStart w:name="z2442" w:id="876"/>
    <w:p>
      <w:pPr>
        <w:spacing w:after="0"/>
        <w:ind w:left="0"/>
        <w:jc w:val="left"/>
      </w:pPr>
      <w:r>
        <w:rPr>
          <w:rFonts w:ascii="Times New Roman"/>
          <w:b/>
          <w:i w:val="false"/>
          <w:color w:val="000000"/>
        </w:rPr>
        <w:t xml:space="preserve"> "Сот бейнефонографиялық сараптамасы" кәсіптік стандарты</w:t>
      </w:r>
    </w:p>
    <w:bookmarkEnd w:id="876"/>
    <w:bookmarkStart w:name="z2443" w:id="877"/>
    <w:p>
      <w:pPr>
        <w:spacing w:after="0"/>
        <w:ind w:left="0"/>
        <w:jc w:val="left"/>
      </w:pPr>
      <w:r>
        <w:rPr>
          <w:rFonts w:ascii="Times New Roman"/>
          <w:b/>
          <w:i w:val="false"/>
          <w:color w:val="000000"/>
        </w:rPr>
        <w:t xml:space="preserve"> 1-тарау. Жалпы ережелер</w:t>
      </w:r>
    </w:p>
    <w:bookmarkEnd w:id="877"/>
    <w:bookmarkStart w:name="z2444" w:id="878"/>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 бейнефонографиялық сараптамасы" кәсіптік стандарты әзірленді, ол сот бейнефонографиялық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878"/>
    <w:bookmarkStart w:name="z2445" w:id="879"/>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879"/>
    <w:bookmarkStart w:name="z2446" w:id="88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880"/>
    <w:bookmarkStart w:name="z2447" w:id="881"/>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881"/>
    <w:bookmarkStart w:name="z2448" w:id="882"/>
    <w:p>
      <w:pPr>
        <w:spacing w:after="0"/>
        <w:ind w:left="0"/>
        <w:jc w:val="both"/>
      </w:pPr>
      <w:r>
        <w:rPr>
          <w:rFonts w:ascii="Times New Roman"/>
          <w:b w:val="false"/>
          <w:i w:val="false"/>
          <w:color w:val="000000"/>
          <w:sz w:val="28"/>
        </w:rPr>
        <w:t xml:space="preserve">
      3) сот бейнефонографиялық сараптамасының объектісі – магниттік немесе әртүрлі тасымалдағыштарда, сондай-ақ дыбыс жазу құралдарында тіркелген сөздік және дыбыстық ақпарат; </w:t>
      </w:r>
    </w:p>
    <w:bookmarkEnd w:id="882"/>
    <w:bookmarkStart w:name="z2449" w:id="883"/>
    <w:p>
      <w:pPr>
        <w:spacing w:after="0"/>
        <w:ind w:left="0"/>
        <w:jc w:val="both"/>
      </w:pPr>
      <w:r>
        <w:rPr>
          <w:rFonts w:ascii="Times New Roman"/>
          <w:b w:val="false"/>
          <w:i w:val="false"/>
          <w:color w:val="000000"/>
          <w:sz w:val="28"/>
        </w:rPr>
        <w:t>
      4) сот бейнефонографиялық сараптамасының мәні – арнайы жазба құралдарының көмегімен әртүрлі тасымалдағыштарда тіркелген дыбыстық ақпаратты зерттеу негізінде анықталатын нақты деректер, сөйлеу акустикасы, лингвистикалық, физика-математикалық, ақпараттық және сөйлеу технологиялары саласындағы арнайы ғылыми білімдер кешенін пайдалана отырып жағдайларын, құралдарын, материалдары мен дыбыс жазу іздерін анықтау;</w:t>
      </w:r>
    </w:p>
    <w:bookmarkEnd w:id="883"/>
    <w:bookmarkStart w:name="z2450" w:id="884"/>
    <w:p>
      <w:pPr>
        <w:spacing w:after="0"/>
        <w:ind w:left="0"/>
        <w:jc w:val="both"/>
      </w:pPr>
      <w:r>
        <w:rPr>
          <w:rFonts w:ascii="Times New Roman"/>
          <w:b w:val="false"/>
          <w:i w:val="false"/>
          <w:color w:val="000000"/>
          <w:sz w:val="28"/>
        </w:rPr>
        <w:t>
      5) файл – бағдарламадан тыс сыртқы жадыда орналасатын және бағдарламаға арнайы операциялар арқылы қолжетімді болатын деректер түрінде нақты бағдарламада толық сипатталған даналардың сәйкестендірілген жиынтығы.</w:t>
      </w:r>
    </w:p>
    <w:bookmarkEnd w:id="884"/>
    <w:bookmarkStart w:name="z2451" w:id="88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885"/>
    <w:bookmarkStart w:name="z2452" w:id="886"/>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886"/>
    <w:bookmarkStart w:name="z2453" w:id="887"/>
    <w:p>
      <w:pPr>
        <w:spacing w:after="0"/>
        <w:ind w:left="0"/>
        <w:jc w:val="both"/>
      </w:pPr>
      <w:r>
        <w:rPr>
          <w:rFonts w:ascii="Times New Roman"/>
          <w:b w:val="false"/>
          <w:i w:val="false"/>
          <w:color w:val="000000"/>
          <w:sz w:val="28"/>
        </w:rPr>
        <w:t>
      БА – Біліктілік анықтамалығы;</w:t>
      </w:r>
    </w:p>
    <w:bookmarkEnd w:id="887"/>
    <w:bookmarkStart w:name="z2454" w:id="888"/>
    <w:p>
      <w:pPr>
        <w:spacing w:after="0"/>
        <w:ind w:left="0"/>
        <w:jc w:val="both"/>
      </w:pPr>
      <w:r>
        <w:rPr>
          <w:rFonts w:ascii="Times New Roman"/>
          <w:b w:val="false"/>
          <w:i w:val="false"/>
          <w:color w:val="000000"/>
          <w:sz w:val="28"/>
        </w:rPr>
        <w:t>
      СБШ – Салалық біліктілік шеңбері;</w:t>
      </w:r>
    </w:p>
    <w:bookmarkEnd w:id="888"/>
    <w:bookmarkStart w:name="z2455" w:id="889"/>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889"/>
    <w:bookmarkStart w:name="z2456" w:id="890"/>
    <w:p>
      <w:pPr>
        <w:spacing w:after="0"/>
        <w:ind w:left="0"/>
        <w:jc w:val="left"/>
      </w:pPr>
      <w:r>
        <w:rPr>
          <w:rFonts w:ascii="Times New Roman"/>
          <w:b/>
          <w:i w:val="false"/>
          <w:color w:val="000000"/>
        </w:rPr>
        <w:t xml:space="preserve"> 2-тарау. Кәсіптік стандарттың төлқұжаты</w:t>
      </w:r>
    </w:p>
    <w:bookmarkEnd w:id="890"/>
    <w:bookmarkStart w:name="z2457" w:id="891"/>
    <w:p>
      <w:pPr>
        <w:spacing w:after="0"/>
        <w:ind w:left="0"/>
        <w:jc w:val="both"/>
      </w:pPr>
      <w:r>
        <w:rPr>
          <w:rFonts w:ascii="Times New Roman"/>
          <w:b w:val="false"/>
          <w:i w:val="false"/>
          <w:color w:val="000000"/>
          <w:sz w:val="28"/>
        </w:rPr>
        <w:t>
      4. Кәсіптік стандарттың атауы: "Сот бейнефонографиялық сараптамасы".</w:t>
      </w:r>
    </w:p>
    <w:bookmarkEnd w:id="891"/>
    <w:bookmarkStart w:name="z2458" w:id="892"/>
    <w:p>
      <w:pPr>
        <w:spacing w:after="0"/>
        <w:ind w:left="0"/>
        <w:jc w:val="both"/>
      </w:pPr>
      <w:r>
        <w:rPr>
          <w:rFonts w:ascii="Times New Roman"/>
          <w:b w:val="false"/>
          <w:i w:val="false"/>
          <w:color w:val="000000"/>
          <w:sz w:val="28"/>
        </w:rPr>
        <w:t>
      5. Кәсіптік стандарттың коды: 084230</w:t>
      </w:r>
    </w:p>
    <w:bookmarkEnd w:id="892"/>
    <w:bookmarkStart w:name="z2459" w:id="893"/>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893"/>
    <w:bookmarkStart w:name="z2460" w:id="894"/>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894"/>
    <w:bookmarkStart w:name="z2461" w:id="895"/>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895"/>
    <w:bookmarkStart w:name="z2462" w:id="896"/>
    <w:p>
      <w:pPr>
        <w:spacing w:after="0"/>
        <w:ind w:left="0"/>
        <w:jc w:val="both"/>
      </w:pPr>
      <w:r>
        <w:rPr>
          <w:rFonts w:ascii="Times New Roman"/>
          <w:b w:val="false"/>
          <w:i w:val="false"/>
          <w:color w:val="000000"/>
          <w:sz w:val="28"/>
        </w:rPr>
        <w:t xml:space="preserve">
      842 – Мемлекеттің жалпы қоғамға қызмет көрсетуі; </w:t>
      </w:r>
    </w:p>
    <w:bookmarkEnd w:id="896"/>
    <w:bookmarkStart w:name="z2463" w:id="897"/>
    <w:p>
      <w:pPr>
        <w:spacing w:after="0"/>
        <w:ind w:left="0"/>
        <w:jc w:val="both"/>
      </w:pPr>
      <w:r>
        <w:rPr>
          <w:rFonts w:ascii="Times New Roman"/>
          <w:b w:val="false"/>
          <w:i w:val="false"/>
          <w:color w:val="000000"/>
          <w:sz w:val="28"/>
        </w:rPr>
        <w:t xml:space="preserve">
      8423 – Әділет және сот төрелігі саласындағы қызмет; </w:t>
      </w:r>
    </w:p>
    <w:bookmarkEnd w:id="897"/>
    <w:bookmarkStart w:name="z2464" w:id="898"/>
    <w:p>
      <w:pPr>
        <w:spacing w:after="0"/>
        <w:ind w:left="0"/>
        <w:jc w:val="both"/>
      </w:pPr>
      <w:r>
        <w:rPr>
          <w:rFonts w:ascii="Times New Roman"/>
          <w:b w:val="false"/>
          <w:i w:val="false"/>
          <w:color w:val="000000"/>
          <w:sz w:val="28"/>
        </w:rPr>
        <w:t>
      84230 – Әділет және сот төрелігі саласындағы қызмет.</w:t>
      </w:r>
    </w:p>
    <w:bookmarkEnd w:id="898"/>
    <w:bookmarkStart w:name="z2465" w:id="899"/>
    <w:p>
      <w:pPr>
        <w:spacing w:after="0"/>
        <w:ind w:left="0"/>
        <w:jc w:val="both"/>
      </w:pPr>
      <w:r>
        <w:rPr>
          <w:rFonts w:ascii="Times New Roman"/>
          <w:b w:val="false"/>
          <w:i w:val="false"/>
          <w:color w:val="000000"/>
          <w:sz w:val="28"/>
        </w:rPr>
        <w:t>
      7. Кәсіптік стандарттың қысқаша сипаттамасы: осы стандарт "Сот бейнефонографиялық сараптамасы. Дауысты және дыбысталған сөздерді спектральді (аспаптық) зерттеу" және "Сот бейнефонографиялық сараптамасы. Дауыс және дыбысталған сөздерді аудитивтік және лингвистикалық зерттеу" түрлері бойынша сот сараптамаларын (зерттеулерін) жүргізу құқығына біліктілік куәлігі бар сарапшылардың,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бөлім/бөлімше сектор басшысының біліктілік және құзыреттілік деңгейіне, еңбек мазмұнына, сапасына және жағдайларына қойылатын талаптарды сипаттайды.</w:t>
      </w:r>
    </w:p>
    <w:bookmarkEnd w:id="899"/>
    <w:bookmarkStart w:name="z2466" w:id="900"/>
    <w:p>
      <w:pPr>
        <w:spacing w:after="0"/>
        <w:ind w:left="0"/>
        <w:jc w:val="both"/>
      </w:pPr>
      <w:r>
        <w:rPr>
          <w:rFonts w:ascii="Times New Roman"/>
          <w:b w:val="false"/>
          <w:i w:val="false"/>
          <w:color w:val="000000"/>
          <w:sz w:val="28"/>
        </w:rPr>
        <w:t>
      8. Кәсіптер карточкаларының тізбесі:</w:t>
      </w:r>
    </w:p>
    <w:bookmarkEnd w:id="900"/>
    <w:bookmarkStart w:name="z2467" w:id="901"/>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901"/>
    <w:bookmarkStart w:name="z2468" w:id="902"/>
    <w:p>
      <w:pPr>
        <w:spacing w:after="0"/>
        <w:ind w:left="0"/>
        <w:jc w:val="both"/>
      </w:pPr>
      <w:r>
        <w:rPr>
          <w:rFonts w:ascii="Times New Roman"/>
          <w:b w:val="false"/>
          <w:i w:val="false"/>
          <w:color w:val="000000"/>
          <w:sz w:val="28"/>
        </w:rPr>
        <w:t>
      2) сот сарапшылары – СБШ бойынша 6 біліктілік деңгейі.</w:t>
      </w:r>
    </w:p>
    <w:bookmarkEnd w:id="902"/>
    <w:bookmarkStart w:name="z2469" w:id="903"/>
    <w:p>
      <w:pPr>
        <w:spacing w:after="0"/>
        <w:ind w:left="0"/>
        <w:jc w:val="left"/>
      </w:pPr>
      <w:r>
        <w:rPr>
          <w:rFonts w:ascii="Times New Roman"/>
          <w:b/>
          <w:i w:val="false"/>
          <w:color w:val="000000"/>
        </w:rPr>
        <w:t xml:space="preserve"> 3 - тарау. Кәсіптер карточкалары</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904"/>
          <w:p>
            <w:pPr>
              <w:spacing w:after="20"/>
              <w:ind w:left="20"/>
              <w:jc w:val="both"/>
            </w:pPr>
            <w:r>
              <w:rPr>
                <w:rFonts w:ascii="Times New Roman"/>
                <w:b w:val="false"/>
                <w:i w:val="false"/>
                <w:color w:val="000000"/>
                <w:sz w:val="20"/>
              </w:rPr>
              <w:t>
Кәсіптік білім</w:t>
            </w:r>
          </w:p>
          <w:bookmarkEnd w:id="904"/>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905"/>
          <w:p>
            <w:pPr>
              <w:spacing w:after="20"/>
              <w:ind w:left="20"/>
              <w:jc w:val="both"/>
            </w:pPr>
            <w:r>
              <w:rPr>
                <w:rFonts w:ascii="Times New Roman"/>
                <w:b w:val="false"/>
                <w:i w:val="false"/>
                <w:color w:val="000000"/>
                <w:sz w:val="20"/>
              </w:rPr>
              <w:t>
Сот-сараптамалық бейнефонографиялық зерттеу. Дауысты және дыбысталған сөздерді спектральді (аспаптық) зерттеу мамандығы бойынша: жоғары білім (6B053 физикалық және химиялық ғылымдар (физика, техникалық физика), 6В015 жаратылыстану пәндері (математика, информатика, математика-физика, математика-информатика, физика-информатика) бойынша мұғалімдерді даярлау, 6B061 ақпараттық-коммуникациялық технологиялар (информатика, информациялық жүйелер, есептеу техникасы және бағдарламалық қамтамасыз ету), 6B062 телекоммуникациялар (радиотехника, электроника және телекоммуникациялар), 6B063 ақпараттық қауіпсіздік (ақпараттық қауіпсіздік жүйелері).</w:t>
            </w:r>
          </w:p>
          <w:bookmarkEnd w:id="905"/>
          <w:p>
            <w:pPr>
              <w:spacing w:after="20"/>
              <w:ind w:left="20"/>
              <w:jc w:val="both"/>
            </w:pPr>
            <w:r>
              <w:rPr>
                <w:rFonts w:ascii="Times New Roman"/>
                <w:b w:val="false"/>
                <w:i w:val="false"/>
                <w:color w:val="000000"/>
                <w:sz w:val="20"/>
              </w:rPr>
              <w:t xml:space="preserve">
Сот-сараптамалық бейнефонографиялық зерттеу. Дауыс және дыбысталған сөздерді аудитивтік және лингвистикалық зерттеу мамандығы бойынша: жоғары білім (6B023 тілдер және әдебиет (филология)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906"/>
          <w:p>
            <w:pPr>
              <w:spacing w:after="20"/>
              <w:ind w:left="20"/>
              <w:jc w:val="both"/>
            </w:pPr>
            <w:r>
              <w:rPr>
                <w:rFonts w:ascii="Times New Roman"/>
                <w:b w:val="false"/>
                <w:i w:val="false"/>
                <w:color w:val="000000"/>
                <w:sz w:val="20"/>
              </w:rPr>
              <w:t xml:space="preserve">
Бөлім/бөлімше басшысы </w:t>
            </w:r>
          </w:p>
          <w:bookmarkEnd w:id="906"/>
          <w:p>
            <w:pPr>
              <w:spacing w:after="20"/>
              <w:ind w:left="20"/>
              <w:jc w:val="both"/>
            </w:pPr>
            <w:r>
              <w:rPr>
                <w:rFonts w:ascii="Times New Roman"/>
                <w:b w:val="false"/>
                <w:i w:val="false"/>
                <w:color w:val="000000"/>
                <w:sz w:val="20"/>
              </w:rPr>
              <w:t>
сектор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бейнефонографиялық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сипаттау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907"/>
          <w:p>
            <w:pPr>
              <w:spacing w:after="20"/>
              <w:ind w:left="20"/>
              <w:jc w:val="both"/>
            </w:pPr>
            <w:r>
              <w:rPr>
                <w:rFonts w:ascii="Times New Roman"/>
                <w:b w:val="false"/>
                <w:i w:val="false"/>
                <w:color w:val="000000"/>
                <w:sz w:val="20"/>
              </w:rPr>
              <w:t>
Еңбек</w:t>
            </w:r>
          </w:p>
          <w:bookmarkEnd w:id="907"/>
          <w:p>
            <w:pPr>
              <w:spacing w:after="20"/>
              <w:ind w:left="20"/>
              <w:jc w:val="both"/>
            </w:pPr>
            <w:r>
              <w:rPr>
                <w:rFonts w:ascii="Times New Roman"/>
                <w:b w:val="false"/>
                <w:i w:val="false"/>
                <w:color w:val="000000"/>
                <w:sz w:val="20"/>
              </w:rPr>
              <w:t>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908"/>
          <w:p>
            <w:pPr>
              <w:spacing w:after="20"/>
              <w:ind w:left="20"/>
              <w:jc w:val="both"/>
            </w:pPr>
            <w:r>
              <w:rPr>
                <w:rFonts w:ascii="Times New Roman"/>
                <w:b w:val="false"/>
                <w:i w:val="false"/>
                <w:color w:val="000000"/>
                <w:sz w:val="20"/>
              </w:rPr>
              <w:t xml:space="preserve">
Міндетті еңбек </w:t>
            </w:r>
          </w:p>
          <w:bookmarkEnd w:id="908"/>
          <w:p>
            <w:pPr>
              <w:spacing w:after="20"/>
              <w:ind w:left="20"/>
              <w:jc w:val="both"/>
            </w:pPr>
            <w:r>
              <w:rPr>
                <w:rFonts w:ascii="Times New Roman"/>
                <w:b w:val="false"/>
                <w:i w:val="false"/>
                <w:color w:val="000000"/>
                <w:sz w:val="20"/>
              </w:rPr>
              <w:t>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909"/>
          <w:p>
            <w:pPr>
              <w:spacing w:after="20"/>
              <w:ind w:left="20"/>
              <w:jc w:val="both"/>
            </w:pPr>
            <w:r>
              <w:rPr>
                <w:rFonts w:ascii="Times New Roman"/>
                <w:b w:val="false"/>
                <w:i w:val="false"/>
                <w:color w:val="000000"/>
                <w:sz w:val="20"/>
              </w:rPr>
              <w:t>
1-еңбек</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910"/>
          <w:p>
            <w:pPr>
              <w:spacing w:after="20"/>
              <w:ind w:left="20"/>
              <w:jc w:val="both"/>
            </w:pPr>
            <w:r>
              <w:rPr>
                <w:rFonts w:ascii="Times New Roman"/>
                <w:b w:val="false"/>
                <w:i w:val="false"/>
                <w:color w:val="000000"/>
                <w:sz w:val="20"/>
              </w:rPr>
              <w:t>
1-дағды:</w:t>
            </w:r>
          </w:p>
          <w:bookmarkEnd w:id="910"/>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911"/>
          <w:p>
            <w:pPr>
              <w:spacing w:after="20"/>
              <w:ind w:left="20"/>
              <w:jc w:val="both"/>
            </w:pPr>
            <w:r>
              <w:rPr>
                <w:rFonts w:ascii="Times New Roman"/>
                <w:b w:val="false"/>
                <w:i w:val="false"/>
                <w:color w:val="000000"/>
                <w:sz w:val="20"/>
              </w:rPr>
              <w:t>
Машықтар:</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912"/>
          <w:p>
            <w:pPr>
              <w:spacing w:after="20"/>
              <w:ind w:left="20"/>
              <w:jc w:val="both"/>
            </w:pPr>
            <w:r>
              <w:rPr>
                <w:rFonts w:ascii="Times New Roman"/>
                <w:b w:val="false"/>
                <w:i w:val="false"/>
                <w:color w:val="000000"/>
                <w:sz w:val="20"/>
              </w:rPr>
              <w:t>
Білімі:</w:t>
            </w:r>
          </w:p>
          <w:bookmarkEnd w:id="912"/>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913"/>
          <w:p>
            <w:pPr>
              <w:spacing w:after="20"/>
              <w:ind w:left="20"/>
              <w:jc w:val="both"/>
            </w:pPr>
            <w:r>
              <w:rPr>
                <w:rFonts w:ascii="Times New Roman"/>
                <w:b w:val="false"/>
                <w:i w:val="false"/>
                <w:color w:val="000000"/>
                <w:sz w:val="20"/>
              </w:rPr>
              <w:t>
2-дағды:</w:t>
            </w:r>
          </w:p>
          <w:bookmarkEnd w:id="913"/>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914"/>
          <w:p>
            <w:pPr>
              <w:spacing w:after="20"/>
              <w:ind w:left="20"/>
              <w:jc w:val="both"/>
            </w:pPr>
            <w:r>
              <w:rPr>
                <w:rFonts w:ascii="Times New Roman"/>
                <w:b w:val="false"/>
                <w:i w:val="false"/>
                <w:color w:val="000000"/>
                <w:sz w:val="20"/>
              </w:rPr>
              <w:t>
Машықтар:</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айқындау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бағыныштыларға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10. Нұсқамалық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915"/>
          <w:p>
            <w:pPr>
              <w:spacing w:after="20"/>
              <w:ind w:left="20"/>
              <w:jc w:val="both"/>
            </w:pPr>
            <w:r>
              <w:rPr>
                <w:rFonts w:ascii="Times New Roman"/>
                <w:b w:val="false"/>
                <w:i w:val="false"/>
                <w:color w:val="000000"/>
                <w:sz w:val="20"/>
              </w:rPr>
              <w:t>
Білімі:</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916"/>
          <w:p>
            <w:pPr>
              <w:spacing w:after="20"/>
              <w:ind w:left="20"/>
              <w:jc w:val="both"/>
            </w:pPr>
            <w:r>
              <w:rPr>
                <w:rFonts w:ascii="Times New Roman"/>
                <w:b w:val="false"/>
                <w:i w:val="false"/>
                <w:color w:val="000000"/>
                <w:sz w:val="20"/>
              </w:rPr>
              <w:t>
3-дағды:</w:t>
            </w:r>
          </w:p>
          <w:bookmarkEnd w:id="916"/>
          <w:p>
            <w:pPr>
              <w:spacing w:after="20"/>
              <w:ind w:left="20"/>
              <w:jc w:val="both"/>
            </w:pPr>
            <w:r>
              <w:rPr>
                <w:rFonts w:ascii="Times New Roman"/>
                <w:b w:val="false"/>
                <w:i w:val="false"/>
                <w:color w:val="000000"/>
                <w:sz w:val="20"/>
              </w:rPr>
              <w:t>
Бөлімше жұмыстарының орындалу барысын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917"/>
          <w:p>
            <w:pPr>
              <w:spacing w:after="20"/>
              <w:ind w:left="20"/>
              <w:jc w:val="both"/>
            </w:pPr>
            <w:r>
              <w:rPr>
                <w:rFonts w:ascii="Times New Roman"/>
                <w:b w:val="false"/>
                <w:i w:val="false"/>
                <w:color w:val="000000"/>
                <w:sz w:val="20"/>
              </w:rPr>
              <w:t>
Машықтар:</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 орындауды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918"/>
          <w:p>
            <w:pPr>
              <w:spacing w:after="20"/>
              <w:ind w:left="20"/>
              <w:jc w:val="both"/>
            </w:pPr>
            <w:r>
              <w:rPr>
                <w:rFonts w:ascii="Times New Roman"/>
                <w:b w:val="false"/>
                <w:i w:val="false"/>
                <w:color w:val="000000"/>
                <w:sz w:val="20"/>
              </w:rPr>
              <w:t>
Білімі:</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919"/>
          <w:p>
            <w:pPr>
              <w:spacing w:after="20"/>
              <w:ind w:left="20"/>
              <w:jc w:val="both"/>
            </w:pPr>
            <w:r>
              <w:rPr>
                <w:rFonts w:ascii="Times New Roman"/>
                <w:b w:val="false"/>
                <w:i w:val="false"/>
                <w:color w:val="000000"/>
                <w:sz w:val="20"/>
              </w:rPr>
              <w:t>
2-еңбек</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920"/>
          <w:p>
            <w:pPr>
              <w:spacing w:after="20"/>
              <w:ind w:left="20"/>
              <w:jc w:val="both"/>
            </w:pPr>
            <w:r>
              <w:rPr>
                <w:rFonts w:ascii="Times New Roman"/>
                <w:b w:val="false"/>
                <w:i w:val="false"/>
                <w:color w:val="000000"/>
                <w:sz w:val="20"/>
              </w:rPr>
              <w:t xml:space="preserve">
1-дағды: </w:t>
            </w:r>
          </w:p>
          <w:bookmarkEnd w:id="920"/>
          <w:p>
            <w:pPr>
              <w:spacing w:after="20"/>
              <w:ind w:left="20"/>
              <w:jc w:val="both"/>
            </w:pPr>
            <w:r>
              <w:rPr>
                <w:rFonts w:ascii="Times New Roman"/>
                <w:b w:val="false"/>
                <w:i w:val="false"/>
                <w:color w:val="000000"/>
                <w:sz w:val="20"/>
              </w:rPr>
              <w:t>
Сараптамаларды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921"/>
          <w:p>
            <w:pPr>
              <w:spacing w:after="20"/>
              <w:ind w:left="20"/>
              <w:jc w:val="both"/>
            </w:pPr>
            <w:r>
              <w:rPr>
                <w:rFonts w:ascii="Times New Roman"/>
                <w:b w:val="false"/>
                <w:i w:val="false"/>
                <w:color w:val="000000"/>
                <w:sz w:val="20"/>
              </w:rPr>
              <w:t>
Машықтар:</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922"/>
          <w:p>
            <w:pPr>
              <w:spacing w:after="20"/>
              <w:ind w:left="20"/>
              <w:jc w:val="both"/>
            </w:pPr>
            <w:r>
              <w:rPr>
                <w:rFonts w:ascii="Times New Roman"/>
                <w:b w:val="false"/>
                <w:i w:val="false"/>
                <w:color w:val="000000"/>
                <w:sz w:val="20"/>
              </w:rPr>
              <w:t>
Білімі:</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923"/>
          <w:p>
            <w:pPr>
              <w:spacing w:after="20"/>
              <w:ind w:left="20"/>
              <w:jc w:val="both"/>
            </w:pPr>
            <w:r>
              <w:rPr>
                <w:rFonts w:ascii="Times New Roman"/>
                <w:b w:val="false"/>
                <w:i w:val="false"/>
                <w:color w:val="000000"/>
                <w:sz w:val="20"/>
              </w:rPr>
              <w:t xml:space="preserve">
2-дағды: </w:t>
            </w:r>
          </w:p>
          <w:bookmarkEnd w:id="923"/>
          <w:p>
            <w:pPr>
              <w:spacing w:after="20"/>
              <w:ind w:left="20"/>
              <w:jc w:val="both"/>
            </w:pPr>
            <w:r>
              <w:rPr>
                <w:rFonts w:ascii="Times New Roman"/>
                <w:b w:val="false"/>
                <w:i w:val="false"/>
                <w:color w:val="000000"/>
                <w:sz w:val="20"/>
              </w:rPr>
              <w:t xml:space="preserve">
Сараптаманы тағайындайтын органдардың қызметкерлеріне консультация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924"/>
          <w:p>
            <w:pPr>
              <w:spacing w:after="20"/>
              <w:ind w:left="20"/>
              <w:jc w:val="both"/>
            </w:pPr>
            <w:r>
              <w:rPr>
                <w:rFonts w:ascii="Times New Roman"/>
                <w:b w:val="false"/>
                <w:i w:val="false"/>
                <w:color w:val="000000"/>
                <w:sz w:val="20"/>
              </w:rPr>
              <w:t>
Машықтар:</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925"/>
          <w:p>
            <w:pPr>
              <w:spacing w:after="20"/>
              <w:ind w:left="20"/>
              <w:jc w:val="both"/>
            </w:pPr>
            <w:r>
              <w:rPr>
                <w:rFonts w:ascii="Times New Roman"/>
                <w:b w:val="false"/>
                <w:i w:val="false"/>
                <w:color w:val="000000"/>
                <w:sz w:val="20"/>
              </w:rPr>
              <w:t>
Білімі:</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926"/>
          <w:p>
            <w:pPr>
              <w:spacing w:after="20"/>
              <w:ind w:left="20"/>
              <w:jc w:val="both"/>
            </w:pPr>
            <w:r>
              <w:rPr>
                <w:rFonts w:ascii="Times New Roman"/>
                <w:b w:val="false"/>
                <w:i w:val="false"/>
                <w:color w:val="000000"/>
                <w:sz w:val="20"/>
              </w:rPr>
              <w:t>
1-ші қосымша еңбек функциясы:</w:t>
            </w:r>
          </w:p>
          <w:bookmarkEnd w:id="926"/>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927"/>
          <w:p>
            <w:pPr>
              <w:spacing w:after="20"/>
              <w:ind w:left="20"/>
              <w:jc w:val="both"/>
            </w:pPr>
            <w:r>
              <w:rPr>
                <w:rFonts w:ascii="Times New Roman"/>
                <w:b w:val="false"/>
                <w:i w:val="false"/>
                <w:color w:val="000000"/>
                <w:sz w:val="20"/>
              </w:rPr>
              <w:t>
1-дағды:</w:t>
            </w:r>
          </w:p>
          <w:bookmarkEnd w:id="927"/>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928"/>
          <w:p>
            <w:pPr>
              <w:spacing w:after="20"/>
              <w:ind w:left="20"/>
              <w:jc w:val="both"/>
            </w:pPr>
            <w:r>
              <w:rPr>
                <w:rFonts w:ascii="Times New Roman"/>
                <w:b w:val="false"/>
                <w:i w:val="false"/>
                <w:color w:val="000000"/>
                <w:sz w:val="20"/>
              </w:rPr>
              <w:t>
Машықтар:</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бейнефонографиялық сараптамасын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929"/>
          <w:p>
            <w:pPr>
              <w:spacing w:after="20"/>
              <w:ind w:left="20"/>
              <w:jc w:val="both"/>
            </w:pPr>
            <w:r>
              <w:rPr>
                <w:rFonts w:ascii="Times New Roman"/>
                <w:b w:val="false"/>
                <w:i w:val="false"/>
                <w:color w:val="000000"/>
                <w:sz w:val="20"/>
              </w:rPr>
              <w:t>
Білімі:</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930"/>
          <w:p>
            <w:pPr>
              <w:spacing w:after="20"/>
              <w:ind w:left="20"/>
              <w:jc w:val="both"/>
            </w:pPr>
            <w:r>
              <w:rPr>
                <w:rFonts w:ascii="Times New Roman"/>
                <w:b w:val="false"/>
                <w:i w:val="false"/>
                <w:color w:val="000000"/>
                <w:sz w:val="20"/>
              </w:rPr>
              <w:t>
2-дағды:</w:t>
            </w:r>
          </w:p>
          <w:bookmarkEnd w:id="930"/>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931"/>
          <w:p>
            <w:pPr>
              <w:spacing w:after="20"/>
              <w:ind w:left="20"/>
              <w:jc w:val="both"/>
            </w:pPr>
            <w:r>
              <w:rPr>
                <w:rFonts w:ascii="Times New Roman"/>
                <w:b w:val="false"/>
                <w:i w:val="false"/>
                <w:color w:val="000000"/>
                <w:sz w:val="20"/>
              </w:rPr>
              <w:t>
Машықтар:</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932"/>
          <w:p>
            <w:pPr>
              <w:spacing w:after="20"/>
              <w:ind w:left="20"/>
              <w:jc w:val="both"/>
            </w:pPr>
            <w:r>
              <w:rPr>
                <w:rFonts w:ascii="Times New Roman"/>
                <w:b w:val="false"/>
                <w:i w:val="false"/>
                <w:color w:val="000000"/>
                <w:sz w:val="20"/>
              </w:rPr>
              <w:t>
Білімі:</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933"/>
          <w:p>
            <w:pPr>
              <w:spacing w:after="20"/>
              <w:ind w:left="20"/>
              <w:jc w:val="both"/>
            </w:pPr>
            <w:r>
              <w:rPr>
                <w:rFonts w:ascii="Times New Roman"/>
                <w:b w:val="false"/>
                <w:i w:val="false"/>
                <w:color w:val="000000"/>
                <w:sz w:val="20"/>
              </w:rPr>
              <w:t>
3-дағды:</w:t>
            </w:r>
          </w:p>
          <w:bookmarkEnd w:id="933"/>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934"/>
          <w:p>
            <w:pPr>
              <w:spacing w:after="20"/>
              <w:ind w:left="20"/>
              <w:jc w:val="both"/>
            </w:pPr>
            <w:r>
              <w:rPr>
                <w:rFonts w:ascii="Times New Roman"/>
                <w:b w:val="false"/>
                <w:i w:val="false"/>
                <w:color w:val="000000"/>
                <w:sz w:val="20"/>
              </w:rPr>
              <w:t>
Машықтар:</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1. Сот бейнефонографиялық сараптамасын (зерттеуін) жүргізу құқығына біліктілік куәлігін алуға үміткерлерді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935"/>
          <w:p>
            <w:pPr>
              <w:spacing w:after="20"/>
              <w:ind w:left="20"/>
              <w:jc w:val="both"/>
            </w:pPr>
            <w:r>
              <w:rPr>
                <w:rFonts w:ascii="Times New Roman"/>
                <w:b w:val="false"/>
                <w:i w:val="false"/>
                <w:color w:val="000000"/>
                <w:sz w:val="20"/>
              </w:rPr>
              <w:t>
Білімі:</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936"/>
          <w:p>
            <w:pPr>
              <w:spacing w:after="20"/>
              <w:ind w:left="20"/>
              <w:jc w:val="both"/>
            </w:pPr>
            <w:r>
              <w:rPr>
                <w:rFonts w:ascii="Times New Roman"/>
                <w:b w:val="false"/>
                <w:i w:val="false"/>
                <w:color w:val="000000"/>
                <w:sz w:val="20"/>
              </w:rPr>
              <w:t>
Ұжымды басқару</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Инновативтік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атауының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937"/>
          <w:p>
            <w:pPr>
              <w:spacing w:after="20"/>
              <w:ind w:left="20"/>
              <w:jc w:val="both"/>
            </w:pPr>
            <w:r>
              <w:rPr>
                <w:rFonts w:ascii="Times New Roman"/>
                <w:b w:val="false"/>
                <w:i w:val="false"/>
                <w:color w:val="000000"/>
                <w:sz w:val="20"/>
              </w:rPr>
              <w:t>
Кәсіптік білім</w:t>
            </w:r>
          </w:p>
          <w:bookmarkEnd w:id="937"/>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938"/>
          <w:p>
            <w:pPr>
              <w:spacing w:after="20"/>
              <w:ind w:left="20"/>
              <w:jc w:val="both"/>
            </w:pPr>
            <w:r>
              <w:rPr>
                <w:rFonts w:ascii="Times New Roman"/>
                <w:b w:val="false"/>
                <w:i w:val="false"/>
                <w:color w:val="000000"/>
                <w:sz w:val="20"/>
              </w:rPr>
              <w:t>
Сот-сараптамалық бейнефонографиялық зерттеу. Дауысты және дыбысталған сөздерді спектральді (аспаптық) зерттеу мамандығы бойынша: жоғары білім (6B053 физикалық және химиялық ғылымдар (физика, техникалық физика), 6В015 жаратылыстану пәндері (математика, информатика, математика-физика, математика-информатика, физика-информатика) бойынша мұғалімдер даярлау, 6B061 ақпараттық-коммуникациялық технологиялар (информатика, информациялық жүйелер, еспетеу техникасы және бағдарламалық қамтамасыз ету), 6B062 телекоммуникациялар (радиотехника, электроника және телекоммуникациялар), 6B063 ақпараттық қауіпсіздік (ақпараттық қауіпсіздік жүйелер).</w:t>
            </w:r>
          </w:p>
          <w:bookmarkEnd w:id="938"/>
          <w:p>
            <w:pPr>
              <w:spacing w:after="20"/>
              <w:ind w:left="20"/>
              <w:jc w:val="both"/>
            </w:pPr>
            <w:r>
              <w:rPr>
                <w:rFonts w:ascii="Times New Roman"/>
                <w:b w:val="false"/>
                <w:i w:val="false"/>
                <w:color w:val="000000"/>
                <w:sz w:val="20"/>
              </w:rPr>
              <w:t xml:space="preserve">
Сот-сараптамалық бейнефонографиялық зерттеу. Дауыс және дыбысталған сөздерді аудитивтік және лингвистикалық зерттеу мамандығы бойынша: жоғары білім 6B023 тілдер және әдебиет (филология)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939"/>
          <w:p>
            <w:pPr>
              <w:spacing w:after="20"/>
              <w:ind w:left="20"/>
              <w:jc w:val="both"/>
            </w:pPr>
            <w:r>
              <w:rPr>
                <w:rFonts w:ascii="Times New Roman"/>
                <w:b w:val="false"/>
                <w:i w:val="false"/>
                <w:color w:val="000000"/>
                <w:sz w:val="20"/>
              </w:rPr>
              <w:t>
Бас сарапшы</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 бейнефонографиялық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бейнефонографиялық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бейнефонографиялық сараптамасы"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940"/>
          <w:p>
            <w:pPr>
              <w:spacing w:after="20"/>
              <w:ind w:left="20"/>
              <w:jc w:val="both"/>
            </w:pPr>
            <w:r>
              <w:rPr>
                <w:rFonts w:ascii="Times New Roman"/>
                <w:b w:val="false"/>
                <w:i w:val="false"/>
                <w:color w:val="000000"/>
                <w:sz w:val="20"/>
              </w:rPr>
              <w:t>
1-еңбек функциясы:</w:t>
            </w:r>
          </w:p>
          <w:bookmarkEnd w:id="940"/>
          <w:p>
            <w:pPr>
              <w:spacing w:after="20"/>
              <w:ind w:left="20"/>
              <w:jc w:val="both"/>
            </w:pPr>
            <w:r>
              <w:rPr>
                <w:rFonts w:ascii="Times New Roman"/>
                <w:b w:val="false"/>
                <w:i w:val="false"/>
                <w:color w:val="000000"/>
                <w:sz w:val="20"/>
              </w:rPr>
              <w:t>
"Сот бейнефонографиялық сараптамасы" мамандығы бойынша сот сараптамасын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941"/>
          <w:p>
            <w:pPr>
              <w:spacing w:after="20"/>
              <w:ind w:left="20"/>
              <w:jc w:val="both"/>
            </w:pPr>
            <w:r>
              <w:rPr>
                <w:rFonts w:ascii="Times New Roman"/>
                <w:b w:val="false"/>
                <w:i w:val="false"/>
                <w:color w:val="000000"/>
                <w:sz w:val="20"/>
              </w:rPr>
              <w:t>
1-дағды:</w:t>
            </w:r>
          </w:p>
          <w:bookmarkEnd w:id="941"/>
          <w:p>
            <w:pPr>
              <w:spacing w:after="20"/>
              <w:ind w:left="20"/>
              <w:jc w:val="both"/>
            </w:pPr>
            <w:r>
              <w:rPr>
                <w:rFonts w:ascii="Times New Roman"/>
                <w:b w:val="false"/>
                <w:i w:val="false"/>
                <w:color w:val="000000"/>
                <w:sz w:val="20"/>
              </w:rPr>
              <w:t xml:space="preserve">
Келіп түскен сараптама/зерттеу объектілерін және іс материалдарын қабылдау және қарап-шығу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942"/>
          <w:p>
            <w:pPr>
              <w:spacing w:after="20"/>
              <w:ind w:left="20"/>
              <w:jc w:val="both"/>
            </w:pPr>
            <w:r>
              <w:rPr>
                <w:rFonts w:ascii="Times New Roman"/>
                <w:b w:val="false"/>
                <w:i w:val="false"/>
                <w:color w:val="000000"/>
                <w:sz w:val="20"/>
              </w:rPr>
              <w:t>
Машықтар:</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сараптама/зерттеу объектілерінің,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943"/>
          <w:p>
            <w:pPr>
              <w:spacing w:after="20"/>
              <w:ind w:left="20"/>
              <w:jc w:val="both"/>
            </w:pPr>
            <w:r>
              <w:rPr>
                <w:rFonts w:ascii="Times New Roman"/>
                <w:b w:val="false"/>
                <w:i w:val="false"/>
                <w:color w:val="000000"/>
                <w:sz w:val="20"/>
              </w:rPr>
              <w:t>
Білімі:</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xml:space="preserve">
2. Сараптамалық зерттеуге ұсынылған заттай дәлелдемелер мен объектілерді алу, буып-түю, жолдау, тасымалдау тәртібі.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944"/>
          <w:p>
            <w:pPr>
              <w:spacing w:after="20"/>
              <w:ind w:left="20"/>
              <w:jc w:val="both"/>
            </w:pPr>
            <w:r>
              <w:rPr>
                <w:rFonts w:ascii="Times New Roman"/>
                <w:b w:val="false"/>
                <w:i w:val="false"/>
                <w:color w:val="000000"/>
                <w:sz w:val="20"/>
              </w:rPr>
              <w:t>
2-дағды:</w:t>
            </w:r>
          </w:p>
          <w:bookmarkEnd w:id="944"/>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945"/>
          <w:p>
            <w:pPr>
              <w:spacing w:after="20"/>
              <w:ind w:left="20"/>
              <w:jc w:val="both"/>
            </w:pPr>
            <w:r>
              <w:rPr>
                <w:rFonts w:ascii="Times New Roman"/>
                <w:b w:val="false"/>
                <w:i w:val="false"/>
                <w:color w:val="000000"/>
                <w:sz w:val="20"/>
              </w:rPr>
              <w:t>
Машықтар:</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1. Сот бейнефонографиялық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бейнефонографиялық сараптамасының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зерттеудің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Сараптаманы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946"/>
          <w:p>
            <w:pPr>
              <w:spacing w:after="20"/>
              <w:ind w:left="20"/>
              <w:jc w:val="both"/>
            </w:pPr>
            <w:r>
              <w:rPr>
                <w:rFonts w:ascii="Times New Roman"/>
                <w:b w:val="false"/>
                <w:i w:val="false"/>
                <w:color w:val="000000"/>
                <w:sz w:val="20"/>
              </w:rPr>
              <w:t>
Білімі:</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бейнефонографиялық зерттеу объектілерінің түрлері (тектері), жіктеуіші;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зерттеудің әдістемелері және/немесе әдістері, сот бейнефонографиялық сараптамасы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Филология, компьютерлік технология, физика, ақпараттық жүйелер мен процестер саласындағы теориялық және ғылыми негіздер;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бейнефонографиялық сараптамасын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6.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947"/>
          <w:p>
            <w:pPr>
              <w:spacing w:after="20"/>
              <w:ind w:left="20"/>
              <w:jc w:val="both"/>
            </w:pPr>
            <w:r>
              <w:rPr>
                <w:rFonts w:ascii="Times New Roman"/>
                <w:b w:val="false"/>
                <w:i w:val="false"/>
                <w:color w:val="000000"/>
                <w:sz w:val="20"/>
              </w:rPr>
              <w:t>
3-дағды:</w:t>
            </w:r>
          </w:p>
          <w:bookmarkEnd w:id="947"/>
          <w:p>
            <w:pPr>
              <w:spacing w:after="20"/>
              <w:ind w:left="20"/>
              <w:jc w:val="both"/>
            </w:pPr>
            <w:r>
              <w:rPr>
                <w:rFonts w:ascii="Times New Roman"/>
                <w:b w:val="false"/>
                <w:i w:val="false"/>
                <w:color w:val="000000"/>
                <w:sz w:val="20"/>
              </w:rPr>
              <w:t xml:space="preserve">
Сот-сараптамалық зерттеуді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948"/>
          <w:p>
            <w:pPr>
              <w:spacing w:after="20"/>
              <w:ind w:left="20"/>
              <w:jc w:val="both"/>
            </w:pPr>
            <w:r>
              <w:rPr>
                <w:rFonts w:ascii="Times New Roman"/>
                <w:b w:val="false"/>
                <w:i w:val="false"/>
                <w:color w:val="000000"/>
                <w:sz w:val="20"/>
              </w:rPr>
              <w:t>
Машықтар:</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1. Сот-бейнефонографиялық зерттеу әдістемелеріне және/немесе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аспаптарды, жабдықты, бағдарламалық қамтамасыз етуді және аппараттық-бағдарламалық кешендерді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ресімдеу;</w:t>
            </w:r>
          </w:p>
          <w:p>
            <w:pPr>
              <w:spacing w:after="20"/>
              <w:ind w:left="20"/>
              <w:jc w:val="both"/>
            </w:pPr>
            <w:r>
              <w:rPr>
                <w:rFonts w:ascii="Times New Roman"/>
                <w:b w:val="false"/>
                <w:i w:val="false"/>
                <w:color w:val="000000"/>
                <w:sz w:val="20"/>
              </w:rPr>
              <w:t>
6. Санитарлық нормалар мен ережелердің талаптарын, еңбек қауіпсіздігі және еңбекті қорғау жөніндегі нұсқаулықтарды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949"/>
          <w:p>
            <w:pPr>
              <w:spacing w:after="20"/>
              <w:ind w:left="20"/>
              <w:jc w:val="both"/>
            </w:pPr>
            <w:r>
              <w:rPr>
                <w:rFonts w:ascii="Times New Roman"/>
                <w:b w:val="false"/>
                <w:i w:val="false"/>
                <w:color w:val="000000"/>
                <w:sz w:val="20"/>
              </w:rPr>
              <w:t>
Білімі:</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бейнефонографиялық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Зерттеу жүргізу кезіндегі өндірістік орта жағдайлары (температура, ылғалдылық);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Лингвистика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Физика негіздері (дыбыс, жиілік, толқын);</w:t>
            </w:r>
          </w:p>
          <w:p>
            <w:pPr>
              <w:spacing w:after="20"/>
              <w:ind w:left="20"/>
              <w:jc w:val="both"/>
            </w:pPr>
            <w:r>
              <w:rPr>
                <w:rFonts w:ascii="Times New Roman"/>
                <w:b w:val="false"/>
                <w:i w:val="false"/>
                <w:color w:val="000000"/>
                <w:sz w:val="20"/>
              </w:rPr>
              <w:t>
</w:t>
            </w:r>
            <w:r>
              <w:rPr>
                <w:rFonts w:ascii="Times New Roman"/>
                <w:b w:val="false"/>
                <w:i w:val="false"/>
                <w:color w:val="000000"/>
                <w:sz w:val="20"/>
              </w:rPr>
              <w:t>9. Арнайы техникалық құралдардың қағидаттары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Бағдарламалық қамтамасыз ету функцияларының қағидаттары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Негізгі файл жүйелеріндегі деректерді сақтауды ұйымдастыру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Сараптама жүргізу кезінде қолданылатын жабдықтың негізгі жұмыс қағидаттары, қызмет көрсету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Ақпараттық қауіпсіздікті қамтамасыз 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Шығыс материалдарын есепке алу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Сот сараптамаларын/зерттеулерін жүргізу барысында объектілерді табу, тіркеу және зерттеуге арналған ғылыми-техникалық құралдар мен тәсілдер, сот фотосуретінің, бейнетүсірілімнің қағидалары, графикалық, кестелік және басқа да безендіру материалдарына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Еңбек қорғау, қауіпсіздк техникасы, өндірістік санитария, өрт қауіпсіздігі нұсқаулары, ережелері мен нормалары, сондай-ақ санитарлық- эпидемиологиялық талаптар;</w:t>
            </w:r>
          </w:p>
          <w:p>
            <w:pPr>
              <w:spacing w:after="20"/>
              <w:ind w:left="20"/>
              <w:jc w:val="both"/>
            </w:pPr>
            <w:r>
              <w:rPr>
                <w:rFonts w:ascii="Times New Roman"/>
                <w:b w:val="false"/>
                <w:i w:val="false"/>
                <w:color w:val="000000"/>
                <w:sz w:val="20"/>
              </w:rPr>
              <w:t>
17. Ішкі нормативтік құжаттар, лауазымдық міндеттер.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950"/>
          <w:p>
            <w:pPr>
              <w:spacing w:after="20"/>
              <w:ind w:left="20"/>
              <w:jc w:val="both"/>
            </w:pPr>
            <w:r>
              <w:rPr>
                <w:rFonts w:ascii="Times New Roman"/>
                <w:b w:val="false"/>
                <w:i w:val="false"/>
                <w:color w:val="000000"/>
                <w:sz w:val="20"/>
              </w:rPr>
              <w:t>
4-дағды:</w:t>
            </w:r>
          </w:p>
          <w:bookmarkEnd w:id="950"/>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951"/>
          <w:p>
            <w:pPr>
              <w:spacing w:after="20"/>
              <w:ind w:left="20"/>
              <w:jc w:val="both"/>
            </w:pPr>
            <w:r>
              <w:rPr>
                <w:rFonts w:ascii="Times New Roman"/>
                <w:b w:val="false"/>
                <w:i w:val="false"/>
                <w:color w:val="000000"/>
                <w:sz w:val="20"/>
              </w:rPr>
              <w:t>
Машықтар:</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952"/>
          <w:p>
            <w:pPr>
              <w:spacing w:after="20"/>
              <w:ind w:left="20"/>
              <w:jc w:val="both"/>
            </w:pPr>
            <w:r>
              <w:rPr>
                <w:rFonts w:ascii="Times New Roman"/>
                <w:b w:val="false"/>
                <w:i w:val="false"/>
                <w:color w:val="000000"/>
                <w:sz w:val="20"/>
              </w:rPr>
              <w:t>
Білімі:</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Өлшемдердің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Зерттеулер нәтижелері есептерінің жазбаларын жүргізу, талдау, бағалау және өңдеу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953"/>
          <w:p>
            <w:pPr>
              <w:spacing w:after="20"/>
              <w:ind w:left="20"/>
              <w:jc w:val="both"/>
            </w:pPr>
            <w:r>
              <w:rPr>
                <w:rFonts w:ascii="Times New Roman"/>
                <w:b w:val="false"/>
                <w:i w:val="false"/>
                <w:color w:val="000000"/>
                <w:sz w:val="20"/>
              </w:rPr>
              <w:t>
5-дағды:</w:t>
            </w:r>
          </w:p>
          <w:bookmarkEnd w:id="953"/>
          <w:p>
            <w:pPr>
              <w:spacing w:after="20"/>
              <w:ind w:left="20"/>
              <w:jc w:val="both"/>
            </w:pPr>
            <w:r>
              <w:rPr>
                <w:rFonts w:ascii="Times New Roman"/>
                <w:b w:val="false"/>
                <w:i w:val="false"/>
                <w:color w:val="000000"/>
                <w:sz w:val="20"/>
              </w:rPr>
              <w:t>
Сарапшының (маманның) қорытындысын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954"/>
          <w:p>
            <w:pPr>
              <w:spacing w:after="20"/>
              <w:ind w:left="20"/>
              <w:jc w:val="both"/>
            </w:pPr>
            <w:r>
              <w:rPr>
                <w:rFonts w:ascii="Times New Roman"/>
                <w:b w:val="false"/>
                <w:i w:val="false"/>
                <w:color w:val="000000"/>
                <w:sz w:val="20"/>
              </w:rPr>
              <w:t>
Машықтар:</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955"/>
          <w:p>
            <w:pPr>
              <w:spacing w:after="20"/>
              <w:ind w:left="20"/>
              <w:jc w:val="both"/>
            </w:pPr>
            <w:r>
              <w:rPr>
                <w:rFonts w:ascii="Times New Roman"/>
                <w:b w:val="false"/>
                <w:i w:val="false"/>
                <w:color w:val="000000"/>
                <w:sz w:val="20"/>
              </w:rPr>
              <w:t>
Білімі:</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мұрағаттауды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956"/>
          <w:p>
            <w:pPr>
              <w:spacing w:after="20"/>
              <w:ind w:left="20"/>
              <w:jc w:val="both"/>
            </w:pPr>
            <w:r>
              <w:rPr>
                <w:rFonts w:ascii="Times New Roman"/>
                <w:b w:val="false"/>
                <w:i w:val="false"/>
                <w:color w:val="000000"/>
                <w:sz w:val="20"/>
              </w:rPr>
              <w:t>
2-еңбек функциясы:</w:t>
            </w:r>
          </w:p>
          <w:bookmarkEnd w:id="956"/>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957"/>
          <w:p>
            <w:pPr>
              <w:spacing w:after="20"/>
              <w:ind w:left="20"/>
              <w:jc w:val="both"/>
            </w:pPr>
            <w:r>
              <w:rPr>
                <w:rFonts w:ascii="Times New Roman"/>
                <w:b w:val="false"/>
                <w:i w:val="false"/>
                <w:color w:val="000000"/>
                <w:sz w:val="20"/>
              </w:rPr>
              <w:t>
1-дағды:</w:t>
            </w:r>
          </w:p>
          <w:bookmarkEnd w:id="957"/>
          <w:p>
            <w:pPr>
              <w:spacing w:after="20"/>
              <w:ind w:left="20"/>
              <w:jc w:val="both"/>
            </w:pPr>
            <w:r>
              <w:rPr>
                <w:rFonts w:ascii="Times New Roman"/>
                <w:b w:val="false"/>
                <w:i w:val="false"/>
                <w:color w:val="000000"/>
                <w:sz w:val="20"/>
              </w:rPr>
              <w:t>
Сот сараптамаларын тағайындайтын органдармен сот сараптамаларын жүргізу жөнінде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958"/>
          <w:p>
            <w:pPr>
              <w:spacing w:after="20"/>
              <w:ind w:left="20"/>
              <w:jc w:val="both"/>
            </w:pPr>
            <w:r>
              <w:rPr>
                <w:rFonts w:ascii="Times New Roman"/>
                <w:b w:val="false"/>
                <w:i w:val="false"/>
                <w:color w:val="000000"/>
                <w:sz w:val="20"/>
              </w:rPr>
              <w:t>
Машықтар:</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959"/>
          <w:p>
            <w:pPr>
              <w:spacing w:after="20"/>
              <w:ind w:left="20"/>
              <w:jc w:val="both"/>
            </w:pPr>
            <w:r>
              <w:rPr>
                <w:rFonts w:ascii="Times New Roman"/>
                <w:b w:val="false"/>
                <w:i w:val="false"/>
                <w:color w:val="000000"/>
                <w:sz w:val="20"/>
              </w:rPr>
              <w:t>
Білімі:</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960"/>
          <w:p>
            <w:pPr>
              <w:spacing w:after="20"/>
              <w:ind w:left="20"/>
              <w:jc w:val="both"/>
            </w:pPr>
            <w:r>
              <w:rPr>
                <w:rFonts w:ascii="Times New Roman"/>
                <w:b w:val="false"/>
                <w:i w:val="false"/>
                <w:color w:val="000000"/>
                <w:sz w:val="20"/>
              </w:rPr>
              <w:t>
2-дағды:</w:t>
            </w:r>
          </w:p>
          <w:bookmarkEnd w:id="960"/>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961"/>
          <w:p>
            <w:pPr>
              <w:spacing w:after="20"/>
              <w:ind w:left="20"/>
              <w:jc w:val="both"/>
            </w:pPr>
            <w:r>
              <w:rPr>
                <w:rFonts w:ascii="Times New Roman"/>
                <w:b w:val="false"/>
                <w:i w:val="false"/>
                <w:color w:val="000000"/>
                <w:sz w:val="20"/>
              </w:rPr>
              <w:t>
Машықтар:</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962"/>
          <w:p>
            <w:pPr>
              <w:spacing w:after="20"/>
              <w:ind w:left="20"/>
              <w:jc w:val="both"/>
            </w:pPr>
            <w:r>
              <w:rPr>
                <w:rFonts w:ascii="Times New Roman"/>
                <w:b w:val="false"/>
                <w:i w:val="false"/>
                <w:color w:val="000000"/>
                <w:sz w:val="20"/>
              </w:rPr>
              <w:t>
Білімі:</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963"/>
          <w:p>
            <w:pPr>
              <w:spacing w:after="20"/>
              <w:ind w:left="20"/>
              <w:jc w:val="both"/>
            </w:pPr>
            <w:r>
              <w:rPr>
                <w:rFonts w:ascii="Times New Roman"/>
                <w:b w:val="false"/>
                <w:i w:val="false"/>
                <w:color w:val="000000"/>
                <w:sz w:val="20"/>
              </w:rPr>
              <w:t>
1-қосымша еңбек функциясы.</w:t>
            </w:r>
          </w:p>
          <w:bookmarkEnd w:id="963"/>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964"/>
          <w:p>
            <w:pPr>
              <w:spacing w:after="20"/>
              <w:ind w:left="20"/>
              <w:jc w:val="both"/>
            </w:pPr>
            <w:r>
              <w:rPr>
                <w:rFonts w:ascii="Times New Roman"/>
                <w:b w:val="false"/>
                <w:i w:val="false"/>
                <w:color w:val="000000"/>
                <w:sz w:val="20"/>
              </w:rPr>
              <w:t>
1-дағды:</w:t>
            </w:r>
          </w:p>
          <w:bookmarkEnd w:id="964"/>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965"/>
          <w:p>
            <w:pPr>
              <w:spacing w:after="20"/>
              <w:ind w:left="20"/>
              <w:jc w:val="both"/>
            </w:pPr>
            <w:r>
              <w:rPr>
                <w:rFonts w:ascii="Times New Roman"/>
                <w:b w:val="false"/>
                <w:i w:val="false"/>
                <w:color w:val="000000"/>
                <w:sz w:val="20"/>
              </w:rPr>
              <w:t>
Машықтар:</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бейнефонографиялық сараптамасының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966"/>
          <w:p>
            <w:pPr>
              <w:spacing w:after="20"/>
              <w:ind w:left="20"/>
              <w:jc w:val="both"/>
            </w:pPr>
            <w:r>
              <w:rPr>
                <w:rFonts w:ascii="Times New Roman"/>
                <w:b w:val="false"/>
                <w:i w:val="false"/>
                <w:color w:val="000000"/>
                <w:sz w:val="20"/>
              </w:rPr>
              <w:t>
Білімі:</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 жүргізу немесе ғылыми-техникалық әзірлемелерді орындау жөніндегі әдістемелік материалдар.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967"/>
          <w:p>
            <w:pPr>
              <w:spacing w:after="20"/>
              <w:ind w:left="20"/>
              <w:jc w:val="both"/>
            </w:pPr>
            <w:r>
              <w:rPr>
                <w:rFonts w:ascii="Times New Roman"/>
                <w:b w:val="false"/>
                <w:i w:val="false"/>
                <w:color w:val="000000"/>
                <w:sz w:val="20"/>
              </w:rPr>
              <w:t>
2-дағды:</w:t>
            </w:r>
          </w:p>
          <w:bookmarkEnd w:id="967"/>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968"/>
          <w:p>
            <w:pPr>
              <w:spacing w:after="20"/>
              <w:ind w:left="20"/>
              <w:jc w:val="both"/>
            </w:pPr>
            <w:r>
              <w:rPr>
                <w:rFonts w:ascii="Times New Roman"/>
                <w:b w:val="false"/>
                <w:i w:val="false"/>
                <w:color w:val="000000"/>
                <w:sz w:val="20"/>
              </w:rPr>
              <w:t>
Машықтар:</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969"/>
          <w:p>
            <w:pPr>
              <w:spacing w:after="20"/>
              <w:ind w:left="20"/>
              <w:jc w:val="both"/>
            </w:pPr>
            <w:r>
              <w:rPr>
                <w:rFonts w:ascii="Times New Roman"/>
                <w:b w:val="false"/>
                <w:i w:val="false"/>
                <w:color w:val="000000"/>
                <w:sz w:val="20"/>
              </w:rPr>
              <w:t>
Білімі:</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970"/>
          <w:p>
            <w:pPr>
              <w:spacing w:after="20"/>
              <w:ind w:left="20"/>
              <w:jc w:val="both"/>
            </w:pPr>
            <w:r>
              <w:rPr>
                <w:rFonts w:ascii="Times New Roman"/>
                <w:b w:val="false"/>
                <w:i w:val="false"/>
                <w:color w:val="000000"/>
                <w:sz w:val="20"/>
              </w:rPr>
              <w:t>
3-дағды:</w:t>
            </w:r>
          </w:p>
          <w:bookmarkEnd w:id="970"/>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971"/>
          <w:p>
            <w:pPr>
              <w:spacing w:after="20"/>
              <w:ind w:left="20"/>
              <w:jc w:val="both"/>
            </w:pPr>
            <w:r>
              <w:rPr>
                <w:rFonts w:ascii="Times New Roman"/>
                <w:b w:val="false"/>
                <w:i w:val="false"/>
                <w:color w:val="000000"/>
                <w:sz w:val="20"/>
              </w:rPr>
              <w:t>
Машықтар:</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5. Оқыту нәтижелерінің көрсеткіштерін және оның тиімділігін талдау.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972"/>
          <w:p>
            <w:pPr>
              <w:spacing w:after="20"/>
              <w:ind w:left="20"/>
              <w:jc w:val="both"/>
            </w:pPr>
            <w:r>
              <w:rPr>
                <w:rFonts w:ascii="Times New Roman"/>
                <w:b w:val="false"/>
                <w:i w:val="false"/>
                <w:color w:val="000000"/>
                <w:sz w:val="20"/>
              </w:rPr>
              <w:t>
Білімі:</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құру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біліктілігін арттыру мәселелері бойынша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973"/>
          <w:p>
            <w:pPr>
              <w:spacing w:after="20"/>
              <w:ind w:left="20"/>
              <w:jc w:val="both"/>
            </w:pPr>
            <w:r>
              <w:rPr>
                <w:rFonts w:ascii="Times New Roman"/>
                <w:b w:val="false"/>
                <w:i w:val="false"/>
                <w:color w:val="000000"/>
                <w:sz w:val="20"/>
              </w:rPr>
              <w:t>
Командалық жұмыс</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2712" w:id="974"/>
    <w:p>
      <w:pPr>
        <w:spacing w:after="0"/>
        <w:ind w:left="0"/>
        <w:jc w:val="left"/>
      </w:pPr>
      <w:r>
        <w:rPr>
          <w:rFonts w:ascii="Times New Roman"/>
          <w:b/>
          <w:i w:val="false"/>
          <w:color w:val="000000"/>
        </w:rPr>
        <w:t xml:space="preserve"> 4-тарау. Кәсіптік стандарттың техникалық деректері</w:t>
      </w:r>
    </w:p>
    <w:bookmarkEnd w:id="974"/>
    <w:bookmarkStart w:name="z2713" w:id="975"/>
    <w:p>
      <w:pPr>
        <w:spacing w:after="0"/>
        <w:ind w:left="0"/>
        <w:jc w:val="both"/>
      </w:pPr>
      <w:r>
        <w:rPr>
          <w:rFonts w:ascii="Times New Roman"/>
          <w:b w:val="false"/>
          <w:i w:val="false"/>
          <w:color w:val="000000"/>
          <w:sz w:val="28"/>
        </w:rPr>
        <w:t xml:space="preserve">
      11. Мемлекеттік органның атауы: </w:t>
      </w:r>
    </w:p>
    <w:bookmarkEnd w:id="975"/>
    <w:bookmarkStart w:name="z2714" w:id="976"/>
    <w:p>
      <w:pPr>
        <w:spacing w:after="0"/>
        <w:ind w:left="0"/>
        <w:jc w:val="both"/>
      </w:pPr>
      <w:r>
        <w:rPr>
          <w:rFonts w:ascii="Times New Roman"/>
          <w:b w:val="false"/>
          <w:i w:val="false"/>
          <w:color w:val="000000"/>
          <w:sz w:val="28"/>
        </w:rPr>
        <w:t>
      Қазақстан Республикасы Әділет министрлігі</w:t>
      </w:r>
    </w:p>
    <w:bookmarkEnd w:id="976"/>
    <w:bookmarkStart w:name="z2715" w:id="977"/>
    <w:p>
      <w:pPr>
        <w:spacing w:after="0"/>
        <w:ind w:left="0"/>
        <w:jc w:val="both"/>
      </w:pPr>
      <w:r>
        <w:rPr>
          <w:rFonts w:ascii="Times New Roman"/>
          <w:b w:val="false"/>
          <w:i w:val="false"/>
          <w:color w:val="000000"/>
          <w:sz w:val="28"/>
        </w:rPr>
        <w:t>
      Орындаушы: А.М. Сашкен, a.sashken@adilet.gov.kz, 74-06-58.</w:t>
      </w:r>
    </w:p>
    <w:bookmarkEnd w:id="977"/>
    <w:bookmarkStart w:name="z2716" w:id="978"/>
    <w:p>
      <w:pPr>
        <w:spacing w:after="0"/>
        <w:ind w:left="0"/>
        <w:jc w:val="both"/>
      </w:pPr>
      <w:r>
        <w:rPr>
          <w:rFonts w:ascii="Times New Roman"/>
          <w:b w:val="false"/>
          <w:i w:val="false"/>
          <w:color w:val="000000"/>
          <w:sz w:val="28"/>
        </w:rPr>
        <w:t>
      12. Әзірлеуге қатысқан ұйымдар (кәсіпорындар):</w:t>
      </w:r>
    </w:p>
    <w:bookmarkEnd w:id="978"/>
    <w:bookmarkStart w:name="z2717" w:id="979"/>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979"/>
    <w:bookmarkStart w:name="z2718" w:id="980"/>
    <w:p>
      <w:pPr>
        <w:spacing w:after="0"/>
        <w:ind w:left="0"/>
        <w:jc w:val="both"/>
      </w:pPr>
      <w:r>
        <w:rPr>
          <w:rFonts w:ascii="Times New Roman"/>
          <w:b w:val="false"/>
          <w:i w:val="false"/>
          <w:color w:val="000000"/>
          <w:sz w:val="28"/>
        </w:rPr>
        <w:t>
      Орындаушы: Г.Ж. Ертаева, expert@cse.kz, 54-10-05.</w:t>
      </w:r>
    </w:p>
    <w:bookmarkEnd w:id="980"/>
    <w:bookmarkStart w:name="z2719" w:id="981"/>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981"/>
    <w:bookmarkStart w:name="z2720" w:id="982"/>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982"/>
    <w:bookmarkStart w:name="z2721" w:id="983"/>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983"/>
    <w:bookmarkStart w:name="z2722" w:id="984"/>
    <w:p>
      <w:pPr>
        <w:spacing w:after="0"/>
        <w:ind w:left="0"/>
        <w:jc w:val="both"/>
      </w:pPr>
      <w:r>
        <w:rPr>
          <w:rFonts w:ascii="Times New Roman"/>
          <w:b w:val="false"/>
          <w:i w:val="false"/>
          <w:color w:val="000000"/>
          <w:sz w:val="28"/>
        </w:rPr>
        <w:t>
      16. Нұсқа нөмірі және шығарылған жылы: 1-нұсқа, 2024 жыл.</w:t>
      </w:r>
    </w:p>
    <w:bookmarkEnd w:id="984"/>
    <w:bookmarkStart w:name="z2723" w:id="985"/>
    <w:p>
      <w:pPr>
        <w:spacing w:after="0"/>
        <w:ind w:left="0"/>
        <w:jc w:val="both"/>
      </w:pPr>
      <w:r>
        <w:rPr>
          <w:rFonts w:ascii="Times New Roman"/>
          <w:b w:val="false"/>
          <w:i w:val="false"/>
          <w:color w:val="000000"/>
          <w:sz w:val="28"/>
        </w:rPr>
        <w:t>
      17. Бағдарлы қайта қарау күні: 2027 жылғы 4 қаңтар.</w:t>
      </w:r>
    </w:p>
    <w:bookmarkEnd w:id="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9-қосымша</w:t>
            </w:r>
          </w:p>
        </w:tc>
      </w:tr>
    </w:tbl>
    <w:bookmarkStart w:name="z2729" w:id="986"/>
    <w:p>
      <w:pPr>
        <w:spacing w:after="0"/>
        <w:ind w:left="0"/>
        <w:jc w:val="left"/>
      </w:pPr>
      <w:r>
        <w:rPr>
          <w:rFonts w:ascii="Times New Roman"/>
          <w:b/>
          <w:i w:val="false"/>
          <w:color w:val="000000"/>
        </w:rPr>
        <w:t xml:space="preserve"> "Сот трасологиялық сараптамасы" кәсіптік стандарты</w:t>
      </w:r>
    </w:p>
    <w:bookmarkEnd w:id="986"/>
    <w:bookmarkStart w:name="z2730" w:id="987"/>
    <w:p>
      <w:pPr>
        <w:spacing w:after="0"/>
        <w:ind w:left="0"/>
        <w:jc w:val="left"/>
      </w:pPr>
      <w:r>
        <w:rPr>
          <w:rFonts w:ascii="Times New Roman"/>
          <w:b/>
          <w:i w:val="false"/>
          <w:color w:val="000000"/>
        </w:rPr>
        <w:t xml:space="preserve"> 1-тарау. Жалпы ережелер</w:t>
      </w:r>
    </w:p>
    <w:bookmarkEnd w:id="987"/>
    <w:bookmarkStart w:name="z2731" w:id="988"/>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 трасологиялық сараптамасы" кәсіптік стандарты әзірленді, ол сот трасологиялық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 сараптама қызметі саласында қолданылады.</w:t>
      </w:r>
    </w:p>
    <w:bookmarkEnd w:id="988"/>
    <w:bookmarkStart w:name="z2732" w:id="989"/>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989"/>
    <w:bookmarkStart w:name="z2733" w:id="99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990"/>
    <w:bookmarkStart w:name="z2734" w:id="991"/>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991"/>
    <w:bookmarkStart w:name="z2735" w:id="992"/>
    <w:p>
      <w:pPr>
        <w:spacing w:after="0"/>
        <w:ind w:left="0"/>
        <w:jc w:val="both"/>
      </w:pPr>
      <w:r>
        <w:rPr>
          <w:rFonts w:ascii="Times New Roman"/>
          <w:b w:val="false"/>
          <w:i w:val="false"/>
          <w:color w:val="000000"/>
          <w:sz w:val="28"/>
        </w:rPr>
        <w:t>
      3) сот трасологиялық сараптамасының мәні – әртүрлі іздердің пайда болу механизмдері мен оларды қалдырған объектілерді анықтау мақсатындағы оларды зерделеу кезінде нақты деректерді анықтау болып табылады;</w:t>
      </w:r>
    </w:p>
    <w:bookmarkEnd w:id="992"/>
    <w:bookmarkStart w:name="z2736" w:id="993"/>
    <w:p>
      <w:pPr>
        <w:spacing w:after="0"/>
        <w:ind w:left="0"/>
        <w:jc w:val="both"/>
      </w:pPr>
      <w:r>
        <w:rPr>
          <w:rFonts w:ascii="Times New Roman"/>
          <w:b w:val="false"/>
          <w:i w:val="false"/>
          <w:color w:val="000000"/>
          <w:sz w:val="28"/>
        </w:rPr>
        <w:t>
      4) сот трасологиялық сараптамасының объектілері – іздердің кескіндері, іздердің үлгілері, оқиға орнындағы заттатардың шынайы немесе суреттер мен қарап-шығу хаттамасында шегенделген қалпы, салыстырмалы зерттеуге арналған үлгілер, сондай-ақ сараптама мәніне қатысты өзге де іс материалдары.</w:t>
      </w:r>
    </w:p>
    <w:bookmarkEnd w:id="993"/>
    <w:bookmarkStart w:name="z2737" w:id="99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994"/>
    <w:bookmarkStart w:name="z2738" w:id="995"/>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995"/>
    <w:bookmarkStart w:name="z2739" w:id="996"/>
    <w:p>
      <w:pPr>
        <w:spacing w:after="0"/>
        <w:ind w:left="0"/>
        <w:jc w:val="both"/>
      </w:pPr>
      <w:r>
        <w:rPr>
          <w:rFonts w:ascii="Times New Roman"/>
          <w:b w:val="false"/>
          <w:i w:val="false"/>
          <w:color w:val="000000"/>
          <w:sz w:val="28"/>
        </w:rPr>
        <w:t>
      БА – Біліктілік анықтамалығы;</w:t>
      </w:r>
    </w:p>
    <w:bookmarkEnd w:id="996"/>
    <w:bookmarkStart w:name="z2740" w:id="997"/>
    <w:p>
      <w:pPr>
        <w:spacing w:after="0"/>
        <w:ind w:left="0"/>
        <w:jc w:val="both"/>
      </w:pPr>
      <w:r>
        <w:rPr>
          <w:rFonts w:ascii="Times New Roman"/>
          <w:b w:val="false"/>
          <w:i w:val="false"/>
          <w:color w:val="000000"/>
          <w:sz w:val="28"/>
        </w:rPr>
        <w:t>
      СБШ – Салалық біліктілік шеңбері;</w:t>
      </w:r>
    </w:p>
    <w:bookmarkEnd w:id="997"/>
    <w:bookmarkStart w:name="z2741" w:id="998"/>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998"/>
    <w:bookmarkStart w:name="z2742" w:id="999"/>
    <w:p>
      <w:pPr>
        <w:spacing w:after="0"/>
        <w:ind w:left="0"/>
        <w:jc w:val="left"/>
      </w:pPr>
      <w:r>
        <w:rPr>
          <w:rFonts w:ascii="Times New Roman"/>
          <w:b/>
          <w:i w:val="false"/>
          <w:color w:val="000000"/>
        </w:rPr>
        <w:t xml:space="preserve"> 2-тарау. Кәсіптік стандарттың төлқұжаты</w:t>
      </w:r>
    </w:p>
    <w:bookmarkEnd w:id="999"/>
    <w:bookmarkStart w:name="z2743" w:id="1000"/>
    <w:p>
      <w:pPr>
        <w:spacing w:after="0"/>
        <w:ind w:left="0"/>
        <w:jc w:val="both"/>
      </w:pPr>
      <w:r>
        <w:rPr>
          <w:rFonts w:ascii="Times New Roman"/>
          <w:b w:val="false"/>
          <w:i w:val="false"/>
          <w:color w:val="000000"/>
          <w:sz w:val="28"/>
        </w:rPr>
        <w:t>
      4. Кәсіптік стандарттың атауы: "Сот трасологиялық сараптамасы".</w:t>
      </w:r>
    </w:p>
    <w:bookmarkEnd w:id="1000"/>
    <w:bookmarkStart w:name="z2744" w:id="1001"/>
    <w:p>
      <w:pPr>
        <w:spacing w:after="0"/>
        <w:ind w:left="0"/>
        <w:jc w:val="both"/>
      </w:pPr>
      <w:r>
        <w:rPr>
          <w:rFonts w:ascii="Times New Roman"/>
          <w:b w:val="false"/>
          <w:i w:val="false"/>
          <w:color w:val="000000"/>
          <w:sz w:val="28"/>
        </w:rPr>
        <w:t>
      5. Кәсіптік стандарт коды: O84230.</w:t>
      </w:r>
    </w:p>
    <w:bookmarkEnd w:id="1001"/>
    <w:bookmarkStart w:name="z2745" w:id="1002"/>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1002"/>
    <w:bookmarkStart w:name="z2746" w:id="1003"/>
    <w:p>
      <w:pPr>
        <w:spacing w:after="0"/>
        <w:ind w:left="0"/>
        <w:jc w:val="both"/>
      </w:pPr>
      <w:r>
        <w:rPr>
          <w:rFonts w:ascii="Times New Roman"/>
          <w:b w:val="false"/>
          <w:i w:val="false"/>
          <w:color w:val="000000"/>
          <w:sz w:val="28"/>
        </w:rPr>
        <w:t>
      O – Мемлекеттік басқару және қорғаныс; міндетті әлеуметтік қамсыздандыру;</w:t>
      </w:r>
    </w:p>
    <w:bookmarkEnd w:id="1003"/>
    <w:bookmarkStart w:name="z2747" w:id="1004"/>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004"/>
    <w:bookmarkStart w:name="z2748" w:id="1005"/>
    <w:p>
      <w:pPr>
        <w:spacing w:after="0"/>
        <w:ind w:left="0"/>
        <w:jc w:val="both"/>
      </w:pPr>
      <w:r>
        <w:rPr>
          <w:rFonts w:ascii="Times New Roman"/>
          <w:b w:val="false"/>
          <w:i w:val="false"/>
          <w:color w:val="000000"/>
          <w:sz w:val="28"/>
        </w:rPr>
        <w:t>
      842 – Мемлекеттің жалпы қоғамға қызмет көрсетуі;</w:t>
      </w:r>
    </w:p>
    <w:bookmarkEnd w:id="1005"/>
    <w:bookmarkStart w:name="z2749" w:id="1006"/>
    <w:p>
      <w:pPr>
        <w:spacing w:after="0"/>
        <w:ind w:left="0"/>
        <w:jc w:val="both"/>
      </w:pPr>
      <w:r>
        <w:rPr>
          <w:rFonts w:ascii="Times New Roman"/>
          <w:b w:val="false"/>
          <w:i w:val="false"/>
          <w:color w:val="000000"/>
          <w:sz w:val="28"/>
        </w:rPr>
        <w:t>
      8423 – Әділет және сот төрелігі саласындағы қызмет;</w:t>
      </w:r>
    </w:p>
    <w:bookmarkEnd w:id="1006"/>
    <w:bookmarkStart w:name="z2750" w:id="1007"/>
    <w:p>
      <w:pPr>
        <w:spacing w:after="0"/>
        <w:ind w:left="0"/>
        <w:jc w:val="both"/>
      </w:pPr>
      <w:r>
        <w:rPr>
          <w:rFonts w:ascii="Times New Roman"/>
          <w:b w:val="false"/>
          <w:i w:val="false"/>
          <w:color w:val="000000"/>
          <w:sz w:val="28"/>
        </w:rPr>
        <w:t>
      84230 – Әділет және сот төрелігі саласындағы қызмет.</w:t>
      </w:r>
    </w:p>
    <w:bookmarkEnd w:id="1007"/>
    <w:bookmarkStart w:name="z2751" w:id="1008"/>
    <w:p>
      <w:pPr>
        <w:spacing w:after="0"/>
        <w:ind w:left="0"/>
        <w:jc w:val="both"/>
      </w:pPr>
      <w:r>
        <w:rPr>
          <w:rFonts w:ascii="Times New Roman"/>
          <w:b w:val="false"/>
          <w:i w:val="false"/>
          <w:color w:val="000000"/>
          <w:sz w:val="28"/>
        </w:rPr>
        <w:t>
      7. Кәсіптік стандарттың қысқаша сипаттамасы: осы стандарт "Сот трасологиялық сараптамасы" түрі бойынша сот сараптамаларын (зерттеулерін) жүргізу құқығына біліктілік куәлігі бар сарапшыларға, оның ішінде "Сот трасологиялық сараптамасы" түрі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1008"/>
    <w:bookmarkStart w:name="z2752" w:id="1009"/>
    <w:p>
      <w:pPr>
        <w:spacing w:after="0"/>
        <w:ind w:left="0"/>
        <w:jc w:val="both"/>
      </w:pPr>
      <w:r>
        <w:rPr>
          <w:rFonts w:ascii="Times New Roman"/>
          <w:b w:val="false"/>
          <w:i w:val="false"/>
          <w:color w:val="000000"/>
          <w:sz w:val="28"/>
        </w:rPr>
        <w:t>
      8. Кәсіптер карточкаларының тізбесі:</w:t>
      </w:r>
    </w:p>
    <w:bookmarkEnd w:id="1009"/>
    <w:bookmarkStart w:name="z2753" w:id="1010"/>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1010"/>
    <w:bookmarkStart w:name="z2754" w:id="1011"/>
    <w:p>
      <w:pPr>
        <w:spacing w:after="0"/>
        <w:ind w:left="0"/>
        <w:jc w:val="both"/>
      </w:pPr>
      <w:r>
        <w:rPr>
          <w:rFonts w:ascii="Times New Roman"/>
          <w:b w:val="false"/>
          <w:i w:val="false"/>
          <w:color w:val="000000"/>
          <w:sz w:val="28"/>
        </w:rPr>
        <w:t>
      2) сот сарапшылары – СБШ бойынша 6 біліктілік деңгейі.</w:t>
      </w:r>
    </w:p>
    <w:bookmarkEnd w:id="1011"/>
    <w:bookmarkStart w:name="z2755" w:id="1012"/>
    <w:p>
      <w:pPr>
        <w:spacing w:after="0"/>
        <w:ind w:left="0"/>
        <w:jc w:val="left"/>
      </w:pPr>
      <w:r>
        <w:rPr>
          <w:rFonts w:ascii="Times New Roman"/>
          <w:b/>
          <w:i w:val="false"/>
          <w:color w:val="000000"/>
        </w:rPr>
        <w:t xml:space="preserve"> 3-тарау. Кәсіптер карточкалары</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(6B042 құқық (құқықтану), 6B123 қоғамдық қауіпсіздік (құқық қорғау қызметі білім беру бағдарламасында криминалистика және/немесе сот сараптамасы пәні болған жағдайда)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013"/>
          <w:p>
            <w:pPr>
              <w:spacing w:after="20"/>
              <w:ind w:left="20"/>
              <w:jc w:val="both"/>
            </w:pPr>
            <w:r>
              <w:rPr>
                <w:rFonts w:ascii="Times New Roman"/>
                <w:b w:val="false"/>
                <w:i w:val="false"/>
                <w:color w:val="000000"/>
                <w:sz w:val="20"/>
              </w:rPr>
              <w:t>
Бөлім/бөлім меңгерушісі</w:t>
            </w:r>
          </w:p>
          <w:bookmarkEnd w:id="1013"/>
          <w:p>
            <w:pPr>
              <w:spacing w:after="20"/>
              <w:ind w:left="20"/>
              <w:jc w:val="both"/>
            </w:pPr>
            <w:r>
              <w:rPr>
                <w:rFonts w:ascii="Times New Roman"/>
                <w:b w:val="false"/>
                <w:i w:val="false"/>
                <w:color w:val="000000"/>
                <w:sz w:val="20"/>
              </w:rPr>
              <w:t>
сектор меңгерушісі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трасологиялық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еңбек функцияларын жүйелі және құрылымдық сипаттау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жұмысына басшылық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 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1014"/>
          <w:p>
            <w:pPr>
              <w:spacing w:after="20"/>
              <w:ind w:left="20"/>
              <w:jc w:val="both"/>
            </w:pPr>
            <w:r>
              <w:rPr>
                <w:rFonts w:ascii="Times New Roman"/>
                <w:b w:val="false"/>
                <w:i w:val="false"/>
                <w:color w:val="000000"/>
                <w:sz w:val="20"/>
              </w:rPr>
              <w:t>
1-еңбек функциясы:</w:t>
            </w:r>
          </w:p>
          <w:bookmarkEnd w:id="1014"/>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1015"/>
          <w:p>
            <w:pPr>
              <w:spacing w:after="20"/>
              <w:ind w:left="20"/>
              <w:jc w:val="both"/>
            </w:pPr>
            <w:r>
              <w:rPr>
                <w:rFonts w:ascii="Times New Roman"/>
                <w:b w:val="false"/>
                <w:i w:val="false"/>
                <w:color w:val="000000"/>
                <w:sz w:val="20"/>
              </w:rPr>
              <w:t>
1-дағды:</w:t>
            </w:r>
          </w:p>
          <w:bookmarkEnd w:id="1015"/>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016"/>
          <w:p>
            <w:pPr>
              <w:spacing w:after="20"/>
              <w:ind w:left="20"/>
              <w:jc w:val="both"/>
            </w:pPr>
            <w:r>
              <w:rPr>
                <w:rFonts w:ascii="Times New Roman"/>
                <w:b w:val="false"/>
                <w:i w:val="false"/>
                <w:color w:val="000000"/>
                <w:sz w:val="20"/>
              </w:rPr>
              <w:t>
Машықтар:</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осы мақсаттарға жету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017"/>
          <w:p>
            <w:pPr>
              <w:spacing w:after="20"/>
              <w:ind w:left="20"/>
              <w:jc w:val="both"/>
            </w:pPr>
            <w:r>
              <w:rPr>
                <w:rFonts w:ascii="Times New Roman"/>
                <w:b w:val="false"/>
                <w:i w:val="false"/>
                <w:color w:val="000000"/>
                <w:sz w:val="20"/>
              </w:rPr>
              <w:t>
Білімі:</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ұйымдық даму саласындағы теориялық және практикалық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018"/>
          <w:p>
            <w:pPr>
              <w:spacing w:after="20"/>
              <w:ind w:left="20"/>
              <w:jc w:val="both"/>
            </w:pPr>
            <w:r>
              <w:rPr>
                <w:rFonts w:ascii="Times New Roman"/>
                <w:b w:val="false"/>
                <w:i w:val="false"/>
                <w:color w:val="000000"/>
                <w:sz w:val="20"/>
              </w:rPr>
              <w:t>
2-дағды:</w:t>
            </w:r>
          </w:p>
          <w:bookmarkEnd w:id="1018"/>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019"/>
          <w:p>
            <w:pPr>
              <w:spacing w:after="20"/>
              <w:ind w:left="20"/>
              <w:jc w:val="both"/>
            </w:pPr>
            <w:r>
              <w:rPr>
                <w:rFonts w:ascii="Times New Roman"/>
                <w:b w:val="false"/>
                <w:i w:val="false"/>
                <w:color w:val="000000"/>
                <w:sz w:val="20"/>
              </w:rPr>
              <w:t>
Машықтар:</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Реактивтердің кірісін бақылау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 қызметінің тиімділігін талдау және бағалау, орындалған жұмыс нәтижелері бойынша оған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1020"/>
          <w:p>
            <w:pPr>
              <w:spacing w:after="20"/>
              <w:ind w:left="20"/>
              <w:jc w:val="both"/>
            </w:pPr>
            <w:r>
              <w:rPr>
                <w:rFonts w:ascii="Times New Roman"/>
                <w:b w:val="false"/>
                <w:i w:val="false"/>
                <w:color w:val="000000"/>
                <w:sz w:val="20"/>
              </w:rPr>
              <w:t>
Білімі:</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1021"/>
          <w:p>
            <w:pPr>
              <w:spacing w:after="20"/>
              <w:ind w:left="20"/>
              <w:jc w:val="both"/>
            </w:pPr>
            <w:r>
              <w:rPr>
                <w:rFonts w:ascii="Times New Roman"/>
                <w:b w:val="false"/>
                <w:i w:val="false"/>
                <w:color w:val="000000"/>
                <w:sz w:val="20"/>
              </w:rPr>
              <w:t>
3-дағды:</w:t>
            </w:r>
          </w:p>
          <w:bookmarkEnd w:id="1021"/>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1022"/>
          <w:p>
            <w:pPr>
              <w:spacing w:after="20"/>
              <w:ind w:left="20"/>
              <w:jc w:val="both"/>
            </w:pPr>
            <w:r>
              <w:rPr>
                <w:rFonts w:ascii="Times New Roman"/>
                <w:b w:val="false"/>
                <w:i w:val="false"/>
                <w:color w:val="000000"/>
                <w:sz w:val="20"/>
              </w:rPr>
              <w:t>
Машықтар:</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1023"/>
          <w:p>
            <w:pPr>
              <w:spacing w:after="20"/>
              <w:ind w:left="20"/>
              <w:jc w:val="both"/>
            </w:pPr>
            <w:r>
              <w:rPr>
                <w:rFonts w:ascii="Times New Roman"/>
                <w:b w:val="false"/>
                <w:i w:val="false"/>
                <w:color w:val="000000"/>
                <w:sz w:val="20"/>
              </w:rPr>
              <w:t>
Білімі:</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024"/>
          <w:p>
            <w:pPr>
              <w:spacing w:after="20"/>
              <w:ind w:left="20"/>
              <w:jc w:val="both"/>
            </w:pPr>
            <w:r>
              <w:rPr>
                <w:rFonts w:ascii="Times New Roman"/>
                <w:b w:val="false"/>
                <w:i w:val="false"/>
                <w:color w:val="000000"/>
                <w:sz w:val="20"/>
              </w:rPr>
              <w:t>
2- еңбек функциясы :</w:t>
            </w:r>
          </w:p>
          <w:bookmarkEnd w:id="1024"/>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1025"/>
          <w:p>
            <w:pPr>
              <w:spacing w:after="20"/>
              <w:ind w:left="20"/>
              <w:jc w:val="both"/>
            </w:pPr>
            <w:r>
              <w:rPr>
                <w:rFonts w:ascii="Times New Roman"/>
                <w:b w:val="false"/>
                <w:i w:val="false"/>
                <w:color w:val="000000"/>
                <w:sz w:val="20"/>
              </w:rPr>
              <w:t xml:space="preserve">
1-дағды: </w:t>
            </w:r>
          </w:p>
          <w:bookmarkEnd w:id="1025"/>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1026"/>
          <w:p>
            <w:pPr>
              <w:spacing w:after="20"/>
              <w:ind w:left="20"/>
              <w:jc w:val="both"/>
            </w:pPr>
            <w:r>
              <w:rPr>
                <w:rFonts w:ascii="Times New Roman"/>
                <w:b w:val="false"/>
                <w:i w:val="false"/>
                <w:color w:val="000000"/>
                <w:sz w:val="20"/>
              </w:rPr>
              <w:t>
Машықтар:</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1027"/>
          <w:p>
            <w:pPr>
              <w:spacing w:after="20"/>
              <w:ind w:left="20"/>
              <w:jc w:val="both"/>
            </w:pPr>
            <w:r>
              <w:rPr>
                <w:rFonts w:ascii="Times New Roman"/>
                <w:b w:val="false"/>
                <w:i w:val="false"/>
                <w:color w:val="000000"/>
                <w:sz w:val="20"/>
              </w:rPr>
              <w:t>
Білімі:</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1028"/>
          <w:p>
            <w:pPr>
              <w:spacing w:after="20"/>
              <w:ind w:left="20"/>
              <w:jc w:val="both"/>
            </w:pPr>
            <w:r>
              <w:rPr>
                <w:rFonts w:ascii="Times New Roman"/>
                <w:b w:val="false"/>
                <w:i w:val="false"/>
                <w:color w:val="000000"/>
                <w:sz w:val="20"/>
              </w:rPr>
              <w:t>
2-дағды:</w:t>
            </w:r>
          </w:p>
          <w:bookmarkEnd w:id="1028"/>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029"/>
          <w:p>
            <w:pPr>
              <w:spacing w:after="20"/>
              <w:ind w:left="20"/>
              <w:jc w:val="both"/>
            </w:pPr>
            <w:r>
              <w:rPr>
                <w:rFonts w:ascii="Times New Roman"/>
                <w:b w:val="false"/>
                <w:i w:val="false"/>
                <w:color w:val="000000"/>
                <w:sz w:val="20"/>
              </w:rPr>
              <w:t>
Машықтар:</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1030"/>
          <w:p>
            <w:pPr>
              <w:spacing w:after="20"/>
              <w:ind w:left="20"/>
              <w:jc w:val="both"/>
            </w:pPr>
            <w:r>
              <w:rPr>
                <w:rFonts w:ascii="Times New Roman"/>
                <w:b w:val="false"/>
                <w:i w:val="false"/>
                <w:color w:val="000000"/>
                <w:sz w:val="20"/>
              </w:rPr>
              <w:t>
Білімі:</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1031"/>
          <w:p>
            <w:pPr>
              <w:spacing w:after="20"/>
              <w:ind w:left="20"/>
              <w:jc w:val="both"/>
            </w:pPr>
            <w:r>
              <w:rPr>
                <w:rFonts w:ascii="Times New Roman"/>
                <w:b w:val="false"/>
                <w:i w:val="false"/>
                <w:color w:val="000000"/>
                <w:sz w:val="20"/>
              </w:rPr>
              <w:t>
1-ші қосымша еңбек функциясы:</w:t>
            </w:r>
          </w:p>
          <w:bookmarkEnd w:id="1031"/>
          <w:p>
            <w:pPr>
              <w:spacing w:after="20"/>
              <w:ind w:left="20"/>
              <w:jc w:val="both"/>
            </w:pPr>
            <w:r>
              <w:rPr>
                <w:rFonts w:ascii="Times New Roman"/>
                <w:b w:val="false"/>
                <w:i w:val="false"/>
                <w:color w:val="000000"/>
                <w:sz w:val="20"/>
              </w:rPr>
              <w:t>
Ғылыми-зерттеу, ғылыми-әдістемелік және оқы-әдістемелік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1032"/>
          <w:p>
            <w:pPr>
              <w:spacing w:after="20"/>
              <w:ind w:left="20"/>
              <w:jc w:val="both"/>
            </w:pPr>
            <w:r>
              <w:rPr>
                <w:rFonts w:ascii="Times New Roman"/>
                <w:b w:val="false"/>
                <w:i w:val="false"/>
                <w:color w:val="000000"/>
                <w:sz w:val="20"/>
              </w:rPr>
              <w:t>
1-дағды:</w:t>
            </w:r>
          </w:p>
          <w:bookmarkEnd w:id="1032"/>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1033"/>
          <w:p>
            <w:pPr>
              <w:spacing w:after="20"/>
              <w:ind w:left="20"/>
              <w:jc w:val="both"/>
            </w:pPr>
            <w:r>
              <w:rPr>
                <w:rFonts w:ascii="Times New Roman"/>
                <w:b w:val="false"/>
                <w:i w:val="false"/>
                <w:color w:val="000000"/>
                <w:sz w:val="20"/>
              </w:rPr>
              <w:t>
Машықтар:</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сот-сараптамалық автотауартану зерттеуін дамытудың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1034"/>
          <w:p>
            <w:pPr>
              <w:spacing w:after="20"/>
              <w:ind w:left="20"/>
              <w:jc w:val="both"/>
            </w:pPr>
            <w:r>
              <w:rPr>
                <w:rFonts w:ascii="Times New Roman"/>
                <w:b w:val="false"/>
                <w:i w:val="false"/>
                <w:color w:val="000000"/>
                <w:sz w:val="20"/>
              </w:rPr>
              <w:t>
Білімі:</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техниканың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1035"/>
          <w:p>
            <w:pPr>
              <w:spacing w:after="20"/>
              <w:ind w:left="20"/>
              <w:jc w:val="both"/>
            </w:pPr>
            <w:r>
              <w:rPr>
                <w:rFonts w:ascii="Times New Roman"/>
                <w:b w:val="false"/>
                <w:i w:val="false"/>
                <w:color w:val="000000"/>
                <w:sz w:val="20"/>
              </w:rPr>
              <w:t>
2-дағды:</w:t>
            </w:r>
          </w:p>
          <w:bookmarkEnd w:id="1035"/>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1036"/>
          <w:p>
            <w:pPr>
              <w:spacing w:after="20"/>
              <w:ind w:left="20"/>
              <w:jc w:val="both"/>
            </w:pPr>
            <w:r>
              <w:rPr>
                <w:rFonts w:ascii="Times New Roman"/>
                <w:b w:val="false"/>
                <w:i w:val="false"/>
                <w:color w:val="000000"/>
                <w:sz w:val="20"/>
              </w:rPr>
              <w:t>
Машықтар:</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1037"/>
          <w:p>
            <w:pPr>
              <w:spacing w:after="20"/>
              <w:ind w:left="20"/>
              <w:jc w:val="both"/>
            </w:pPr>
            <w:r>
              <w:rPr>
                <w:rFonts w:ascii="Times New Roman"/>
                <w:b w:val="false"/>
                <w:i w:val="false"/>
                <w:color w:val="000000"/>
                <w:sz w:val="20"/>
              </w:rPr>
              <w:t>
Білімі:</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өзгертулер енгізу тәртібі, сондай-ақ нормативтік құқықтық актілерді ресімдеудің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1038"/>
          <w:p>
            <w:pPr>
              <w:spacing w:after="20"/>
              <w:ind w:left="20"/>
              <w:jc w:val="both"/>
            </w:pPr>
            <w:r>
              <w:rPr>
                <w:rFonts w:ascii="Times New Roman"/>
                <w:b w:val="false"/>
                <w:i w:val="false"/>
                <w:color w:val="000000"/>
                <w:sz w:val="20"/>
              </w:rPr>
              <w:t>
3-дағды:</w:t>
            </w:r>
          </w:p>
          <w:bookmarkEnd w:id="1038"/>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1039"/>
          <w:p>
            <w:pPr>
              <w:spacing w:after="20"/>
              <w:ind w:left="20"/>
              <w:jc w:val="both"/>
            </w:pPr>
            <w:r>
              <w:rPr>
                <w:rFonts w:ascii="Times New Roman"/>
                <w:b w:val="false"/>
                <w:i w:val="false"/>
                <w:color w:val="000000"/>
                <w:sz w:val="20"/>
              </w:rPr>
              <w:t>
Машықтар:</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(зерттеуін) жүргiзу құқығына бiлiктiлiк куәлiгiн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1040"/>
          <w:p>
            <w:pPr>
              <w:spacing w:after="20"/>
              <w:ind w:left="20"/>
              <w:jc w:val="both"/>
            </w:pPr>
            <w:r>
              <w:rPr>
                <w:rFonts w:ascii="Times New Roman"/>
                <w:b w:val="false"/>
                <w:i w:val="false"/>
                <w:color w:val="000000"/>
                <w:sz w:val="20"/>
              </w:rPr>
              <w:t>
Білімі:</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принциптері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1041"/>
          <w:p>
            <w:pPr>
              <w:spacing w:after="20"/>
              <w:ind w:left="20"/>
              <w:jc w:val="both"/>
            </w:pPr>
            <w:r>
              <w:rPr>
                <w:rFonts w:ascii="Times New Roman"/>
                <w:b w:val="false"/>
                <w:i w:val="false"/>
                <w:color w:val="000000"/>
                <w:sz w:val="20"/>
              </w:rPr>
              <w:t>
Ұжымды басқару</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(6B042 құқық (құқықтану), 6B123 қоғамдық қауіпсіздік (құқық қорғау қызметі білім беру бағдарламасында криминалистика және/немесе сот сараптамасы пәні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042"/>
          <w:p>
            <w:pPr>
              <w:spacing w:after="20"/>
              <w:ind w:left="20"/>
              <w:jc w:val="both"/>
            </w:pPr>
            <w:r>
              <w:rPr>
                <w:rFonts w:ascii="Times New Roman"/>
                <w:b w:val="false"/>
                <w:i w:val="false"/>
                <w:color w:val="000000"/>
                <w:sz w:val="20"/>
              </w:rPr>
              <w:t>
Бас сарапшы</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 трасологиялық сараптамасы" түрі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трасологиялық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трасологиялық сараптамасы" мамандығы бойынша сот сараптамасын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1043"/>
          <w:p>
            <w:pPr>
              <w:spacing w:after="20"/>
              <w:ind w:left="20"/>
              <w:jc w:val="both"/>
            </w:pPr>
            <w:r>
              <w:rPr>
                <w:rFonts w:ascii="Times New Roman"/>
                <w:b w:val="false"/>
                <w:i w:val="false"/>
                <w:color w:val="000000"/>
                <w:sz w:val="20"/>
              </w:rPr>
              <w:t>
1-ші еңбек функциясы :</w:t>
            </w:r>
          </w:p>
          <w:bookmarkEnd w:id="1043"/>
          <w:p>
            <w:pPr>
              <w:spacing w:after="20"/>
              <w:ind w:left="20"/>
              <w:jc w:val="both"/>
            </w:pPr>
            <w:r>
              <w:rPr>
                <w:rFonts w:ascii="Times New Roman"/>
                <w:b w:val="false"/>
                <w:i w:val="false"/>
                <w:color w:val="000000"/>
                <w:sz w:val="20"/>
              </w:rPr>
              <w:t>
"Сот- сараптамалық трасологиялық зерттеу" мамандығы бойынша сот сараптамасын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1044"/>
          <w:p>
            <w:pPr>
              <w:spacing w:after="20"/>
              <w:ind w:left="20"/>
              <w:jc w:val="both"/>
            </w:pPr>
            <w:r>
              <w:rPr>
                <w:rFonts w:ascii="Times New Roman"/>
                <w:b w:val="false"/>
                <w:i w:val="false"/>
                <w:color w:val="000000"/>
                <w:sz w:val="20"/>
              </w:rPr>
              <w:t>
1-дағды:</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Келіп түскен </w:t>
            </w:r>
          </w:p>
          <w:p>
            <w:pPr>
              <w:spacing w:after="20"/>
              <w:ind w:left="20"/>
              <w:jc w:val="both"/>
            </w:pPr>
            <w:r>
              <w:rPr>
                <w:rFonts w:ascii="Times New Roman"/>
                <w:b w:val="false"/>
                <w:i w:val="false"/>
                <w:color w:val="000000"/>
                <w:sz w:val="20"/>
              </w:rPr>
              <w:t>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1045"/>
          <w:p>
            <w:pPr>
              <w:spacing w:after="20"/>
              <w:ind w:left="20"/>
              <w:jc w:val="both"/>
            </w:pPr>
            <w:r>
              <w:rPr>
                <w:rFonts w:ascii="Times New Roman"/>
                <w:b w:val="false"/>
                <w:i w:val="false"/>
                <w:color w:val="000000"/>
                <w:sz w:val="20"/>
              </w:rPr>
              <w:t>
Машықтар:</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1046"/>
          <w:p>
            <w:pPr>
              <w:spacing w:after="20"/>
              <w:ind w:left="20"/>
              <w:jc w:val="both"/>
            </w:pPr>
            <w:r>
              <w:rPr>
                <w:rFonts w:ascii="Times New Roman"/>
                <w:b w:val="false"/>
                <w:i w:val="false"/>
                <w:color w:val="000000"/>
                <w:sz w:val="20"/>
              </w:rPr>
              <w:t>
Білімі:</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1047"/>
          <w:p>
            <w:pPr>
              <w:spacing w:after="20"/>
              <w:ind w:left="20"/>
              <w:jc w:val="both"/>
            </w:pPr>
            <w:r>
              <w:rPr>
                <w:rFonts w:ascii="Times New Roman"/>
                <w:b w:val="false"/>
                <w:i w:val="false"/>
                <w:color w:val="000000"/>
                <w:sz w:val="20"/>
              </w:rPr>
              <w:t>
 2-дағды:</w:t>
            </w:r>
          </w:p>
          <w:bookmarkEnd w:id="1047"/>
          <w:p>
            <w:pPr>
              <w:spacing w:after="20"/>
              <w:ind w:left="20"/>
              <w:jc w:val="both"/>
            </w:pPr>
            <w:r>
              <w:rPr>
                <w:rFonts w:ascii="Times New Roman"/>
                <w:b w:val="false"/>
                <w:i w:val="false"/>
                <w:color w:val="000000"/>
                <w:sz w:val="20"/>
              </w:rPr>
              <w:t xml:space="preserve">
Сот сараптамасы (зерттеуі) материалдары мен объектілерін зерделеу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1048"/>
          <w:p>
            <w:pPr>
              <w:spacing w:after="20"/>
              <w:ind w:left="20"/>
              <w:jc w:val="both"/>
            </w:pPr>
            <w:r>
              <w:rPr>
                <w:rFonts w:ascii="Times New Roman"/>
                <w:b w:val="false"/>
                <w:i w:val="false"/>
                <w:color w:val="000000"/>
                <w:sz w:val="20"/>
              </w:rPr>
              <w:t>
Машықтар:</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трасологиялық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табу,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кірісін бақылау және оларды есепке алуды жүргізуге қатысу;</w:t>
            </w:r>
          </w:p>
          <w:p>
            <w:pPr>
              <w:spacing w:after="20"/>
              <w:ind w:left="20"/>
              <w:jc w:val="both"/>
            </w:pPr>
            <w:r>
              <w:rPr>
                <w:rFonts w:ascii="Times New Roman"/>
                <w:b w:val="false"/>
                <w:i w:val="false"/>
                <w:color w:val="000000"/>
                <w:sz w:val="20"/>
              </w:rPr>
              <w:t>
9. Жазбаларды ресімдеу.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1049"/>
          <w:p>
            <w:pPr>
              <w:spacing w:after="20"/>
              <w:ind w:left="20"/>
              <w:jc w:val="both"/>
            </w:pPr>
            <w:r>
              <w:rPr>
                <w:rFonts w:ascii="Times New Roman"/>
                <w:b w:val="false"/>
                <w:i w:val="false"/>
                <w:color w:val="000000"/>
                <w:sz w:val="20"/>
              </w:rPr>
              <w:t>
Білімі:</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зерттеулердің әдістемелері және/немесе әдістері, сот трасологиялық сараптамасы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Трасологиялық сараптама объектілері;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трасологялық сараптамасын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5. Сараптамалық және арнайы зерттеулерді тағайындау және жүргізу тәртібіндегі айырмашылықтар.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1050"/>
          <w:p>
            <w:pPr>
              <w:spacing w:after="20"/>
              <w:ind w:left="20"/>
              <w:jc w:val="both"/>
            </w:pPr>
            <w:r>
              <w:rPr>
                <w:rFonts w:ascii="Times New Roman"/>
                <w:b w:val="false"/>
                <w:i w:val="false"/>
                <w:color w:val="000000"/>
                <w:sz w:val="20"/>
              </w:rPr>
              <w:t>
3-дағды:</w:t>
            </w:r>
          </w:p>
          <w:bookmarkEnd w:id="1050"/>
          <w:p>
            <w:pPr>
              <w:spacing w:after="20"/>
              <w:ind w:left="20"/>
              <w:jc w:val="both"/>
            </w:pPr>
            <w:r>
              <w:rPr>
                <w:rFonts w:ascii="Times New Roman"/>
                <w:b w:val="false"/>
                <w:i w:val="false"/>
                <w:color w:val="000000"/>
                <w:sz w:val="20"/>
              </w:rPr>
              <w:t>
Сот сараптамалық зерттеуді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1051"/>
          <w:p>
            <w:pPr>
              <w:spacing w:after="20"/>
              <w:ind w:left="20"/>
              <w:jc w:val="both"/>
            </w:pPr>
            <w:r>
              <w:rPr>
                <w:rFonts w:ascii="Times New Roman"/>
                <w:b w:val="false"/>
                <w:i w:val="false"/>
                <w:color w:val="000000"/>
                <w:sz w:val="20"/>
              </w:rPr>
              <w:t>
Машықтар:</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сот-сараптамалық зерттеуді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1052"/>
          <w:p>
            <w:pPr>
              <w:spacing w:after="20"/>
              <w:ind w:left="20"/>
              <w:jc w:val="both"/>
            </w:pPr>
            <w:r>
              <w:rPr>
                <w:rFonts w:ascii="Times New Roman"/>
                <w:b w:val="false"/>
                <w:i w:val="false"/>
                <w:color w:val="000000"/>
                <w:sz w:val="20"/>
              </w:rPr>
              <w:t>
Білімі:</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трасологиялық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жүргізу кезіндегі өндірістік орта жағдайлары;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сараптамаларын/зерттеулерін жүргізу барысында объектілерді тіркеуге және зерттеуге арналған ғылыми-техникалық құралдар мен тәсілдер, сот фотосуретінің, бейнетүсірілімнің, фотокестелерді, сызбаларды, диаграммаларды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қорғау, қауіпсіздік техникасы, өндірістік санитария, өрт қауіпсіздігі нұсқаулары, ережелері мен нормалары, сондай-ақ санитариялық-эпидемиологиялық талаптар;</w:t>
            </w:r>
          </w:p>
          <w:p>
            <w:pPr>
              <w:spacing w:after="20"/>
              <w:ind w:left="20"/>
              <w:jc w:val="both"/>
            </w:pPr>
            <w:r>
              <w:rPr>
                <w:rFonts w:ascii="Times New Roman"/>
                <w:b w:val="false"/>
                <w:i w:val="false"/>
                <w:color w:val="000000"/>
                <w:sz w:val="20"/>
              </w:rPr>
              <w:t>
10. Ішкі нормативтік құжаттар, лауазымдық міндеттер.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053"/>
          <w:p>
            <w:pPr>
              <w:spacing w:after="20"/>
              <w:ind w:left="20"/>
              <w:jc w:val="both"/>
            </w:pPr>
            <w:r>
              <w:rPr>
                <w:rFonts w:ascii="Times New Roman"/>
                <w:b w:val="false"/>
                <w:i w:val="false"/>
                <w:color w:val="000000"/>
                <w:sz w:val="20"/>
              </w:rPr>
              <w:t>
4-дағды:</w:t>
            </w:r>
          </w:p>
          <w:bookmarkEnd w:id="1053"/>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1054"/>
          <w:p>
            <w:pPr>
              <w:spacing w:after="20"/>
              <w:ind w:left="20"/>
              <w:jc w:val="both"/>
            </w:pPr>
            <w:r>
              <w:rPr>
                <w:rFonts w:ascii="Times New Roman"/>
                <w:b w:val="false"/>
                <w:i w:val="false"/>
                <w:color w:val="000000"/>
                <w:sz w:val="20"/>
              </w:rPr>
              <w:t>
Машықтар:</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жұмыс жазбаларын жүргізу және ресімдеу.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1055"/>
          <w:p>
            <w:pPr>
              <w:spacing w:after="20"/>
              <w:ind w:left="20"/>
              <w:jc w:val="both"/>
            </w:pPr>
            <w:r>
              <w:rPr>
                <w:rFonts w:ascii="Times New Roman"/>
                <w:b w:val="false"/>
                <w:i w:val="false"/>
                <w:color w:val="000000"/>
                <w:sz w:val="20"/>
              </w:rPr>
              <w:t>
Білімі:</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Өлшемнің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 нәтижелерін есептеудің, талдаудың, бағалаудың және өңдеудің жұмыс жазбаларын жүргізу қағидалары.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1056"/>
          <w:p>
            <w:pPr>
              <w:spacing w:after="20"/>
              <w:ind w:left="20"/>
              <w:jc w:val="both"/>
            </w:pPr>
            <w:r>
              <w:rPr>
                <w:rFonts w:ascii="Times New Roman"/>
                <w:b w:val="false"/>
                <w:i w:val="false"/>
                <w:color w:val="000000"/>
                <w:sz w:val="20"/>
              </w:rPr>
              <w:t>
5-дағды:</w:t>
            </w:r>
          </w:p>
          <w:bookmarkEnd w:id="1056"/>
          <w:p>
            <w:pPr>
              <w:spacing w:after="20"/>
              <w:ind w:left="20"/>
              <w:jc w:val="both"/>
            </w:pPr>
            <w:r>
              <w:rPr>
                <w:rFonts w:ascii="Times New Roman"/>
                <w:b w:val="false"/>
                <w:i w:val="false"/>
                <w:color w:val="000000"/>
                <w:sz w:val="20"/>
              </w:rPr>
              <w:t>
Сарапшының (маманның) қорытындысын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1057"/>
          <w:p>
            <w:pPr>
              <w:spacing w:after="20"/>
              <w:ind w:left="20"/>
              <w:jc w:val="both"/>
            </w:pPr>
            <w:r>
              <w:rPr>
                <w:rFonts w:ascii="Times New Roman"/>
                <w:b w:val="false"/>
                <w:i w:val="false"/>
                <w:color w:val="000000"/>
                <w:sz w:val="20"/>
              </w:rPr>
              <w:t>
Машықтар:</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 ресімдеу;</w:t>
            </w:r>
          </w:p>
          <w:p>
            <w:pPr>
              <w:spacing w:after="20"/>
              <w:ind w:left="20"/>
              <w:jc w:val="both"/>
            </w:pPr>
            <w:r>
              <w:rPr>
                <w:rFonts w:ascii="Times New Roman"/>
                <w:b w:val="false"/>
                <w:i w:val="false"/>
                <w:color w:val="000000"/>
                <w:sz w:val="20"/>
              </w:rPr>
              <w:t>
2. Бақылау өдірісінің материалдарын қалыптастыру.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1058"/>
          <w:p>
            <w:pPr>
              <w:spacing w:after="20"/>
              <w:ind w:left="20"/>
              <w:jc w:val="both"/>
            </w:pPr>
            <w:r>
              <w:rPr>
                <w:rFonts w:ascii="Times New Roman"/>
                <w:b w:val="false"/>
                <w:i w:val="false"/>
                <w:color w:val="000000"/>
                <w:sz w:val="20"/>
              </w:rPr>
              <w:t>
Білімі:</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1059"/>
          <w:p>
            <w:pPr>
              <w:spacing w:after="20"/>
              <w:ind w:left="20"/>
              <w:jc w:val="both"/>
            </w:pPr>
            <w:r>
              <w:rPr>
                <w:rFonts w:ascii="Times New Roman"/>
                <w:b w:val="false"/>
                <w:i w:val="false"/>
                <w:color w:val="000000"/>
                <w:sz w:val="20"/>
              </w:rPr>
              <w:t>
2-еңбек функциясы:</w:t>
            </w:r>
          </w:p>
          <w:bookmarkEnd w:id="1059"/>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060"/>
          <w:p>
            <w:pPr>
              <w:spacing w:after="20"/>
              <w:ind w:left="20"/>
              <w:jc w:val="both"/>
            </w:pPr>
            <w:r>
              <w:rPr>
                <w:rFonts w:ascii="Times New Roman"/>
                <w:b w:val="false"/>
                <w:i w:val="false"/>
                <w:color w:val="000000"/>
                <w:sz w:val="20"/>
              </w:rPr>
              <w:t xml:space="preserve">
1-дағды: </w:t>
            </w:r>
          </w:p>
          <w:bookmarkEnd w:id="1060"/>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061"/>
          <w:p>
            <w:pPr>
              <w:spacing w:after="20"/>
              <w:ind w:left="20"/>
              <w:jc w:val="both"/>
            </w:pPr>
            <w:r>
              <w:rPr>
                <w:rFonts w:ascii="Times New Roman"/>
                <w:b w:val="false"/>
                <w:i w:val="false"/>
                <w:color w:val="000000"/>
                <w:sz w:val="20"/>
              </w:rPr>
              <w:t>
Машықтар:</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жұмсалған шығыстар сметасын жасау және сараптаманы тағайындаған органға сараптама жүргізуге байланысты шеккен шығындар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062"/>
          <w:p>
            <w:pPr>
              <w:spacing w:after="20"/>
              <w:ind w:left="20"/>
              <w:jc w:val="both"/>
            </w:pPr>
            <w:r>
              <w:rPr>
                <w:rFonts w:ascii="Times New Roman"/>
                <w:b w:val="false"/>
                <w:i w:val="false"/>
                <w:color w:val="000000"/>
                <w:sz w:val="20"/>
              </w:rPr>
              <w:t>
Білімі:</w:t>
            </w:r>
          </w:p>
          <w:bookmarkEnd w:id="106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063"/>
          <w:p>
            <w:pPr>
              <w:spacing w:after="20"/>
              <w:ind w:left="20"/>
              <w:jc w:val="both"/>
            </w:pPr>
            <w:r>
              <w:rPr>
                <w:rFonts w:ascii="Times New Roman"/>
                <w:b w:val="false"/>
                <w:i w:val="false"/>
                <w:color w:val="000000"/>
                <w:sz w:val="20"/>
              </w:rPr>
              <w:t>
2-дағды:</w:t>
            </w:r>
          </w:p>
          <w:bookmarkEnd w:id="1063"/>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064"/>
          <w:p>
            <w:pPr>
              <w:spacing w:after="20"/>
              <w:ind w:left="20"/>
              <w:jc w:val="both"/>
            </w:pPr>
            <w:r>
              <w:rPr>
                <w:rFonts w:ascii="Times New Roman"/>
                <w:b w:val="false"/>
                <w:i w:val="false"/>
                <w:color w:val="000000"/>
                <w:sz w:val="20"/>
              </w:rPr>
              <w:t>
Машықтар:</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065"/>
          <w:p>
            <w:pPr>
              <w:spacing w:after="20"/>
              <w:ind w:left="20"/>
              <w:jc w:val="both"/>
            </w:pPr>
            <w:r>
              <w:rPr>
                <w:rFonts w:ascii="Times New Roman"/>
                <w:b w:val="false"/>
                <w:i w:val="false"/>
                <w:color w:val="000000"/>
                <w:sz w:val="20"/>
              </w:rPr>
              <w:t>
Білім:</w:t>
            </w:r>
          </w:p>
          <w:bookmarkEnd w:id="106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066"/>
          <w:p>
            <w:pPr>
              <w:spacing w:after="20"/>
              <w:ind w:left="20"/>
              <w:jc w:val="both"/>
            </w:pPr>
            <w:r>
              <w:rPr>
                <w:rFonts w:ascii="Times New Roman"/>
                <w:b w:val="false"/>
                <w:i w:val="false"/>
                <w:color w:val="000000"/>
                <w:sz w:val="20"/>
              </w:rPr>
              <w:t xml:space="preserve">
1- қосымша еңбек функциясы. </w:t>
            </w:r>
          </w:p>
          <w:bookmarkEnd w:id="1066"/>
          <w:p>
            <w:pPr>
              <w:spacing w:after="20"/>
              <w:ind w:left="20"/>
              <w:jc w:val="both"/>
            </w:pPr>
            <w:r>
              <w:rPr>
                <w:rFonts w:ascii="Times New Roman"/>
                <w:b w:val="false"/>
                <w:i w:val="false"/>
                <w:color w:val="000000"/>
                <w:sz w:val="20"/>
              </w:rPr>
              <w:t>
Ғылыми-зерттеу, ғылыми- әдістемелік және оқу- 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067"/>
          <w:p>
            <w:pPr>
              <w:spacing w:after="20"/>
              <w:ind w:left="20"/>
              <w:jc w:val="both"/>
            </w:pPr>
            <w:r>
              <w:rPr>
                <w:rFonts w:ascii="Times New Roman"/>
                <w:b w:val="false"/>
                <w:i w:val="false"/>
                <w:color w:val="000000"/>
                <w:sz w:val="20"/>
              </w:rPr>
              <w:t>
1-дағды:</w:t>
            </w:r>
          </w:p>
          <w:bookmarkEnd w:id="1067"/>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1068"/>
          <w:p>
            <w:pPr>
              <w:spacing w:after="20"/>
              <w:ind w:left="20"/>
              <w:jc w:val="both"/>
            </w:pPr>
            <w:r>
              <w:rPr>
                <w:rFonts w:ascii="Times New Roman"/>
                <w:b w:val="false"/>
                <w:i w:val="false"/>
                <w:color w:val="000000"/>
                <w:sz w:val="20"/>
              </w:rPr>
              <w:t>
Машықтар:</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трасологиялық сараптамасының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069"/>
          <w:p>
            <w:pPr>
              <w:spacing w:after="20"/>
              <w:ind w:left="20"/>
              <w:jc w:val="both"/>
            </w:pPr>
            <w:r>
              <w:rPr>
                <w:rFonts w:ascii="Times New Roman"/>
                <w:b w:val="false"/>
                <w:i w:val="false"/>
                <w:color w:val="000000"/>
                <w:sz w:val="20"/>
              </w:rPr>
              <w:t>
Білімі:</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техниканың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070"/>
          <w:p>
            <w:pPr>
              <w:spacing w:after="20"/>
              <w:ind w:left="20"/>
              <w:jc w:val="both"/>
            </w:pPr>
            <w:r>
              <w:rPr>
                <w:rFonts w:ascii="Times New Roman"/>
                <w:b w:val="false"/>
                <w:i w:val="false"/>
                <w:color w:val="000000"/>
                <w:sz w:val="20"/>
              </w:rPr>
              <w:t>
2-дағды:</w:t>
            </w:r>
          </w:p>
          <w:bookmarkEnd w:id="1070"/>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071"/>
          <w:p>
            <w:pPr>
              <w:spacing w:after="20"/>
              <w:ind w:left="20"/>
              <w:jc w:val="both"/>
            </w:pPr>
            <w:r>
              <w:rPr>
                <w:rFonts w:ascii="Times New Roman"/>
                <w:b w:val="false"/>
                <w:i w:val="false"/>
                <w:color w:val="000000"/>
                <w:sz w:val="20"/>
              </w:rPr>
              <w:t>
Машықтар:</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072"/>
          <w:p>
            <w:pPr>
              <w:spacing w:after="20"/>
              <w:ind w:left="20"/>
              <w:jc w:val="both"/>
            </w:pPr>
            <w:r>
              <w:rPr>
                <w:rFonts w:ascii="Times New Roman"/>
                <w:b w:val="false"/>
                <w:i w:val="false"/>
                <w:color w:val="000000"/>
                <w:sz w:val="20"/>
              </w:rPr>
              <w:t>
Білім:</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2.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073"/>
          <w:p>
            <w:pPr>
              <w:spacing w:after="20"/>
              <w:ind w:left="20"/>
              <w:jc w:val="both"/>
            </w:pPr>
            <w:r>
              <w:rPr>
                <w:rFonts w:ascii="Times New Roman"/>
                <w:b w:val="false"/>
                <w:i w:val="false"/>
                <w:color w:val="000000"/>
                <w:sz w:val="20"/>
              </w:rPr>
              <w:t>
3-дағды:</w:t>
            </w:r>
          </w:p>
          <w:bookmarkEnd w:id="1073"/>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074"/>
          <w:p>
            <w:pPr>
              <w:spacing w:after="20"/>
              <w:ind w:left="20"/>
              <w:jc w:val="both"/>
            </w:pPr>
            <w:r>
              <w:rPr>
                <w:rFonts w:ascii="Times New Roman"/>
                <w:b w:val="false"/>
                <w:i w:val="false"/>
                <w:color w:val="000000"/>
                <w:sz w:val="20"/>
              </w:rPr>
              <w:t>
Машықтар:</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1. Сот трасологиялық сараптамасын (зерттеуін) жүргізу құқығына біліктілік куәлігін алуға үміткерлерді кәсіптік даярлауға, осы саладағы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1075"/>
          <w:p>
            <w:pPr>
              <w:spacing w:after="20"/>
              <w:ind w:left="20"/>
              <w:jc w:val="both"/>
            </w:pPr>
            <w:r>
              <w:rPr>
                <w:rFonts w:ascii="Times New Roman"/>
                <w:b w:val="false"/>
                <w:i w:val="false"/>
                <w:color w:val="000000"/>
                <w:sz w:val="20"/>
              </w:rPr>
              <w:t>
Білімі:</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1076"/>
          <w:p>
            <w:pPr>
              <w:spacing w:after="20"/>
              <w:ind w:left="20"/>
              <w:jc w:val="both"/>
            </w:pPr>
            <w:r>
              <w:rPr>
                <w:rFonts w:ascii="Times New Roman"/>
                <w:b w:val="false"/>
                <w:i w:val="false"/>
                <w:color w:val="000000"/>
                <w:sz w:val="20"/>
              </w:rPr>
              <w:t>
Командалық жұмыс</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2980" w:id="1077"/>
    <w:p>
      <w:pPr>
        <w:spacing w:after="0"/>
        <w:ind w:left="0"/>
        <w:jc w:val="left"/>
      </w:pPr>
      <w:r>
        <w:rPr>
          <w:rFonts w:ascii="Times New Roman"/>
          <w:b/>
          <w:i w:val="false"/>
          <w:color w:val="000000"/>
        </w:rPr>
        <w:t xml:space="preserve"> 4-тарау. Кәсіптік стандарттың техникалық деректері</w:t>
      </w:r>
    </w:p>
    <w:bookmarkEnd w:id="1077"/>
    <w:bookmarkStart w:name="z2981" w:id="1078"/>
    <w:p>
      <w:pPr>
        <w:spacing w:after="0"/>
        <w:ind w:left="0"/>
        <w:jc w:val="both"/>
      </w:pPr>
      <w:r>
        <w:rPr>
          <w:rFonts w:ascii="Times New Roman"/>
          <w:b w:val="false"/>
          <w:i w:val="false"/>
          <w:color w:val="000000"/>
          <w:sz w:val="28"/>
        </w:rPr>
        <w:t xml:space="preserve">
      11. Мемлекеттік органның атауы: </w:t>
      </w:r>
    </w:p>
    <w:bookmarkEnd w:id="1078"/>
    <w:bookmarkStart w:name="z2982" w:id="1079"/>
    <w:p>
      <w:pPr>
        <w:spacing w:after="0"/>
        <w:ind w:left="0"/>
        <w:jc w:val="both"/>
      </w:pPr>
      <w:r>
        <w:rPr>
          <w:rFonts w:ascii="Times New Roman"/>
          <w:b w:val="false"/>
          <w:i w:val="false"/>
          <w:color w:val="000000"/>
          <w:sz w:val="28"/>
        </w:rPr>
        <w:t>
      Қазақстан Республикасы Әділет министрлігі</w:t>
      </w:r>
    </w:p>
    <w:bookmarkEnd w:id="1079"/>
    <w:bookmarkStart w:name="z2983" w:id="1080"/>
    <w:p>
      <w:pPr>
        <w:spacing w:after="0"/>
        <w:ind w:left="0"/>
        <w:jc w:val="both"/>
      </w:pPr>
      <w:r>
        <w:rPr>
          <w:rFonts w:ascii="Times New Roman"/>
          <w:b w:val="false"/>
          <w:i w:val="false"/>
          <w:color w:val="000000"/>
          <w:sz w:val="28"/>
        </w:rPr>
        <w:t>
      Орындаушы: А.М. Сашкен, a.sashken@adilet.gov.kz, 74-06-58.</w:t>
      </w:r>
    </w:p>
    <w:bookmarkEnd w:id="1080"/>
    <w:bookmarkStart w:name="z2984" w:id="1081"/>
    <w:p>
      <w:pPr>
        <w:spacing w:after="0"/>
        <w:ind w:left="0"/>
        <w:jc w:val="both"/>
      </w:pPr>
      <w:r>
        <w:rPr>
          <w:rFonts w:ascii="Times New Roman"/>
          <w:b w:val="false"/>
          <w:i w:val="false"/>
          <w:color w:val="000000"/>
          <w:sz w:val="28"/>
        </w:rPr>
        <w:t>
      12. Әзірлеуге қатысқан ұйымдар (кәсіпорындар):</w:t>
      </w:r>
    </w:p>
    <w:bookmarkEnd w:id="1081"/>
    <w:bookmarkStart w:name="z2985" w:id="1082"/>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082"/>
    <w:bookmarkStart w:name="z2986" w:id="1083"/>
    <w:p>
      <w:pPr>
        <w:spacing w:after="0"/>
        <w:ind w:left="0"/>
        <w:jc w:val="both"/>
      </w:pPr>
      <w:r>
        <w:rPr>
          <w:rFonts w:ascii="Times New Roman"/>
          <w:b w:val="false"/>
          <w:i w:val="false"/>
          <w:color w:val="000000"/>
          <w:sz w:val="28"/>
        </w:rPr>
        <w:t>
      Орындаушы: Г.Ж. Ертаева, expert@cse.kz, 54-10-05.</w:t>
      </w:r>
    </w:p>
    <w:bookmarkEnd w:id="1083"/>
    <w:bookmarkStart w:name="z2987" w:id="1084"/>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084"/>
    <w:bookmarkStart w:name="z2988" w:id="1085"/>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085"/>
    <w:bookmarkStart w:name="z2989" w:id="1086"/>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086"/>
    <w:bookmarkStart w:name="z2990" w:id="1087"/>
    <w:p>
      <w:pPr>
        <w:spacing w:after="0"/>
        <w:ind w:left="0"/>
        <w:jc w:val="both"/>
      </w:pPr>
      <w:r>
        <w:rPr>
          <w:rFonts w:ascii="Times New Roman"/>
          <w:b w:val="false"/>
          <w:i w:val="false"/>
          <w:color w:val="000000"/>
          <w:sz w:val="28"/>
        </w:rPr>
        <w:t>
      16. Нұсқа нөмірі және шығарылған жылы: 1-нұсқа, 2024 жыл.</w:t>
      </w:r>
    </w:p>
    <w:bookmarkEnd w:id="1087"/>
    <w:bookmarkStart w:name="z2991" w:id="1088"/>
    <w:p>
      <w:pPr>
        <w:spacing w:after="0"/>
        <w:ind w:left="0"/>
        <w:jc w:val="both"/>
      </w:pPr>
      <w:r>
        <w:rPr>
          <w:rFonts w:ascii="Times New Roman"/>
          <w:b w:val="false"/>
          <w:i w:val="false"/>
          <w:color w:val="000000"/>
          <w:sz w:val="28"/>
        </w:rPr>
        <w:t>
      17. Бағдарлы қайта қарау күні: 2027 жылғы 4 қаңтар.</w:t>
      </w:r>
    </w:p>
    <w:bookmarkEnd w:id="10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10-қосымша</w:t>
            </w:r>
          </w:p>
        </w:tc>
      </w:tr>
    </w:tbl>
    <w:bookmarkStart w:name="z2997" w:id="1089"/>
    <w:p>
      <w:pPr>
        <w:spacing w:after="0"/>
        <w:ind w:left="0"/>
        <w:jc w:val="left"/>
      </w:pPr>
      <w:r>
        <w:rPr>
          <w:rFonts w:ascii="Times New Roman"/>
          <w:b/>
          <w:i w:val="false"/>
          <w:color w:val="000000"/>
        </w:rPr>
        <w:t xml:space="preserve"> "Сот баллистикалық сараптамасы" кәсіптік стандарты</w:t>
      </w:r>
    </w:p>
    <w:bookmarkEnd w:id="1089"/>
    <w:bookmarkStart w:name="z2998" w:id="1090"/>
    <w:p>
      <w:pPr>
        <w:spacing w:after="0"/>
        <w:ind w:left="0"/>
        <w:jc w:val="left"/>
      </w:pPr>
      <w:r>
        <w:rPr>
          <w:rFonts w:ascii="Times New Roman"/>
          <w:b/>
          <w:i w:val="false"/>
          <w:color w:val="000000"/>
        </w:rPr>
        <w:t xml:space="preserve"> 1 тарау. Жалпы ережелер</w:t>
      </w:r>
    </w:p>
    <w:bookmarkEnd w:id="1090"/>
    <w:bookmarkStart w:name="z2999" w:id="1091"/>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"Сот-баллистикалық сараптамасы" кәсіптік стандарты әзірленді, ол сот-баллистикалық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 сараптама қызметі саласында қолданылады.</w:t>
      </w:r>
    </w:p>
    <w:bookmarkEnd w:id="1091"/>
    <w:bookmarkStart w:name="z3000" w:id="1092"/>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092"/>
    <w:bookmarkStart w:name="z3001" w:id="1093"/>
    <w:p>
      <w:pPr>
        <w:spacing w:after="0"/>
        <w:ind w:left="0"/>
        <w:jc w:val="both"/>
      </w:pPr>
      <w:r>
        <w:rPr>
          <w:rFonts w:ascii="Times New Roman"/>
          <w:b w:val="false"/>
          <w:i w:val="false"/>
          <w:color w:val="000000"/>
          <w:sz w:val="28"/>
        </w:rPr>
        <w:t>
      1)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1093"/>
    <w:bookmarkStart w:name="z3002" w:id="1094"/>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094"/>
    <w:bookmarkStart w:name="z3003" w:id="1095"/>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095"/>
    <w:bookmarkStart w:name="z3004" w:id="1096"/>
    <w:p>
      <w:pPr>
        <w:spacing w:after="0"/>
        <w:ind w:left="0"/>
        <w:jc w:val="both"/>
      </w:pPr>
      <w:r>
        <w:rPr>
          <w:rFonts w:ascii="Times New Roman"/>
          <w:b w:val="false"/>
          <w:i w:val="false"/>
          <w:color w:val="000000"/>
          <w:sz w:val="28"/>
        </w:rPr>
        <w:t>
      4) сот баллистикалық сараптамасының мәні – атыс қаруы мен оқ-дәрілердің конструкциясында көрініс тапқан заңдылықтарды зерделеу негізінде айқындалатын нақты деректерді анықтау, олардың ату кезіндегі өзара іс-қимылы, атудың ішкі және сыртқы баллистикасының құбылыстары, олардың кедергідегі көрінісі;</w:t>
      </w:r>
    </w:p>
    <w:bookmarkEnd w:id="1096"/>
    <w:bookmarkStart w:name="z3005" w:id="1097"/>
    <w:p>
      <w:pPr>
        <w:spacing w:after="0"/>
        <w:ind w:left="0"/>
        <w:jc w:val="both"/>
      </w:pPr>
      <w:r>
        <w:rPr>
          <w:rFonts w:ascii="Times New Roman"/>
          <w:b w:val="false"/>
          <w:i w:val="false"/>
          <w:color w:val="000000"/>
          <w:sz w:val="28"/>
        </w:rPr>
        <w:t>
      5) сот баллистикалық сараптамасының объектісі – қару мен оқ-дәрілер, қару мен оқ-дәрілердің тікелей немесе жанама әсерінің нәтижесінде өзгеріске ұшыраған заттар, тергеу мен сотта дәлелдеу процесінде алынған ақпаратты қамтыған құжаттық процестік дерек көздері.</w:t>
      </w:r>
    </w:p>
    <w:bookmarkEnd w:id="1097"/>
    <w:bookmarkStart w:name="z3006" w:id="109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098"/>
    <w:bookmarkStart w:name="z3007" w:id="1099"/>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099"/>
    <w:bookmarkStart w:name="z3008" w:id="1100"/>
    <w:p>
      <w:pPr>
        <w:spacing w:after="0"/>
        <w:ind w:left="0"/>
        <w:jc w:val="both"/>
      </w:pPr>
      <w:r>
        <w:rPr>
          <w:rFonts w:ascii="Times New Roman"/>
          <w:b w:val="false"/>
          <w:i w:val="false"/>
          <w:color w:val="000000"/>
          <w:sz w:val="28"/>
        </w:rPr>
        <w:t>
      БА – Біліктілік анықтамалығы;</w:t>
      </w:r>
    </w:p>
    <w:bookmarkEnd w:id="1100"/>
    <w:bookmarkStart w:name="z3009" w:id="1101"/>
    <w:p>
      <w:pPr>
        <w:spacing w:after="0"/>
        <w:ind w:left="0"/>
        <w:jc w:val="both"/>
      </w:pPr>
      <w:r>
        <w:rPr>
          <w:rFonts w:ascii="Times New Roman"/>
          <w:b w:val="false"/>
          <w:i w:val="false"/>
          <w:color w:val="000000"/>
          <w:sz w:val="28"/>
        </w:rPr>
        <w:t>
      СБШ – Салалық біліктілік шеңбері;</w:t>
      </w:r>
    </w:p>
    <w:bookmarkEnd w:id="1101"/>
    <w:bookmarkStart w:name="z3010" w:id="1102"/>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1102"/>
    <w:bookmarkStart w:name="z3011" w:id="1103"/>
    <w:p>
      <w:pPr>
        <w:spacing w:after="0"/>
        <w:ind w:left="0"/>
        <w:jc w:val="left"/>
      </w:pPr>
      <w:r>
        <w:rPr>
          <w:rFonts w:ascii="Times New Roman"/>
          <w:b/>
          <w:i w:val="false"/>
          <w:color w:val="000000"/>
        </w:rPr>
        <w:t xml:space="preserve"> 2 тарау. Кәсіптік стандарттың төлқұжаты</w:t>
      </w:r>
    </w:p>
    <w:bookmarkEnd w:id="1103"/>
    <w:bookmarkStart w:name="z3012" w:id="1104"/>
    <w:p>
      <w:pPr>
        <w:spacing w:after="0"/>
        <w:ind w:left="0"/>
        <w:jc w:val="both"/>
      </w:pPr>
      <w:r>
        <w:rPr>
          <w:rFonts w:ascii="Times New Roman"/>
          <w:b w:val="false"/>
          <w:i w:val="false"/>
          <w:color w:val="000000"/>
          <w:sz w:val="28"/>
        </w:rPr>
        <w:t>
      4. Кәсіптік стандарттың атауы: "Сот баллистикалық сараптамасы".</w:t>
      </w:r>
    </w:p>
    <w:bookmarkEnd w:id="1104"/>
    <w:bookmarkStart w:name="z3013" w:id="1105"/>
    <w:p>
      <w:pPr>
        <w:spacing w:after="0"/>
        <w:ind w:left="0"/>
        <w:jc w:val="both"/>
      </w:pPr>
      <w:r>
        <w:rPr>
          <w:rFonts w:ascii="Times New Roman"/>
          <w:b w:val="false"/>
          <w:i w:val="false"/>
          <w:color w:val="000000"/>
          <w:sz w:val="28"/>
        </w:rPr>
        <w:t>
      5. Кәсіптік стандарт коды: О84230.</w:t>
      </w:r>
    </w:p>
    <w:bookmarkEnd w:id="1105"/>
    <w:bookmarkStart w:name="z3014" w:id="1106"/>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1106"/>
    <w:bookmarkStart w:name="z3015" w:id="1107"/>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1107"/>
    <w:bookmarkStart w:name="z3016" w:id="1108"/>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108"/>
    <w:bookmarkStart w:name="z3017" w:id="1109"/>
    <w:p>
      <w:pPr>
        <w:spacing w:after="0"/>
        <w:ind w:left="0"/>
        <w:jc w:val="both"/>
      </w:pPr>
      <w:r>
        <w:rPr>
          <w:rFonts w:ascii="Times New Roman"/>
          <w:b w:val="false"/>
          <w:i w:val="false"/>
          <w:color w:val="000000"/>
          <w:sz w:val="28"/>
        </w:rPr>
        <w:t>
      842 – Мемлекеттің жалпы қоғамға қызмет көрсетуі;</w:t>
      </w:r>
    </w:p>
    <w:bookmarkEnd w:id="1109"/>
    <w:bookmarkStart w:name="z3018" w:id="1110"/>
    <w:p>
      <w:pPr>
        <w:spacing w:after="0"/>
        <w:ind w:left="0"/>
        <w:jc w:val="both"/>
      </w:pPr>
      <w:r>
        <w:rPr>
          <w:rFonts w:ascii="Times New Roman"/>
          <w:b w:val="false"/>
          <w:i w:val="false"/>
          <w:color w:val="000000"/>
          <w:sz w:val="28"/>
        </w:rPr>
        <w:t>
      8423 – Әділет және сот төрелігі саласындағы қызмет;</w:t>
      </w:r>
    </w:p>
    <w:bookmarkEnd w:id="1110"/>
    <w:bookmarkStart w:name="z3019" w:id="1111"/>
    <w:p>
      <w:pPr>
        <w:spacing w:after="0"/>
        <w:ind w:left="0"/>
        <w:jc w:val="both"/>
      </w:pPr>
      <w:r>
        <w:rPr>
          <w:rFonts w:ascii="Times New Roman"/>
          <w:b w:val="false"/>
          <w:i w:val="false"/>
          <w:color w:val="000000"/>
          <w:sz w:val="28"/>
        </w:rPr>
        <w:t>
      84230 – Әділет және сот төрелігі саласындағы қызмет.</w:t>
      </w:r>
    </w:p>
    <w:bookmarkEnd w:id="1111"/>
    <w:bookmarkStart w:name="z3020" w:id="1112"/>
    <w:p>
      <w:pPr>
        <w:spacing w:after="0"/>
        <w:ind w:left="0"/>
        <w:jc w:val="both"/>
      </w:pPr>
      <w:r>
        <w:rPr>
          <w:rFonts w:ascii="Times New Roman"/>
          <w:b w:val="false"/>
          <w:i w:val="false"/>
          <w:color w:val="000000"/>
          <w:sz w:val="28"/>
        </w:rPr>
        <w:t>
      7. Кәсіптік стандарттың қысқаша сипаттамасы: осы стандарт "Сот баллистикалық сараптамасы" түрі бойынша сот сараптамаларын (зерттеулерін) жүргізу құқығына біліктілік куәлігі бар сот-медициналық сарапшыларының,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химия-токсикологиялық сараптамасының бөлім/бөлімше, сектор басшысының біліктілік және құзыреттілік деңгейіне, еңбек мазмұнына, сапасына және жағдайларына қойылатын талаптарды белгілейді.</w:t>
      </w:r>
    </w:p>
    <w:bookmarkEnd w:id="1112"/>
    <w:bookmarkStart w:name="z3021" w:id="1113"/>
    <w:p>
      <w:pPr>
        <w:spacing w:after="0"/>
        <w:ind w:left="0"/>
        <w:jc w:val="both"/>
      </w:pPr>
      <w:r>
        <w:rPr>
          <w:rFonts w:ascii="Times New Roman"/>
          <w:b w:val="false"/>
          <w:i w:val="false"/>
          <w:color w:val="000000"/>
          <w:sz w:val="28"/>
        </w:rPr>
        <w:t>
      8. Кәсіптер карточкаларының тізбесі:</w:t>
      </w:r>
    </w:p>
    <w:bookmarkEnd w:id="1113"/>
    <w:bookmarkStart w:name="z3022" w:id="1114"/>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1114"/>
    <w:bookmarkStart w:name="z3023" w:id="1115"/>
    <w:p>
      <w:pPr>
        <w:spacing w:after="0"/>
        <w:ind w:left="0"/>
        <w:jc w:val="both"/>
      </w:pPr>
      <w:r>
        <w:rPr>
          <w:rFonts w:ascii="Times New Roman"/>
          <w:b w:val="false"/>
          <w:i w:val="false"/>
          <w:color w:val="000000"/>
          <w:sz w:val="28"/>
        </w:rPr>
        <w:t>
      2) сот сарапшылары – СБШ бойынша 6 біліктілік деңгейі;</w:t>
      </w:r>
    </w:p>
    <w:bookmarkEnd w:id="1115"/>
    <w:bookmarkStart w:name="z3024" w:id="1116"/>
    <w:p>
      <w:pPr>
        <w:spacing w:after="0"/>
        <w:ind w:left="0"/>
        <w:jc w:val="left"/>
      </w:pPr>
      <w:r>
        <w:rPr>
          <w:rFonts w:ascii="Times New Roman"/>
          <w:b/>
          <w:i w:val="false"/>
          <w:color w:val="000000"/>
        </w:rPr>
        <w:t xml:space="preserve"> 3 тарау. Кәсіптер карточкалары</w:t>
      </w:r>
    </w:p>
    <w:bookmarkEnd w:id="1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1117"/>
          <w:p>
            <w:pPr>
              <w:spacing w:after="20"/>
              <w:ind w:left="20"/>
              <w:jc w:val="both"/>
            </w:pPr>
            <w:r>
              <w:rPr>
                <w:rFonts w:ascii="Times New Roman"/>
                <w:b w:val="false"/>
                <w:i w:val="false"/>
                <w:color w:val="000000"/>
                <w:sz w:val="20"/>
              </w:rPr>
              <w:t>
Кәсіптік білім</w:t>
            </w:r>
          </w:p>
          <w:bookmarkEnd w:id="1117"/>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(6B042 құқық (құқықтану), 6B123 қоғамдық қауіпсіздік (құқық қорғау қызметі білім беру бағдарламасында криминалистика және/немесе сот сараптамасы пәні болған жағдайда), 6B071 инженерия және инженерлік іс (аспап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1118"/>
          <w:p>
            <w:pPr>
              <w:spacing w:after="20"/>
              <w:ind w:left="20"/>
              <w:jc w:val="both"/>
            </w:pPr>
            <w:r>
              <w:rPr>
                <w:rFonts w:ascii="Times New Roman"/>
                <w:b w:val="false"/>
                <w:i w:val="false"/>
                <w:color w:val="000000"/>
                <w:sz w:val="20"/>
              </w:rPr>
              <w:t>
Бөлім/бөлімше басшысы</w:t>
            </w:r>
          </w:p>
          <w:bookmarkEnd w:id="1118"/>
          <w:p>
            <w:pPr>
              <w:spacing w:after="20"/>
              <w:ind w:left="20"/>
              <w:jc w:val="both"/>
            </w:pPr>
            <w:r>
              <w:rPr>
                <w:rFonts w:ascii="Times New Roman"/>
                <w:b w:val="false"/>
                <w:i w:val="false"/>
                <w:color w:val="000000"/>
                <w:sz w:val="20"/>
              </w:rPr>
              <w:t>
сектор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баллистикалық сараптамасын/зерттеуін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1119"/>
          <w:p>
            <w:pPr>
              <w:spacing w:after="20"/>
              <w:ind w:left="20"/>
              <w:jc w:val="both"/>
            </w:pPr>
            <w:r>
              <w:rPr>
                <w:rFonts w:ascii="Times New Roman"/>
                <w:b w:val="false"/>
                <w:i w:val="false"/>
                <w:color w:val="000000"/>
                <w:sz w:val="20"/>
              </w:rPr>
              <w:t>
1-еңбек</w:t>
            </w:r>
          </w:p>
          <w:bookmarkEnd w:id="111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120"/>
          <w:p>
            <w:pPr>
              <w:spacing w:after="20"/>
              <w:ind w:left="20"/>
              <w:jc w:val="both"/>
            </w:pPr>
            <w:r>
              <w:rPr>
                <w:rFonts w:ascii="Times New Roman"/>
                <w:b w:val="false"/>
                <w:i w:val="false"/>
                <w:color w:val="000000"/>
                <w:sz w:val="20"/>
              </w:rPr>
              <w:t>
1-дағды:</w:t>
            </w:r>
          </w:p>
          <w:bookmarkEnd w:id="1120"/>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1121"/>
          <w:p>
            <w:pPr>
              <w:spacing w:after="20"/>
              <w:ind w:left="20"/>
              <w:jc w:val="both"/>
            </w:pPr>
            <w:r>
              <w:rPr>
                <w:rFonts w:ascii="Times New Roman"/>
                <w:b w:val="false"/>
                <w:i w:val="false"/>
                <w:color w:val="000000"/>
                <w:sz w:val="20"/>
              </w:rPr>
              <w:t>
Машықтар:</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 нәтижелігінің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1122"/>
          <w:p>
            <w:pPr>
              <w:spacing w:after="20"/>
              <w:ind w:left="20"/>
              <w:jc w:val="both"/>
            </w:pPr>
            <w:r>
              <w:rPr>
                <w:rFonts w:ascii="Times New Roman"/>
                <w:b w:val="false"/>
                <w:i w:val="false"/>
                <w:color w:val="000000"/>
                <w:sz w:val="20"/>
              </w:rPr>
              <w:t>
Білімі:</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1123"/>
          <w:p>
            <w:pPr>
              <w:spacing w:after="20"/>
              <w:ind w:left="20"/>
              <w:jc w:val="both"/>
            </w:pPr>
            <w:r>
              <w:rPr>
                <w:rFonts w:ascii="Times New Roman"/>
                <w:b w:val="false"/>
                <w:i w:val="false"/>
                <w:color w:val="000000"/>
                <w:sz w:val="20"/>
              </w:rPr>
              <w:t>
2-дағды:</w:t>
            </w:r>
          </w:p>
          <w:bookmarkEnd w:id="1123"/>
          <w:p>
            <w:pPr>
              <w:spacing w:after="20"/>
              <w:ind w:left="20"/>
              <w:jc w:val="both"/>
            </w:pPr>
            <w:r>
              <w:rPr>
                <w:rFonts w:ascii="Times New Roman"/>
                <w:b w:val="false"/>
                <w:i w:val="false"/>
                <w:color w:val="000000"/>
                <w:sz w:val="20"/>
              </w:rPr>
              <w:t xml:space="preserve">
Бөлімшенің жұмысын ұйымдастыру және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1124"/>
          <w:p>
            <w:pPr>
              <w:spacing w:after="20"/>
              <w:ind w:left="20"/>
              <w:jc w:val="both"/>
            </w:pPr>
            <w:r>
              <w:rPr>
                <w:rFonts w:ascii="Times New Roman"/>
                <w:b w:val="false"/>
                <w:i w:val="false"/>
                <w:color w:val="000000"/>
                <w:sz w:val="20"/>
              </w:rPr>
              <w:t>
Машықтар:</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Реактивтердің кірісін бақылау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 қызметінің тиімділігін талдау және бағалау, орындалған жұмыс нәтижелері бойынша бағыныштыларға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1125"/>
          <w:p>
            <w:pPr>
              <w:spacing w:after="20"/>
              <w:ind w:left="20"/>
              <w:jc w:val="both"/>
            </w:pPr>
            <w:r>
              <w:rPr>
                <w:rFonts w:ascii="Times New Roman"/>
                <w:b w:val="false"/>
                <w:i w:val="false"/>
                <w:color w:val="000000"/>
                <w:sz w:val="20"/>
              </w:rPr>
              <w:t>
Білімі:</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және басқару негіздері, олардың нысандары мен әдістері, еңбек заңнамасы, ішкі еңбек тәртібі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 және басқару негіздері, еңбек заңнамасы; ішкі еңбек тәртібінің қағидалары; Өндірістік санитарияның, өрт және санитариялық-эпидемиологиялық қауіптіліктің қауіптілігі мен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1126"/>
          <w:p>
            <w:pPr>
              <w:spacing w:after="20"/>
              <w:ind w:left="20"/>
              <w:jc w:val="both"/>
            </w:pPr>
            <w:r>
              <w:rPr>
                <w:rFonts w:ascii="Times New Roman"/>
                <w:b w:val="false"/>
                <w:i w:val="false"/>
                <w:color w:val="000000"/>
                <w:sz w:val="20"/>
              </w:rPr>
              <w:t>
3-дағды:</w:t>
            </w:r>
          </w:p>
          <w:bookmarkEnd w:id="1126"/>
          <w:p>
            <w:pPr>
              <w:spacing w:after="20"/>
              <w:ind w:left="20"/>
              <w:jc w:val="both"/>
            </w:pPr>
            <w:r>
              <w:rPr>
                <w:rFonts w:ascii="Times New Roman"/>
                <w:b w:val="false"/>
                <w:i w:val="false"/>
                <w:color w:val="000000"/>
                <w:sz w:val="20"/>
              </w:rPr>
              <w:t>
Бөлімше жұмыстарының орындалу барысын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127"/>
          <w:p>
            <w:pPr>
              <w:spacing w:after="20"/>
              <w:ind w:left="20"/>
              <w:jc w:val="both"/>
            </w:pPr>
            <w:r>
              <w:rPr>
                <w:rFonts w:ascii="Times New Roman"/>
                <w:b w:val="false"/>
                <w:i w:val="false"/>
                <w:color w:val="000000"/>
                <w:sz w:val="20"/>
              </w:rPr>
              <w:t>
Машықтар:</w:t>
            </w:r>
          </w:p>
          <w:bookmarkEnd w:id="1127"/>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реактивтердің ұтымды қолданылуын (егер олар қолданылса),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Бөлімшенің алға қойған мақсаттарына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1128"/>
          <w:p>
            <w:pPr>
              <w:spacing w:after="20"/>
              <w:ind w:left="20"/>
              <w:jc w:val="both"/>
            </w:pPr>
            <w:r>
              <w:rPr>
                <w:rFonts w:ascii="Times New Roman"/>
                <w:b w:val="false"/>
                <w:i w:val="false"/>
                <w:color w:val="000000"/>
                <w:sz w:val="20"/>
              </w:rPr>
              <w:t>
Білімі:</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1129"/>
          <w:p>
            <w:pPr>
              <w:spacing w:after="20"/>
              <w:ind w:left="20"/>
              <w:jc w:val="both"/>
            </w:pPr>
            <w:r>
              <w:rPr>
                <w:rFonts w:ascii="Times New Roman"/>
                <w:b w:val="false"/>
                <w:i w:val="false"/>
                <w:color w:val="000000"/>
                <w:sz w:val="20"/>
              </w:rPr>
              <w:t>
2-еңбек</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1130"/>
          <w:p>
            <w:pPr>
              <w:spacing w:after="20"/>
              <w:ind w:left="20"/>
              <w:jc w:val="both"/>
            </w:pPr>
            <w:r>
              <w:rPr>
                <w:rFonts w:ascii="Times New Roman"/>
                <w:b w:val="false"/>
                <w:i w:val="false"/>
                <w:color w:val="000000"/>
                <w:sz w:val="20"/>
              </w:rPr>
              <w:t xml:space="preserve">
1-дағды: </w:t>
            </w:r>
          </w:p>
          <w:bookmarkEnd w:id="1130"/>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1131"/>
          <w:p>
            <w:pPr>
              <w:spacing w:after="20"/>
              <w:ind w:left="20"/>
              <w:jc w:val="both"/>
            </w:pPr>
            <w:r>
              <w:rPr>
                <w:rFonts w:ascii="Times New Roman"/>
                <w:b w:val="false"/>
                <w:i w:val="false"/>
                <w:color w:val="000000"/>
                <w:sz w:val="20"/>
              </w:rPr>
              <w:t>
Машықтар:</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1132"/>
          <w:p>
            <w:pPr>
              <w:spacing w:after="20"/>
              <w:ind w:left="20"/>
              <w:jc w:val="both"/>
            </w:pPr>
            <w:r>
              <w:rPr>
                <w:rFonts w:ascii="Times New Roman"/>
                <w:b w:val="false"/>
                <w:i w:val="false"/>
                <w:color w:val="000000"/>
                <w:sz w:val="20"/>
              </w:rPr>
              <w:t>
Білімі:</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133"/>
          <w:p>
            <w:pPr>
              <w:spacing w:after="20"/>
              <w:ind w:left="20"/>
              <w:jc w:val="both"/>
            </w:pPr>
            <w:r>
              <w:rPr>
                <w:rFonts w:ascii="Times New Roman"/>
                <w:b w:val="false"/>
                <w:i w:val="false"/>
                <w:color w:val="000000"/>
                <w:sz w:val="20"/>
              </w:rPr>
              <w:t xml:space="preserve">
2-дағды: </w:t>
            </w:r>
          </w:p>
          <w:bookmarkEnd w:id="1133"/>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1134"/>
          <w:p>
            <w:pPr>
              <w:spacing w:after="20"/>
              <w:ind w:left="20"/>
              <w:jc w:val="both"/>
            </w:pPr>
            <w:r>
              <w:rPr>
                <w:rFonts w:ascii="Times New Roman"/>
                <w:b w:val="false"/>
                <w:i w:val="false"/>
                <w:color w:val="000000"/>
                <w:sz w:val="20"/>
              </w:rPr>
              <w:t>
Машықтар:</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1135"/>
          <w:p>
            <w:pPr>
              <w:spacing w:after="20"/>
              <w:ind w:left="20"/>
              <w:jc w:val="both"/>
            </w:pPr>
            <w:r>
              <w:rPr>
                <w:rFonts w:ascii="Times New Roman"/>
                <w:b w:val="false"/>
                <w:i w:val="false"/>
                <w:color w:val="000000"/>
                <w:sz w:val="20"/>
              </w:rPr>
              <w:t>
Білімі:</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1136"/>
          <w:p>
            <w:pPr>
              <w:spacing w:after="20"/>
              <w:ind w:left="20"/>
              <w:jc w:val="both"/>
            </w:pPr>
            <w:r>
              <w:rPr>
                <w:rFonts w:ascii="Times New Roman"/>
                <w:b w:val="false"/>
                <w:i w:val="false"/>
                <w:color w:val="000000"/>
                <w:sz w:val="20"/>
              </w:rPr>
              <w:t>
1-қосымша еңбек функциясы:</w:t>
            </w:r>
          </w:p>
          <w:bookmarkEnd w:id="1136"/>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137"/>
          <w:p>
            <w:pPr>
              <w:spacing w:after="20"/>
              <w:ind w:left="20"/>
              <w:jc w:val="both"/>
            </w:pPr>
            <w:r>
              <w:rPr>
                <w:rFonts w:ascii="Times New Roman"/>
                <w:b w:val="false"/>
                <w:i w:val="false"/>
                <w:color w:val="000000"/>
                <w:sz w:val="20"/>
              </w:rPr>
              <w:t>
1-дағды:</w:t>
            </w:r>
          </w:p>
          <w:bookmarkEnd w:id="1137"/>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1138"/>
          <w:p>
            <w:pPr>
              <w:spacing w:after="20"/>
              <w:ind w:left="20"/>
              <w:jc w:val="both"/>
            </w:pPr>
            <w:r>
              <w:rPr>
                <w:rFonts w:ascii="Times New Roman"/>
                <w:b w:val="false"/>
                <w:i w:val="false"/>
                <w:color w:val="000000"/>
                <w:sz w:val="20"/>
              </w:rPr>
              <w:t>
Машықтар:</w:t>
            </w:r>
          </w:p>
          <w:bookmarkEnd w:id="113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баллистикалық сараптамасының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1139"/>
          <w:p>
            <w:pPr>
              <w:spacing w:after="20"/>
              <w:ind w:left="20"/>
              <w:jc w:val="both"/>
            </w:pPr>
            <w:r>
              <w:rPr>
                <w:rFonts w:ascii="Times New Roman"/>
                <w:b w:val="false"/>
                <w:i w:val="false"/>
                <w:color w:val="000000"/>
                <w:sz w:val="20"/>
              </w:rPr>
              <w:t>
Білімі:</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1. Сот баллистикалық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1140"/>
          <w:p>
            <w:pPr>
              <w:spacing w:after="20"/>
              <w:ind w:left="20"/>
              <w:jc w:val="both"/>
            </w:pPr>
            <w:r>
              <w:rPr>
                <w:rFonts w:ascii="Times New Roman"/>
                <w:b w:val="false"/>
                <w:i w:val="false"/>
                <w:color w:val="000000"/>
                <w:sz w:val="20"/>
              </w:rPr>
              <w:t>
2-дағды:</w:t>
            </w:r>
          </w:p>
          <w:bookmarkEnd w:id="1140"/>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1141"/>
          <w:p>
            <w:pPr>
              <w:spacing w:after="20"/>
              <w:ind w:left="20"/>
              <w:jc w:val="both"/>
            </w:pPr>
            <w:r>
              <w:rPr>
                <w:rFonts w:ascii="Times New Roman"/>
                <w:b w:val="false"/>
                <w:i w:val="false"/>
                <w:color w:val="000000"/>
                <w:sz w:val="20"/>
              </w:rPr>
              <w:t>
Машықтар:</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1142"/>
          <w:p>
            <w:pPr>
              <w:spacing w:after="20"/>
              <w:ind w:left="20"/>
              <w:jc w:val="both"/>
            </w:pPr>
            <w:r>
              <w:rPr>
                <w:rFonts w:ascii="Times New Roman"/>
                <w:b w:val="false"/>
                <w:i w:val="false"/>
                <w:color w:val="000000"/>
                <w:sz w:val="20"/>
              </w:rPr>
              <w:t>
Білімі:</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1143"/>
          <w:p>
            <w:pPr>
              <w:spacing w:after="20"/>
              <w:ind w:left="20"/>
              <w:jc w:val="both"/>
            </w:pPr>
            <w:r>
              <w:rPr>
                <w:rFonts w:ascii="Times New Roman"/>
                <w:b w:val="false"/>
                <w:i w:val="false"/>
                <w:color w:val="000000"/>
                <w:sz w:val="20"/>
              </w:rPr>
              <w:t>
3-дағды:</w:t>
            </w:r>
          </w:p>
          <w:bookmarkEnd w:id="1143"/>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1144"/>
          <w:p>
            <w:pPr>
              <w:spacing w:after="20"/>
              <w:ind w:left="20"/>
              <w:jc w:val="both"/>
            </w:pPr>
            <w:r>
              <w:rPr>
                <w:rFonts w:ascii="Times New Roman"/>
                <w:b w:val="false"/>
                <w:i w:val="false"/>
                <w:color w:val="000000"/>
                <w:sz w:val="20"/>
              </w:rPr>
              <w:t>
Машықтар:</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1. Сот баллистикалық сараптамасын (зерттеуін) жүргізу құқығына біліктілік куәлігін алуға үміткерлерді кәсіптік даярлауға, осы бағыттағы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145"/>
          <w:p>
            <w:pPr>
              <w:spacing w:after="20"/>
              <w:ind w:left="20"/>
              <w:jc w:val="both"/>
            </w:pPr>
            <w:r>
              <w:rPr>
                <w:rFonts w:ascii="Times New Roman"/>
                <w:b w:val="false"/>
                <w:i w:val="false"/>
                <w:color w:val="000000"/>
                <w:sz w:val="20"/>
              </w:rPr>
              <w:t>
Білімі:</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Оқыту шығындарын қаржыландыру тәртібі;</w:t>
            </w:r>
          </w:p>
          <w:p>
            <w:pPr>
              <w:spacing w:after="20"/>
              <w:ind w:left="20"/>
              <w:jc w:val="both"/>
            </w:pPr>
            <w:r>
              <w:rPr>
                <w:rFonts w:ascii="Times New Roman"/>
                <w:b w:val="false"/>
                <w:i w:val="false"/>
                <w:color w:val="000000"/>
                <w:sz w:val="20"/>
              </w:rPr>
              <w:t>
7. Кадрларды даярлау және біліктілігін арттыру жөніндегі есептілікті жасау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1146"/>
          <w:p>
            <w:pPr>
              <w:spacing w:after="20"/>
              <w:ind w:left="20"/>
              <w:jc w:val="both"/>
            </w:pPr>
            <w:r>
              <w:rPr>
                <w:rFonts w:ascii="Times New Roman"/>
                <w:b w:val="false"/>
                <w:i w:val="false"/>
                <w:color w:val="000000"/>
                <w:sz w:val="20"/>
              </w:rPr>
              <w:t>
Ұжымды басқару</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Инновативтілік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1147"/>
          <w:p>
            <w:pPr>
              <w:spacing w:after="20"/>
              <w:ind w:left="20"/>
              <w:jc w:val="both"/>
            </w:pPr>
            <w:r>
              <w:rPr>
                <w:rFonts w:ascii="Times New Roman"/>
                <w:b w:val="false"/>
                <w:i w:val="false"/>
                <w:color w:val="000000"/>
                <w:sz w:val="20"/>
              </w:rPr>
              <w:t>
Кәсіптік білім</w:t>
            </w:r>
          </w:p>
          <w:bookmarkEnd w:id="1147"/>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(6B042 құқық (құқықтану), 6B123 қоғамдық қауіпсіздік (құқық қорғау қызметі білім беру бағдарламасында криминалистика және/немесе сот сараптамасы пәні болған жағдайда), 6B071 инженерия және инженерлік іс (аспап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1148"/>
          <w:p>
            <w:pPr>
              <w:spacing w:after="20"/>
              <w:ind w:left="20"/>
              <w:jc w:val="both"/>
            </w:pPr>
            <w:r>
              <w:rPr>
                <w:rFonts w:ascii="Times New Roman"/>
                <w:b w:val="false"/>
                <w:i w:val="false"/>
                <w:color w:val="000000"/>
                <w:sz w:val="20"/>
              </w:rPr>
              <w:t>
Бас сарапшы</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"Сот-сараптамалық баллистикалық зерттеу" түрі бойынша лицензия негізінде сот-сараптамалық қызметпен айналысатын жеке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баллистикалық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"Сот-сараптамалық баллистикалық зерттеу" мамандығы бойынша сот сараптамасын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1149"/>
          <w:p>
            <w:pPr>
              <w:spacing w:after="20"/>
              <w:ind w:left="20"/>
              <w:jc w:val="both"/>
            </w:pPr>
            <w:r>
              <w:rPr>
                <w:rFonts w:ascii="Times New Roman"/>
                <w:b w:val="false"/>
                <w:i w:val="false"/>
                <w:color w:val="000000"/>
                <w:sz w:val="20"/>
              </w:rPr>
              <w:t>
1-еңбек функциясы:</w:t>
            </w:r>
          </w:p>
          <w:bookmarkEnd w:id="1149"/>
          <w:p>
            <w:pPr>
              <w:spacing w:after="20"/>
              <w:ind w:left="20"/>
              <w:jc w:val="both"/>
            </w:pPr>
            <w:r>
              <w:rPr>
                <w:rFonts w:ascii="Times New Roman"/>
                <w:b w:val="false"/>
                <w:i w:val="false"/>
                <w:color w:val="000000"/>
                <w:sz w:val="20"/>
              </w:rPr>
              <w:t>
"Сот баллистикалық сараптамасы" мамандығы бойынша сот сараптамасын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1150"/>
          <w:p>
            <w:pPr>
              <w:spacing w:after="20"/>
              <w:ind w:left="20"/>
              <w:jc w:val="both"/>
            </w:pPr>
            <w:r>
              <w:rPr>
                <w:rFonts w:ascii="Times New Roman"/>
                <w:b w:val="false"/>
                <w:i w:val="false"/>
                <w:color w:val="000000"/>
                <w:sz w:val="20"/>
              </w:rPr>
              <w:t>
1-дағды:</w:t>
            </w:r>
          </w:p>
          <w:bookmarkEnd w:id="1150"/>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151"/>
          <w:p>
            <w:pPr>
              <w:spacing w:after="20"/>
              <w:ind w:left="20"/>
              <w:jc w:val="both"/>
            </w:pPr>
            <w:r>
              <w:rPr>
                <w:rFonts w:ascii="Times New Roman"/>
                <w:b w:val="false"/>
                <w:i w:val="false"/>
                <w:color w:val="000000"/>
                <w:sz w:val="20"/>
              </w:rPr>
              <w:t>
Машықтар:</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152"/>
          <w:p>
            <w:pPr>
              <w:spacing w:after="20"/>
              <w:ind w:left="20"/>
              <w:jc w:val="both"/>
            </w:pPr>
            <w:r>
              <w:rPr>
                <w:rFonts w:ascii="Times New Roman"/>
                <w:b w:val="false"/>
                <w:i w:val="false"/>
                <w:color w:val="000000"/>
                <w:sz w:val="20"/>
              </w:rPr>
              <w:t>
Білімі:</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Заттай дәлелдемелерді және сараптамалық зерттеулерге ұсынылатын Объектілерді алу, буып-түю, жолдау, тасымалдау,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1153"/>
          <w:p>
            <w:pPr>
              <w:spacing w:after="20"/>
              <w:ind w:left="20"/>
              <w:jc w:val="both"/>
            </w:pPr>
            <w:r>
              <w:rPr>
                <w:rFonts w:ascii="Times New Roman"/>
                <w:b w:val="false"/>
                <w:i w:val="false"/>
                <w:color w:val="000000"/>
                <w:sz w:val="20"/>
              </w:rPr>
              <w:t>
2-дағды:</w:t>
            </w:r>
          </w:p>
          <w:bookmarkEnd w:id="1153"/>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1154"/>
          <w:p>
            <w:pPr>
              <w:spacing w:after="20"/>
              <w:ind w:left="20"/>
              <w:jc w:val="both"/>
            </w:pPr>
            <w:r>
              <w:rPr>
                <w:rFonts w:ascii="Times New Roman"/>
                <w:b w:val="false"/>
                <w:i w:val="false"/>
                <w:color w:val="000000"/>
                <w:sz w:val="20"/>
              </w:rPr>
              <w:t>
Машықтар:</w:t>
            </w:r>
          </w:p>
          <w:bookmarkEnd w:id="115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баллистикалық зерттеудің мәнін,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 бақылауын және оларды есепке алуды жүргізуге қатысу;</w:t>
            </w:r>
          </w:p>
          <w:p>
            <w:pPr>
              <w:spacing w:after="20"/>
              <w:ind w:left="20"/>
              <w:jc w:val="both"/>
            </w:pPr>
            <w:r>
              <w:rPr>
                <w:rFonts w:ascii="Times New Roman"/>
                <w:b w:val="false"/>
                <w:i w:val="false"/>
                <w:color w:val="000000"/>
                <w:sz w:val="20"/>
              </w:rPr>
              <w:t>
9. Жазбаларды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1155"/>
          <w:p>
            <w:pPr>
              <w:spacing w:after="20"/>
              <w:ind w:left="20"/>
              <w:jc w:val="both"/>
            </w:pPr>
            <w:r>
              <w:rPr>
                <w:rFonts w:ascii="Times New Roman"/>
                <w:b w:val="false"/>
                <w:i w:val="false"/>
                <w:color w:val="000000"/>
                <w:sz w:val="20"/>
              </w:rPr>
              <w:t>
Білімі:</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жекелеген қару түрлерінің айналымына мемлекеттік бақылау жасау саласындағы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зерттеудің әдістемелері немесе әдістері, сот-баллистикалық сараптама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баллистикалық сараптамасының объектілері;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Атыс қаруының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баллистикалық сараптамасын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7. Сараптамалық және арнайы зерттеулерді тағайындау және жүргізу тәртібіндегі айырмашылықтар.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1156"/>
          <w:p>
            <w:pPr>
              <w:spacing w:after="20"/>
              <w:ind w:left="20"/>
              <w:jc w:val="both"/>
            </w:pPr>
            <w:r>
              <w:rPr>
                <w:rFonts w:ascii="Times New Roman"/>
                <w:b w:val="false"/>
                <w:i w:val="false"/>
                <w:color w:val="000000"/>
                <w:sz w:val="20"/>
              </w:rPr>
              <w:t>
3-дағды:</w:t>
            </w:r>
          </w:p>
          <w:bookmarkEnd w:id="1156"/>
          <w:p>
            <w:pPr>
              <w:spacing w:after="20"/>
              <w:ind w:left="20"/>
              <w:jc w:val="both"/>
            </w:pPr>
            <w:r>
              <w:rPr>
                <w:rFonts w:ascii="Times New Roman"/>
                <w:b w:val="false"/>
                <w:i w:val="false"/>
                <w:color w:val="000000"/>
                <w:sz w:val="20"/>
              </w:rPr>
              <w:t>
Сот-сараптамалық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1157"/>
          <w:p>
            <w:pPr>
              <w:spacing w:after="20"/>
              <w:ind w:left="20"/>
              <w:jc w:val="both"/>
            </w:pPr>
            <w:r>
              <w:rPr>
                <w:rFonts w:ascii="Times New Roman"/>
                <w:b w:val="false"/>
                <w:i w:val="false"/>
                <w:color w:val="000000"/>
                <w:sz w:val="20"/>
              </w:rPr>
              <w:t>
Машықтар:</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ортаның жағдайын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ресімдеу;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1158"/>
          <w:p>
            <w:pPr>
              <w:spacing w:after="20"/>
              <w:ind w:left="20"/>
              <w:jc w:val="both"/>
            </w:pPr>
            <w:r>
              <w:rPr>
                <w:rFonts w:ascii="Times New Roman"/>
                <w:b w:val="false"/>
                <w:i w:val="false"/>
                <w:color w:val="000000"/>
                <w:sz w:val="20"/>
              </w:rPr>
              <w:t>
Білімі:</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жекелеген қару түрлерінің айналымына мемлекеттік бақылау жасау саласындағы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баллистикалық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Объектілердің жай-күйінің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жүргізу кезіндегі өндірістік ортаның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 сараптамаларын/зерттеулерін жүргізу барысында объектілерді табу, тіркеу және зерттеуге арналған ғылыми-техникалық құралдар мен тәсілдер, сот фотосуретінің, бейнетүсірілімінің қағидалары, фотокестелерді, сызбаларды, диаграммаларды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 қорғау, қауіпсіздік техникасы, өндірістік санитария, өрт қауіпсіздігі жөніндегі нұсқаулықтар, қағидалар мен нормалар;</w:t>
            </w:r>
          </w:p>
          <w:p>
            <w:pPr>
              <w:spacing w:after="20"/>
              <w:ind w:left="20"/>
              <w:jc w:val="both"/>
            </w:pPr>
            <w:r>
              <w:rPr>
                <w:rFonts w:ascii="Times New Roman"/>
                <w:b w:val="false"/>
                <w:i w:val="false"/>
                <w:color w:val="000000"/>
                <w:sz w:val="20"/>
              </w:rPr>
              <w:t>
12. Ішкі нормативтік құжаттар, лауазымдық міндеттер.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159"/>
          <w:p>
            <w:pPr>
              <w:spacing w:after="20"/>
              <w:ind w:left="20"/>
              <w:jc w:val="both"/>
            </w:pPr>
            <w:r>
              <w:rPr>
                <w:rFonts w:ascii="Times New Roman"/>
                <w:b w:val="false"/>
                <w:i w:val="false"/>
                <w:color w:val="000000"/>
                <w:sz w:val="20"/>
              </w:rPr>
              <w:t>
4-дағды:</w:t>
            </w:r>
          </w:p>
          <w:bookmarkEnd w:id="1159"/>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160"/>
          <w:p>
            <w:pPr>
              <w:spacing w:after="20"/>
              <w:ind w:left="20"/>
              <w:jc w:val="both"/>
            </w:pPr>
            <w:r>
              <w:rPr>
                <w:rFonts w:ascii="Times New Roman"/>
                <w:b w:val="false"/>
                <w:i w:val="false"/>
                <w:color w:val="000000"/>
                <w:sz w:val="20"/>
              </w:rPr>
              <w:t>
Машықтар:</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1161"/>
          <w:p>
            <w:pPr>
              <w:spacing w:after="20"/>
              <w:ind w:left="20"/>
              <w:jc w:val="both"/>
            </w:pPr>
            <w:r>
              <w:rPr>
                <w:rFonts w:ascii="Times New Roman"/>
                <w:b w:val="false"/>
                <w:i w:val="false"/>
                <w:color w:val="000000"/>
                <w:sz w:val="20"/>
              </w:rPr>
              <w:t>
Білімі:</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Өлшемдердің белгісіздігін бағалаудың және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 нәтижелерін есептеудің, талдаудың, бағалаудың және өңдеудің жұмыс жазбаларын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162"/>
          <w:p>
            <w:pPr>
              <w:spacing w:after="20"/>
              <w:ind w:left="20"/>
              <w:jc w:val="both"/>
            </w:pPr>
            <w:r>
              <w:rPr>
                <w:rFonts w:ascii="Times New Roman"/>
                <w:b w:val="false"/>
                <w:i w:val="false"/>
                <w:color w:val="000000"/>
                <w:sz w:val="20"/>
              </w:rPr>
              <w:t>
5-дағды:</w:t>
            </w:r>
          </w:p>
          <w:bookmarkEnd w:id="1162"/>
          <w:p>
            <w:pPr>
              <w:spacing w:after="20"/>
              <w:ind w:left="20"/>
              <w:jc w:val="both"/>
            </w:pPr>
            <w:r>
              <w:rPr>
                <w:rFonts w:ascii="Times New Roman"/>
                <w:b w:val="false"/>
                <w:i w:val="false"/>
                <w:color w:val="000000"/>
                <w:sz w:val="20"/>
              </w:rPr>
              <w:t>
Сарапшының (маманның) қорытындысын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1163"/>
          <w:p>
            <w:pPr>
              <w:spacing w:after="20"/>
              <w:ind w:left="20"/>
              <w:jc w:val="both"/>
            </w:pPr>
            <w:r>
              <w:rPr>
                <w:rFonts w:ascii="Times New Roman"/>
                <w:b w:val="false"/>
                <w:i w:val="false"/>
                <w:color w:val="000000"/>
                <w:sz w:val="20"/>
              </w:rPr>
              <w:t>
Машықтар:</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164"/>
          <w:p>
            <w:pPr>
              <w:spacing w:after="20"/>
              <w:ind w:left="20"/>
              <w:jc w:val="both"/>
            </w:pPr>
            <w:r>
              <w:rPr>
                <w:rFonts w:ascii="Times New Roman"/>
                <w:b w:val="false"/>
                <w:i w:val="false"/>
                <w:color w:val="000000"/>
                <w:sz w:val="20"/>
              </w:rPr>
              <w:t>
Білімі:</w:t>
            </w:r>
          </w:p>
          <w:bookmarkEnd w:id="116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1165"/>
          <w:p>
            <w:pPr>
              <w:spacing w:after="20"/>
              <w:ind w:left="20"/>
              <w:jc w:val="both"/>
            </w:pPr>
            <w:r>
              <w:rPr>
                <w:rFonts w:ascii="Times New Roman"/>
                <w:b w:val="false"/>
                <w:i w:val="false"/>
                <w:color w:val="000000"/>
                <w:sz w:val="20"/>
              </w:rPr>
              <w:t>
2-еңбек функциясы:</w:t>
            </w:r>
          </w:p>
          <w:bookmarkEnd w:id="1165"/>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1166"/>
          <w:p>
            <w:pPr>
              <w:spacing w:after="20"/>
              <w:ind w:left="20"/>
              <w:jc w:val="both"/>
            </w:pPr>
            <w:r>
              <w:rPr>
                <w:rFonts w:ascii="Times New Roman"/>
                <w:b w:val="false"/>
                <w:i w:val="false"/>
                <w:color w:val="000000"/>
                <w:sz w:val="20"/>
              </w:rPr>
              <w:t xml:space="preserve">
1-дағды: </w:t>
            </w:r>
          </w:p>
          <w:bookmarkEnd w:id="1166"/>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1167"/>
          <w:p>
            <w:pPr>
              <w:spacing w:after="20"/>
              <w:ind w:left="20"/>
              <w:jc w:val="both"/>
            </w:pPr>
            <w:r>
              <w:rPr>
                <w:rFonts w:ascii="Times New Roman"/>
                <w:b w:val="false"/>
                <w:i w:val="false"/>
                <w:color w:val="000000"/>
                <w:sz w:val="20"/>
              </w:rPr>
              <w:t>
Машықтар:</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1168"/>
          <w:p>
            <w:pPr>
              <w:spacing w:after="20"/>
              <w:ind w:left="20"/>
              <w:jc w:val="both"/>
            </w:pPr>
            <w:r>
              <w:rPr>
                <w:rFonts w:ascii="Times New Roman"/>
                <w:b w:val="false"/>
                <w:i w:val="false"/>
                <w:color w:val="000000"/>
                <w:sz w:val="20"/>
              </w:rPr>
              <w:t>
Білімі:</w:t>
            </w:r>
          </w:p>
          <w:bookmarkEnd w:id="116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169"/>
          <w:p>
            <w:pPr>
              <w:spacing w:after="20"/>
              <w:ind w:left="20"/>
              <w:jc w:val="both"/>
            </w:pPr>
            <w:r>
              <w:rPr>
                <w:rFonts w:ascii="Times New Roman"/>
                <w:b w:val="false"/>
                <w:i w:val="false"/>
                <w:color w:val="000000"/>
                <w:sz w:val="20"/>
              </w:rPr>
              <w:t>
2-дағды:</w:t>
            </w:r>
          </w:p>
          <w:bookmarkEnd w:id="1169"/>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170"/>
          <w:p>
            <w:pPr>
              <w:spacing w:after="20"/>
              <w:ind w:left="20"/>
              <w:jc w:val="both"/>
            </w:pPr>
            <w:r>
              <w:rPr>
                <w:rFonts w:ascii="Times New Roman"/>
                <w:b w:val="false"/>
                <w:i w:val="false"/>
                <w:color w:val="000000"/>
                <w:sz w:val="20"/>
              </w:rPr>
              <w:t>
Машықтар:</w:t>
            </w:r>
          </w:p>
          <w:bookmarkEnd w:id="117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171"/>
          <w:p>
            <w:pPr>
              <w:spacing w:after="20"/>
              <w:ind w:left="20"/>
              <w:jc w:val="both"/>
            </w:pPr>
            <w:r>
              <w:rPr>
                <w:rFonts w:ascii="Times New Roman"/>
                <w:b w:val="false"/>
                <w:i w:val="false"/>
                <w:color w:val="000000"/>
                <w:sz w:val="20"/>
              </w:rPr>
              <w:t>
Білімі:</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1172"/>
          <w:p>
            <w:pPr>
              <w:spacing w:after="20"/>
              <w:ind w:left="20"/>
              <w:jc w:val="both"/>
            </w:pPr>
            <w:r>
              <w:rPr>
                <w:rFonts w:ascii="Times New Roman"/>
                <w:b w:val="false"/>
                <w:i w:val="false"/>
                <w:color w:val="000000"/>
                <w:sz w:val="20"/>
              </w:rPr>
              <w:t>
1-қосымша еңбек функциясы:</w:t>
            </w:r>
          </w:p>
          <w:bookmarkEnd w:id="1172"/>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173"/>
          <w:p>
            <w:pPr>
              <w:spacing w:after="20"/>
              <w:ind w:left="20"/>
              <w:jc w:val="both"/>
            </w:pPr>
            <w:r>
              <w:rPr>
                <w:rFonts w:ascii="Times New Roman"/>
                <w:b w:val="false"/>
                <w:i w:val="false"/>
                <w:color w:val="000000"/>
                <w:sz w:val="20"/>
              </w:rPr>
              <w:t>
1-дағды:</w:t>
            </w:r>
          </w:p>
          <w:bookmarkEnd w:id="1173"/>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1174"/>
          <w:p>
            <w:pPr>
              <w:spacing w:after="20"/>
              <w:ind w:left="20"/>
              <w:jc w:val="both"/>
            </w:pPr>
            <w:r>
              <w:rPr>
                <w:rFonts w:ascii="Times New Roman"/>
                <w:b w:val="false"/>
                <w:i w:val="false"/>
                <w:color w:val="000000"/>
                <w:sz w:val="20"/>
              </w:rPr>
              <w:t>
Машықтар:</w:t>
            </w:r>
          </w:p>
          <w:bookmarkEnd w:id="117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баллистикалық сараптамасының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175"/>
          <w:p>
            <w:pPr>
              <w:spacing w:after="20"/>
              <w:ind w:left="20"/>
              <w:jc w:val="both"/>
            </w:pPr>
            <w:r>
              <w:rPr>
                <w:rFonts w:ascii="Times New Roman"/>
                <w:b w:val="false"/>
                <w:i w:val="false"/>
                <w:color w:val="000000"/>
                <w:sz w:val="20"/>
              </w:rPr>
              <w:t>
Білімі:</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1176"/>
          <w:p>
            <w:pPr>
              <w:spacing w:after="20"/>
              <w:ind w:left="20"/>
              <w:jc w:val="both"/>
            </w:pPr>
            <w:r>
              <w:rPr>
                <w:rFonts w:ascii="Times New Roman"/>
                <w:b w:val="false"/>
                <w:i w:val="false"/>
                <w:color w:val="000000"/>
                <w:sz w:val="20"/>
              </w:rPr>
              <w:t>
2-дағды:</w:t>
            </w:r>
          </w:p>
          <w:bookmarkEnd w:id="1176"/>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1177"/>
          <w:p>
            <w:pPr>
              <w:spacing w:after="20"/>
              <w:ind w:left="20"/>
              <w:jc w:val="both"/>
            </w:pPr>
            <w:r>
              <w:rPr>
                <w:rFonts w:ascii="Times New Roman"/>
                <w:b w:val="false"/>
                <w:i w:val="false"/>
                <w:color w:val="000000"/>
                <w:sz w:val="20"/>
              </w:rPr>
              <w:t>
Машықтар:</w:t>
            </w:r>
          </w:p>
          <w:bookmarkEnd w:id="117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1178"/>
          <w:p>
            <w:pPr>
              <w:spacing w:after="20"/>
              <w:ind w:left="20"/>
              <w:jc w:val="both"/>
            </w:pPr>
            <w:r>
              <w:rPr>
                <w:rFonts w:ascii="Times New Roman"/>
                <w:b w:val="false"/>
                <w:i w:val="false"/>
                <w:color w:val="000000"/>
                <w:sz w:val="20"/>
              </w:rPr>
              <w:t>
Білімі:</w:t>
            </w:r>
          </w:p>
          <w:bookmarkEnd w:id="117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1179"/>
          <w:p>
            <w:pPr>
              <w:spacing w:after="20"/>
              <w:ind w:left="20"/>
              <w:jc w:val="both"/>
            </w:pPr>
            <w:r>
              <w:rPr>
                <w:rFonts w:ascii="Times New Roman"/>
                <w:b w:val="false"/>
                <w:i w:val="false"/>
                <w:color w:val="000000"/>
                <w:sz w:val="20"/>
              </w:rPr>
              <w:t>
3-дағды:</w:t>
            </w:r>
          </w:p>
          <w:bookmarkEnd w:id="1179"/>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1180"/>
          <w:p>
            <w:pPr>
              <w:spacing w:after="20"/>
              <w:ind w:left="20"/>
              <w:jc w:val="both"/>
            </w:pPr>
            <w:r>
              <w:rPr>
                <w:rFonts w:ascii="Times New Roman"/>
                <w:b w:val="false"/>
                <w:i w:val="false"/>
                <w:color w:val="000000"/>
                <w:sz w:val="20"/>
              </w:rPr>
              <w:t>
Машықтар:</w:t>
            </w:r>
          </w:p>
          <w:bookmarkEnd w:id="1180"/>
          <w:p>
            <w:pPr>
              <w:spacing w:after="20"/>
              <w:ind w:left="20"/>
              <w:jc w:val="both"/>
            </w:pPr>
            <w:r>
              <w:rPr>
                <w:rFonts w:ascii="Times New Roman"/>
                <w:b w:val="false"/>
                <w:i w:val="false"/>
                <w:color w:val="000000"/>
                <w:sz w:val="20"/>
              </w:rPr>
              <w:t>
</w:t>
            </w:r>
            <w:r>
              <w:rPr>
                <w:rFonts w:ascii="Times New Roman"/>
                <w:b w:val="false"/>
                <w:i w:val="false"/>
                <w:color w:val="000000"/>
                <w:sz w:val="20"/>
              </w:rPr>
              <w:t>1. Сот баллистикалық сараптамасын (зерттеуін) жүргізу құқығына біліктілік куәлігін алуға үміткерлерді кәсіптік даярлауға, осы саладағы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4. Оқу-әдістемелік құжаттаманы, оқыту және бақылау құралдарын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1181"/>
          <w:p>
            <w:pPr>
              <w:spacing w:after="20"/>
              <w:ind w:left="20"/>
              <w:jc w:val="both"/>
            </w:pPr>
            <w:r>
              <w:rPr>
                <w:rFonts w:ascii="Times New Roman"/>
                <w:b w:val="false"/>
                <w:i w:val="false"/>
                <w:color w:val="000000"/>
                <w:sz w:val="20"/>
              </w:rPr>
              <w:t>
Білімі:</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1182"/>
          <w:p>
            <w:pPr>
              <w:spacing w:after="20"/>
              <w:ind w:left="20"/>
              <w:jc w:val="both"/>
            </w:pPr>
            <w:r>
              <w:rPr>
                <w:rFonts w:ascii="Times New Roman"/>
                <w:b w:val="false"/>
                <w:i w:val="false"/>
                <w:color w:val="000000"/>
                <w:sz w:val="20"/>
              </w:rPr>
              <w:t>
Командалық жұмыс</w:t>
            </w:r>
          </w:p>
          <w:bookmarkEnd w:id="1182"/>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 (зейінділік, байқаушылық)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3258" w:id="1183"/>
    <w:p>
      <w:pPr>
        <w:spacing w:after="0"/>
        <w:ind w:left="0"/>
        <w:jc w:val="left"/>
      </w:pPr>
      <w:r>
        <w:rPr>
          <w:rFonts w:ascii="Times New Roman"/>
          <w:b/>
          <w:i w:val="false"/>
          <w:color w:val="000000"/>
        </w:rPr>
        <w:t xml:space="preserve"> 4-тарау. Кәсіптік стандарттың техникалық деректері</w:t>
      </w:r>
    </w:p>
    <w:bookmarkEnd w:id="1183"/>
    <w:bookmarkStart w:name="z3259" w:id="1184"/>
    <w:p>
      <w:pPr>
        <w:spacing w:after="0"/>
        <w:ind w:left="0"/>
        <w:jc w:val="both"/>
      </w:pPr>
      <w:r>
        <w:rPr>
          <w:rFonts w:ascii="Times New Roman"/>
          <w:b w:val="false"/>
          <w:i w:val="false"/>
          <w:color w:val="000000"/>
          <w:sz w:val="28"/>
        </w:rPr>
        <w:t xml:space="preserve">
      11. Мемлекеттік органның атауы: </w:t>
      </w:r>
    </w:p>
    <w:bookmarkEnd w:id="1184"/>
    <w:bookmarkStart w:name="z3260" w:id="1185"/>
    <w:p>
      <w:pPr>
        <w:spacing w:after="0"/>
        <w:ind w:left="0"/>
        <w:jc w:val="both"/>
      </w:pPr>
      <w:r>
        <w:rPr>
          <w:rFonts w:ascii="Times New Roman"/>
          <w:b w:val="false"/>
          <w:i w:val="false"/>
          <w:color w:val="000000"/>
          <w:sz w:val="28"/>
        </w:rPr>
        <w:t>
      Қазақстан Республикасы Әділет министрлігі</w:t>
      </w:r>
    </w:p>
    <w:bookmarkEnd w:id="1185"/>
    <w:bookmarkStart w:name="z3261" w:id="1186"/>
    <w:p>
      <w:pPr>
        <w:spacing w:after="0"/>
        <w:ind w:left="0"/>
        <w:jc w:val="both"/>
      </w:pPr>
      <w:r>
        <w:rPr>
          <w:rFonts w:ascii="Times New Roman"/>
          <w:b w:val="false"/>
          <w:i w:val="false"/>
          <w:color w:val="000000"/>
          <w:sz w:val="28"/>
        </w:rPr>
        <w:t>
      Орындаушы: А.М. Сашкен, a.sashken@adilet.gov.kz, 74-06-58.</w:t>
      </w:r>
    </w:p>
    <w:bookmarkEnd w:id="1186"/>
    <w:bookmarkStart w:name="z3262" w:id="1187"/>
    <w:p>
      <w:pPr>
        <w:spacing w:after="0"/>
        <w:ind w:left="0"/>
        <w:jc w:val="both"/>
      </w:pPr>
      <w:r>
        <w:rPr>
          <w:rFonts w:ascii="Times New Roman"/>
          <w:b w:val="false"/>
          <w:i w:val="false"/>
          <w:color w:val="000000"/>
          <w:sz w:val="28"/>
        </w:rPr>
        <w:t>
      12. Әзірлеуге қатысқан ұйымдар (кәсіпорындар):</w:t>
      </w:r>
    </w:p>
    <w:bookmarkEnd w:id="1187"/>
    <w:bookmarkStart w:name="z3263" w:id="1188"/>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188"/>
    <w:bookmarkStart w:name="z3264" w:id="1189"/>
    <w:p>
      <w:pPr>
        <w:spacing w:after="0"/>
        <w:ind w:left="0"/>
        <w:jc w:val="both"/>
      </w:pPr>
      <w:r>
        <w:rPr>
          <w:rFonts w:ascii="Times New Roman"/>
          <w:b w:val="false"/>
          <w:i w:val="false"/>
          <w:color w:val="000000"/>
          <w:sz w:val="28"/>
        </w:rPr>
        <w:t>
      Орындаушы: Г.Ж. Ертаева, expert@cse.kz, 54-10-05.</w:t>
      </w:r>
    </w:p>
    <w:bookmarkEnd w:id="1189"/>
    <w:bookmarkStart w:name="z3265" w:id="1190"/>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190"/>
    <w:bookmarkStart w:name="z3266" w:id="1191"/>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191"/>
    <w:bookmarkStart w:name="z3267" w:id="1192"/>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192"/>
    <w:bookmarkStart w:name="z3268" w:id="1193"/>
    <w:p>
      <w:pPr>
        <w:spacing w:after="0"/>
        <w:ind w:left="0"/>
        <w:jc w:val="both"/>
      </w:pPr>
      <w:r>
        <w:rPr>
          <w:rFonts w:ascii="Times New Roman"/>
          <w:b w:val="false"/>
          <w:i w:val="false"/>
          <w:color w:val="000000"/>
          <w:sz w:val="28"/>
        </w:rPr>
        <w:t>
      16. Нұсқа нөмірі және шығарылған жылы: 1-нұсқа, 2024 жыл.</w:t>
      </w:r>
    </w:p>
    <w:bookmarkEnd w:id="1193"/>
    <w:bookmarkStart w:name="z3269" w:id="1194"/>
    <w:p>
      <w:pPr>
        <w:spacing w:after="0"/>
        <w:ind w:left="0"/>
        <w:jc w:val="both"/>
      </w:pPr>
      <w:r>
        <w:rPr>
          <w:rFonts w:ascii="Times New Roman"/>
          <w:b w:val="false"/>
          <w:i w:val="false"/>
          <w:color w:val="000000"/>
          <w:sz w:val="28"/>
        </w:rPr>
        <w:t>
      17. Бағдарлы қайта қарау күні: 2027 жылғы 4 қаңтар.</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11-қосымша</w:t>
            </w:r>
          </w:p>
        </w:tc>
      </w:tr>
    </w:tbl>
    <w:bookmarkStart w:name="z3275" w:id="1195"/>
    <w:p>
      <w:pPr>
        <w:spacing w:after="0"/>
        <w:ind w:left="0"/>
        <w:jc w:val="left"/>
      </w:pPr>
      <w:r>
        <w:rPr>
          <w:rFonts w:ascii="Times New Roman"/>
          <w:b/>
          <w:i w:val="false"/>
          <w:color w:val="000000"/>
        </w:rPr>
        <w:t xml:space="preserve"> "Лакты бояу материалдарын, жабындар мен полимер материалдарын сот-сараптамалық зерттеу" кәсіптік стандарты</w:t>
      </w:r>
    </w:p>
    <w:bookmarkEnd w:id="1195"/>
    <w:bookmarkStart w:name="z3276" w:id="1196"/>
    <w:p>
      <w:pPr>
        <w:spacing w:after="0"/>
        <w:ind w:left="0"/>
        <w:jc w:val="left"/>
      </w:pPr>
      <w:r>
        <w:rPr>
          <w:rFonts w:ascii="Times New Roman"/>
          <w:b/>
          <w:i w:val="false"/>
          <w:color w:val="000000"/>
        </w:rPr>
        <w:t xml:space="preserve"> 1-тарау. Жалпы ережелер</w:t>
      </w:r>
    </w:p>
    <w:bookmarkEnd w:id="1196"/>
    <w:bookmarkStart w:name="z3277" w:id="1197"/>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"Лакты бояу материалдарын, жабындар мен полимер материалдарын сот-сараптамалық зерттеу" кәсіптік стандарты әзірленді, ол лакты бояу материалдарына, жабындарға және полимерлік материалдарға (бұдан әрі – ЛБМ, ЛБЖ және ПМ) сараптама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1197"/>
    <w:bookmarkStart w:name="z3278" w:id="1198"/>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198"/>
    <w:bookmarkStart w:name="z3279" w:id="119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199"/>
    <w:bookmarkStart w:name="z3280" w:id="1200"/>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200"/>
    <w:bookmarkStart w:name="z3281" w:id="1201"/>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1201"/>
    <w:bookmarkStart w:name="z3282" w:id="1202"/>
    <w:p>
      <w:pPr>
        <w:spacing w:after="0"/>
        <w:ind w:left="0"/>
        <w:jc w:val="both"/>
      </w:pPr>
      <w:r>
        <w:rPr>
          <w:rFonts w:ascii="Times New Roman"/>
          <w:b w:val="false"/>
          <w:i w:val="false"/>
          <w:color w:val="000000"/>
          <w:sz w:val="28"/>
        </w:rPr>
        <w:t>
      4) ЛБМ, ЛБЖ және ПМ сот-сараптамалық зерттеу мәні – осы объектілердің технологиясы, құрамы және зерттеу әдістері саласындағы арнайы ғылыми білімді пайдалана отырып, сот сараптамасының жалпы ережелері негізінде ЛБМ, ЛБЖ және ПМ сараптамалық зерттеулерінің көмегімен тергеліп жатқан оқиғаның нақты деректерін, мән-жайларын анықтау;</w:t>
      </w:r>
    </w:p>
    <w:bookmarkEnd w:id="1202"/>
    <w:bookmarkStart w:name="z3283" w:id="1203"/>
    <w:p>
      <w:pPr>
        <w:spacing w:after="0"/>
        <w:ind w:left="0"/>
        <w:jc w:val="both"/>
      </w:pPr>
      <w:r>
        <w:rPr>
          <w:rFonts w:ascii="Times New Roman"/>
          <w:b w:val="false"/>
          <w:i w:val="false"/>
          <w:color w:val="000000"/>
          <w:sz w:val="28"/>
        </w:rPr>
        <w:t>
      5) ЛБМ, ЛБЖ және ПМ сот-сараптамалық зерттеу объектілері – лакты бояу жабындары және олардың фрагменттері, лакты бояу материалдарының және олардың жекелеген компоненттерінің үлгілері, лакты бояу материалдары мен жабындарының қабаттары бар тасымалдаушы заттар. Пластмассадан, резеңкеден және пленкалы полимерлі материалдардан жасалған бұйымдар, олардың фрагменттері, полимерлі материалдардың әртүрлі тасымалдаушы заттардағы қабаттары, желімдер мен желім композициялары, олардың іздері-қабаттар.</w:t>
      </w:r>
    </w:p>
    <w:bookmarkEnd w:id="1203"/>
    <w:bookmarkStart w:name="z3284" w:id="120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204"/>
    <w:bookmarkStart w:name="z3285" w:id="1205"/>
    <w:p>
      <w:pPr>
        <w:spacing w:after="0"/>
        <w:ind w:left="0"/>
        <w:jc w:val="both"/>
      </w:pPr>
      <w:r>
        <w:rPr>
          <w:rFonts w:ascii="Times New Roman"/>
          <w:b w:val="false"/>
          <w:i w:val="false"/>
          <w:color w:val="000000"/>
          <w:sz w:val="28"/>
        </w:rPr>
        <w:t>
      СБШ – Салалық біліктілік шеңбері;</w:t>
      </w:r>
    </w:p>
    <w:bookmarkEnd w:id="1205"/>
    <w:bookmarkStart w:name="z3286" w:id="1206"/>
    <w:p>
      <w:pPr>
        <w:spacing w:after="0"/>
        <w:ind w:left="0"/>
        <w:jc w:val="both"/>
      </w:pPr>
      <w:r>
        <w:rPr>
          <w:rFonts w:ascii="Times New Roman"/>
          <w:b w:val="false"/>
          <w:i w:val="false"/>
          <w:color w:val="000000"/>
          <w:sz w:val="28"/>
        </w:rPr>
        <w:t>
      ЭҚЖЖ-Экономикалық қызмет түрлерінің жалпы мемлекеттік жіктеуіші;</w:t>
      </w:r>
    </w:p>
    <w:bookmarkEnd w:id="1206"/>
    <w:bookmarkStart w:name="z3287" w:id="1207"/>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207"/>
    <w:bookmarkStart w:name="z3288" w:id="1208"/>
    <w:p>
      <w:pPr>
        <w:spacing w:after="0"/>
        <w:ind w:left="0"/>
        <w:jc w:val="both"/>
      </w:pPr>
      <w:r>
        <w:rPr>
          <w:rFonts w:ascii="Times New Roman"/>
          <w:b w:val="false"/>
          <w:i w:val="false"/>
          <w:color w:val="000000"/>
          <w:sz w:val="28"/>
        </w:rPr>
        <w:t>
      БА – біліктілік анықтамалығы.</w:t>
      </w:r>
    </w:p>
    <w:bookmarkEnd w:id="1208"/>
    <w:bookmarkStart w:name="z3289" w:id="1209"/>
    <w:p>
      <w:pPr>
        <w:spacing w:after="0"/>
        <w:ind w:left="0"/>
        <w:jc w:val="left"/>
      </w:pPr>
      <w:r>
        <w:rPr>
          <w:rFonts w:ascii="Times New Roman"/>
          <w:b/>
          <w:i w:val="false"/>
          <w:color w:val="000000"/>
        </w:rPr>
        <w:t xml:space="preserve"> 2-тарау. Кәсіптік стандарттың төлқұжаты</w:t>
      </w:r>
    </w:p>
    <w:bookmarkEnd w:id="1209"/>
    <w:bookmarkStart w:name="z3290" w:id="1210"/>
    <w:p>
      <w:pPr>
        <w:spacing w:after="0"/>
        <w:ind w:left="0"/>
        <w:jc w:val="both"/>
      </w:pPr>
      <w:r>
        <w:rPr>
          <w:rFonts w:ascii="Times New Roman"/>
          <w:b w:val="false"/>
          <w:i w:val="false"/>
          <w:color w:val="000000"/>
          <w:sz w:val="28"/>
        </w:rPr>
        <w:t>
      4. Кәсіптік стандарттың атауы: "Лакты бояу материалдарын, жабындар мен полимер материалдарын сот-сараптамалық зерттеу".</w:t>
      </w:r>
    </w:p>
    <w:bookmarkEnd w:id="1210"/>
    <w:bookmarkStart w:name="z3291" w:id="1211"/>
    <w:p>
      <w:pPr>
        <w:spacing w:after="0"/>
        <w:ind w:left="0"/>
        <w:jc w:val="both"/>
      </w:pPr>
      <w:r>
        <w:rPr>
          <w:rFonts w:ascii="Times New Roman"/>
          <w:b w:val="false"/>
          <w:i w:val="false"/>
          <w:color w:val="000000"/>
          <w:sz w:val="28"/>
        </w:rPr>
        <w:t>
      5. Кәсітік стандарт коды: O84230.</w:t>
      </w:r>
    </w:p>
    <w:bookmarkEnd w:id="1211"/>
    <w:bookmarkStart w:name="z3292" w:id="1212"/>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1212"/>
    <w:bookmarkStart w:name="z3293" w:id="1213"/>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1213"/>
    <w:bookmarkStart w:name="z3294" w:id="1214"/>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214"/>
    <w:bookmarkStart w:name="z3295" w:id="1215"/>
    <w:p>
      <w:pPr>
        <w:spacing w:after="0"/>
        <w:ind w:left="0"/>
        <w:jc w:val="both"/>
      </w:pPr>
      <w:r>
        <w:rPr>
          <w:rFonts w:ascii="Times New Roman"/>
          <w:b w:val="false"/>
          <w:i w:val="false"/>
          <w:color w:val="000000"/>
          <w:sz w:val="28"/>
        </w:rPr>
        <w:t>
      842 – Мемлекеттің жалпы қоғамға қызмет көрсетуі;</w:t>
      </w:r>
    </w:p>
    <w:bookmarkEnd w:id="1215"/>
    <w:bookmarkStart w:name="z3296" w:id="1216"/>
    <w:p>
      <w:pPr>
        <w:spacing w:after="0"/>
        <w:ind w:left="0"/>
        <w:jc w:val="both"/>
      </w:pPr>
      <w:r>
        <w:rPr>
          <w:rFonts w:ascii="Times New Roman"/>
          <w:b w:val="false"/>
          <w:i w:val="false"/>
          <w:color w:val="000000"/>
          <w:sz w:val="28"/>
        </w:rPr>
        <w:t>
      8423 – Әділет және сот төрелігі саласындағы қызмет;</w:t>
      </w:r>
    </w:p>
    <w:bookmarkEnd w:id="1216"/>
    <w:bookmarkStart w:name="z3297" w:id="1217"/>
    <w:p>
      <w:pPr>
        <w:spacing w:after="0"/>
        <w:ind w:left="0"/>
        <w:jc w:val="both"/>
      </w:pPr>
      <w:r>
        <w:rPr>
          <w:rFonts w:ascii="Times New Roman"/>
          <w:b w:val="false"/>
          <w:i w:val="false"/>
          <w:color w:val="000000"/>
          <w:sz w:val="28"/>
        </w:rPr>
        <w:t>
      84230 – Әділет және сот төрелігі саласындағы қызмет.</w:t>
      </w:r>
    </w:p>
    <w:bookmarkEnd w:id="1217"/>
    <w:bookmarkStart w:name="z3298" w:id="1218"/>
    <w:p>
      <w:pPr>
        <w:spacing w:after="0"/>
        <w:ind w:left="0"/>
        <w:jc w:val="both"/>
      </w:pPr>
      <w:r>
        <w:rPr>
          <w:rFonts w:ascii="Times New Roman"/>
          <w:b w:val="false"/>
          <w:i w:val="false"/>
          <w:color w:val="000000"/>
          <w:sz w:val="28"/>
        </w:rPr>
        <w:t>
      7. Кәсіптік стандарттың қысқаша сипаттамасы: осы стандарт сот сараптамаларын (зерттеулерін) жүргізу құқығына біліктілік куәлігі бар сарапшыларға, оның ішінде "Лакты бояу материалдарын, жабындар мен полимер материалдарын сот-сараптамалық зерттеу" мамандығы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1218"/>
    <w:bookmarkStart w:name="z3299" w:id="1219"/>
    <w:p>
      <w:pPr>
        <w:spacing w:after="0"/>
        <w:ind w:left="0"/>
        <w:jc w:val="both"/>
      </w:pPr>
      <w:r>
        <w:rPr>
          <w:rFonts w:ascii="Times New Roman"/>
          <w:b w:val="false"/>
          <w:i w:val="false"/>
          <w:color w:val="000000"/>
          <w:sz w:val="28"/>
        </w:rPr>
        <w:t>
      8. Кәсіптер карточкаларының тізімі:</w:t>
      </w:r>
    </w:p>
    <w:bookmarkEnd w:id="1219"/>
    <w:bookmarkStart w:name="z3300" w:id="1220"/>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1220"/>
    <w:bookmarkStart w:name="z3301" w:id="1221"/>
    <w:p>
      <w:pPr>
        <w:spacing w:after="0"/>
        <w:ind w:left="0"/>
        <w:jc w:val="both"/>
      </w:pPr>
      <w:r>
        <w:rPr>
          <w:rFonts w:ascii="Times New Roman"/>
          <w:b w:val="false"/>
          <w:i w:val="false"/>
          <w:color w:val="000000"/>
          <w:sz w:val="28"/>
        </w:rPr>
        <w:t>
      2) сот сарапшылары – СБШ бойынша 6 біліктілік деңгейі.</w:t>
      </w:r>
    </w:p>
    <w:bookmarkEnd w:id="1221"/>
    <w:bookmarkStart w:name="z3302" w:id="1222"/>
    <w:p>
      <w:pPr>
        <w:spacing w:after="0"/>
        <w:ind w:left="0"/>
        <w:jc w:val="left"/>
      </w:pPr>
      <w:r>
        <w:rPr>
          <w:rFonts w:ascii="Times New Roman"/>
          <w:b/>
          <w:i w:val="false"/>
          <w:color w:val="000000"/>
        </w:rPr>
        <w:t xml:space="preserve"> 3-тарау. Кәсіптер карточкалары</w:t>
      </w:r>
    </w:p>
    <w:bookmarkEnd w:id="1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(6B051 биологиялық және сабақтас ғылымдар (биология, биотехнологимя), 6B053 физикалық және химиялық ғылымдар (химия)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1223"/>
          <w:p>
            <w:pPr>
              <w:spacing w:after="20"/>
              <w:ind w:left="20"/>
              <w:jc w:val="both"/>
            </w:pPr>
            <w:r>
              <w:rPr>
                <w:rFonts w:ascii="Times New Roman"/>
                <w:b w:val="false"/>
                <w:i w:val="false"/>
                <w:color w:val="000000"/>
                <w:sz w:val="20"/>
              </w:rPr>
              <w:t>
Бөлім/бөлім жетекшсі</w:t>
            </w:r>
          </w:p>
          <w:bookmarkEnd w:id="1223"/>
          <w:p>
            <w:pPr>
              <w:spacing w:after="20"/>
              <w:ind w:left="20"/>
              <w:jc w:val="both"/>
            </w:pPr>
            <w:r>
              <w:rPr>
                <w:rFonts w:ascii="Times New Roman"/>
                <w:b w:val="false"/>
                <w:i w:val="false"/>
                <w:color w:val="000000"/>
                <w:sz w:val="20"/>
              </w:rPr>
              <w:t>
Сектор жетекшісі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Лакты бояу материалдары, жабындар мен полимер материалдарына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1224"/>
          <w:p>
            <w:pPr>
              <w:spacing w:after="20"/>
              <w:ind w:left="20"/>
              <w:jc w:val="both"/>
            </w:pPr>
            <w:r>
              <w:rPr>
                <w:rFonts w:ascii="Times New Roman"/>
                <w:b w:val="false"/>
                <w:i w:val="false"/>
                <w:color w:val="000000"/>
                <w:sz w:val="20"/>
              </w:rPr>
              <w:t>
1-еңбек функциясы:</w:t>
            </w:r>
          </w:p>
          <w:bookmarkEnd w:id="1224"/>
          <w:p>
            <w:pPr>
              <w:spacing w:after="20"/>
              <w:ind w:left="20"/>
              <w:jc w:val="both"/>
            </w:pPr>
            <w:r>
              <w:rPr>
                <w:rFonts w:ascii="Times New Roman"/>
                <w:b w:val="false"/>
                <w:i w:val="false"/>
                <w:color w:val="000000"/>
                <w:sz w:val="20"/>
              </w:rPr>
              <w:t>
Бөлімше жұмысына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1225"/>
          <w:p>
            <w:pPr>
              <w:spacing w:after="20"/>
              <w:ind w:left="20"/>
              <w:jc w:val="both"/>
            </w:pPr>
            <w:r>
              <w:rPr>
                <w:rFonts w:ascii="Times New Roman"/>
                <w:b w:val="false"/>
                <w:i w:val="false"/>
                <w:color w:val="000000"/>
                <w:sz w:val="20"/>
              </w:rPr>
              <w:t>
1-дағды:</w:t>
            </w:r>
          </w:p>
          <w:bookmarkEnd w:id="1225"/>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1226"/>
          <w:p>
            <w:pPr>
              <w:spacing w:after="20"/>
              <w:ind w:left="20"/>
              <w:jc w:val="both"/>
            </w:pPr>
            <w:r>
              <w:rPr>
                <w:rFonts w:ascii="Times New Roman"/>
                <w:b w:val="false"/>
                <w:i w:val="false"/>
                <w:color w:val="000000"/>
                <w:sz w:val="20"/>
              </w:rPr>
              <w:t>
Машықтар:</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1227"/>
          <w:p>
            <w:pPr>
              <w:spacing w:after="20"/>
              <w:ind w:left="20"/>
              <w:jc w:val="both"/>
            </w:pPr>
            <w:r>
              <w:rPr>
                <w:rFonts w:ascii="Times New Roman"/>
                <w:b w:val="false"/>
                <w:i w:val="false"/>
                <w:color w:val="000000"/>
                <w:sz w:val="20"/>
              </w:rPr>
              <w:t>
Білімі:</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xml:space="preserve">
4. Сараптама жүргізу туралы есептілікті жасау тәртібі мен мерзімдері.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228"/>
          <w:p>
            <w:pPr>
              <w:spacing w:after="20"/>
              <w:ind w:left="20"/>
              <w:jc w:val="both"/>
            </w:pPr>
            <w:r>
              <w:rPr>
                <w:rFonts w:ascii="Times New Roman"/>
                <w:b w:val="false"/>
                <w:i w:val="false"/>
                <w:color w:val="000000"/>
                <w:sz w:val="20"/>
              </w:rPr>
              <w:t>
2-дағды:</w:t>
            </w:r>
          </w:p>
          <w:bookmarkEnd w:id="1228"/>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1229"/>
          <w:p>
            <w:pPr>
              <w:spacing w:after="20"/>
              <w:ind w:left="20"/>
              <w:jc w:val="both"/>
            </w:pPr>
            <w:r>
              <w:rPr>
                <w:rFonts w:ascii="Times New Roman"/>
                <w:b w:val="false"/>
                <w:i w:val="false"/>
                <w:color w:val="000000"/>
                <w:sz w:val="20"/>
              </w:rPr>
              <w:t>
Машықтар:</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анықтау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1230"/>
          <w:p>
            <w:pPr>
              <w:spacing w:after="20"/>
              <w:ind w:left="20"/>
              <w:jc w:val="both"/>
            </w:pPr>
            <w:r>
              <w:rPr>
                <w:rFonts w:ascii="Times New Roman"/>
                <w:b w:val="false"/>
                <w:i w:val="false"/>
                <w:color w:val="000000"/>
                <w:sz w:val="20"/>
              </w:rPr>
              <w:t>
Білімі:</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231"/>
          <w:p>
            <w:pPr>
              <w:spacing w:after="20"/>
              <w:ind w:left="20"/>
              <w:jc w:val="both"/>
            </w:pPr>
            <w:r>
              <w:rPr>
                <w:rFonts w:ascii="Times New Roman"/>
                <w:b w:val="false"/>
                <w:i w:val="false"/>
                <w:color w:val="000000"/>
                <w:sz w:val="20"/>
              </w:rPr>
              <w:t>
3-дағды:</w:t>
            </w:r>
          </w:p>
          <w:bookmarkEnd w:id="1231"/>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1232"/>
          <w:p>
            <w:pPr>
              <w:spacing w:after="20"/>
              <w:ind w:left="20"/>
              <w:jc w:val="both"/>
            </w:pPr>
            <w:r>
              <w:rPr>
                <w:rFonts w:ascii="Times New Roman"/>
                <w:b w:val="false"/>
                <w:i w:val="false"/>
                <w:color w:val="000000"/>
                <w:sz w:val="20"/>
              </w:rPr>
              <w:t>
Машықтар:</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1233"/>
          <w:p>
            <w:pPr>
              <w:spacing w:after="20"/>
              <w:ind w:left="20"/>
              <w:jc w:val="both"/>
            </w:pPr>
            <w:r>
              <w:rPr>
                <w:rFonts w:ascii="Times New Roman"/>
                <w:b w:val="false"/>
                <w:i w:val="false"/>
                <w:color w:val="000000"/>
                <w:sz w:val="20"/>
              </w:rPr>
              <w:t>
Білімі:</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1234"/>
          <w:p>
            <w:pPr>
              <w:spacing w:after="20"/>
              <w:ind w:left="20"/>
              <w:jc w:val="both"/>
            </w:pPr>
            <w:r>
              <w:rPr>
                <w:rFonts w:ascii="Times New Roman"/>
                <w:b w:val="false"/>
                <w:i w:val="false"/>
                <w:color w:val="000000"/>
                <w:sz w:val="20"/>
              </w:rPr>
              <w:t>
2-еңбек функциясы:</w:t>
            </w:r>
          </w:p>
          <w:bookmarkEnd w:id="1234"/>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235"/>
          <w:p>
            <w:pPr>
              <w:spacing w:after="20"/>
              <w:ind w:left="20"/>
              <w:jc w:val="both"/>
            </w:pPr>
            <w:r>
              <w:rPr>
                <w:rFonts w:ascii="Times New Roman"/>
                <w:b w:val="false"/>
                <w:i w:val="false"/>
                <w:color w:val="000000"/>
                <w:sz w:val="20"/>
              </w:rPr>
              <w:t xml:space="preserve">
1-дағды: </w:t>
            </w:r>
          </w:p>
          <w:bookmarkEnd w:id="1235"/>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1236"/>
          <w:p>
            <w:pPr>
              <w:spacing w:after="20"/>
              <w:ind w:left="20"/>
              <w:jc w:val="both"/>
            </w:pPr>
            <w:r>
              <w:rPr>
                <w:rFonts w:ascii="Times New Roman"/>
                <w:b w:val="false"/>
                <w:i w:val="false"/>
                <w:color w:val="000000"/>
                <w:sz w:val="20"/>
              </w:rPr>
              <w:t>
Машықтар:</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1237"/>
          <w:p>
            <w:pPr>
              <w:spacing w:after="20"/>
              <w:ind w:left="20"/>
              <w:jc w:val="both"/>
            </w:pPr>
            <w:r>
              <w:rPr>
                <w:rFonts w:ascii="Times New Roman"/>
                <w:b w:val="false"/>
                <w:i w:val="false"/>
                <w:color w:val="000000"/>
                <w:sz w:val="20"/>
              </w:rPr>
              <w:t>
Білімі:</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238"/>
          <w:p>
            <w:pPr>
              <w:spacing w:after="20"/>
              <w:ind w:left="20"/>
              <w:jc w:val="both"/>
            </w:pPr>
            <w:r>
              <w:rPr>
                <w:rFonts w:ascii="Times New Roman"/>
                <w:b w:val="false"/>
                <w:i w:val="false"/>
                <w:color w:val="000000"/>
                <w:sz w:val="20"/>
              </w:rPr>
              <w:t>
2-дағды:</w:t>
            </w:r>
          </w:p>
          <w:bookmarkEnd w:id="1238"/>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1239"/>
          <w:p>
            <w:pPr>
              <w:spacing w:after="20"/>
              <w:ind w:left="20"/>
              <w:jc w:val="both"/>
            </w:pPr>
            <w:r>
              <w:rPr>
                <w:rFonts w:ascii="Times New Roman"/>
                <w:b w:val="false"/>
                <w:i w:val="false"/>
                <w:color w:val="000000"/>
                <w:sz w:val="20"/>
              </w:rPr>
              <w:t>
Машықтар:</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1240"/>
          <w:p>
            <w:pPr>
              <w:spacing w:after="20"/>
              <w:ind w:left="20"/>
              <w:jc w:val="both"/>
            </w:pPr>
            <w:r>
              <w:rPr>
                <w:rFonts w:ascii="Times New Roman"/>
                <w:b w:val="false"/>
                <w:i w:val="false"/>
                <w:color w:val="000000"/>
                <w:sz w:val="20"/>
              </w:rPr>
              <w:t>
Білімі:</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241"/>
          <w:p>
            <w:pPr>
              <w:spacing w:after="20"/>
              <w:ind w:left="20"/>
              <w:jc w:val="both"/>
            </w:pPr>
            <w:r>
              <w:rPr>
                <w:rFonts w:ascii="Times New Roman"/>
                <w:b w:val="false"/>
                <w:i w:val="false"/>
                <w:color w:val="000000"/>
                <w:sz w:val="20"/>
              </w:rPr>
              <w:t>
1-қосымша еңбек функциясы:</w:t>
            </w:r>
          </w:p>
          <w:bookmarkEnd w:id="1241"/>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1242"/>
          <w:p>
            <w:pPr>
              <w:spacing w:after="20"/>
              <w:ind w:left="20"/>
              <w:jc w:val="both"/>
            </w:pPr>
            <w:r>
              <w:rPr>
                <w:rFonts w:ascii="Times New Roman"/>
                <w:b w:val="false"/>
                <w:i w:val="false"/>
                <w:color w:val="000000"/>
                <w:sz w:val="20"/>
              </w:rPr>
              <w:t xml:space="preserve">
1-дағды: </w:t>
            </w:r>
          </w:p>
          <w:bookmarkEnd w:id="1242"/>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1243"/>
          <w:p>
            <w:pPr>
              <w:spacing w:after="20"/>
              <w:ind w:left="20"/>
              <w:jc w:val="both"/>
            </w:pPr>
            <w:r>
              <w:rPr>
                <w:rFonts w:ascii="Times New Roman"/>
                <w:b w:val="false"/>
                <w:i w:val="false"/>
                <w:color w:val="000000"/>
                <w:sz w:val="20"/>
              </w:rPr>
              <w:t>
Машықтар:</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лакты бояу материалдарын, жабындар мен полимер материалдарын сот-сараптамалық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1244"/>
          <w:p>
            <w:pPr>
              <w:spacing w:after="20"/>
              <w:ind w:left="20"/>
              <w:jc w:val="both"/>
            </w:pPr>
            <w:r>
              <w:rPr>
                <w:rFonts w:ascii="Times New Roman"/>
                <w:b w:val="false"/>
                <w:i w:val="false"/>
                <w:color w:val="000000"/>
                <w:sz w:val="20"/>
              </w:rPr>
              <w:t>
Білімі:</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245"/>
          <w:p>
            <w:pPr>
              <w:spacing w:after="20"/>
              <w:ind w:left="20"/>
              <w:jc w:val="both"/>
            </w:pPr>
            <w:r>
              <w:rPr>
                <w:rFonts w:ascii="Times New Roman"/>
                <w:b w:val="false"/>
                <w:i w:val="false"/>
                <w:color w:val="000000"/>
                <w:sz w:val="20"/>
              </w:rPr>
              <w:t xml:space="preserve">
2-дағды: </w:t>
            </w:r>
          </w:p>
          <w:bookmarkEnd w:id="1245"/>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1246"/>
          <w:p>
            <w:pPr>
              <w:spacing w:after="20"/>
              <w:ind w:left="20"/>
              <w:jc w:val="both"/>
            </w:pPr>
            <w:r>
              <w:rPr>
                <w:rFonts w:ascii="Times New Roman"/>
                <w:b w:val="false"/>
                <w:i w:val="false"/>
                <w:color w:val="000000"/>
                <w:sz w:val="20"/>
              </w:rPr>
              <w:t>
Машықтар:</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1247"/>
          <w:p>
            <w:pPr>
              <w:spacing w:after="20"/>
              <w:ind w:left="20"/>
              <w:jc w:val="both"/>
            </w:pPr>
            <w:r>
              <w:rPr>
                <w:rFonts w:ascii="Times New Roman"/>
                <w:b w:val="false"/>
                <w:i w:val="false"/>
                <w:color w:val="000000"/>
                <w:sz w:val="20"/>
              </w:rPr>
              <w:t>
Білімі:</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1248"/>
          <w:p>
            <w:pPr>
              <w:spacing w:after="20"/>
              <w:ind w:left="20"/>
              <w:jc w:val="both"/>
            </w:pPr>
            <w:r>
              <w:rPr>
                <w:rFonts w:ascii="Times New Roman"/>
                <w:b w:val="false"/>
                <w:i w:val="false"/>
                <w:color w:val="000000"/>
                <w:sz w:val="20"/>
              </w:rPr>
              <w:t xml:space="preserve">
3-дағды: </w:t>
            </w:r>
          </w:p>
          <w:bookmarkEnd w:id="1248"/>
          <w:p>
            <w:pPr>
              <w:spacing w:after="20"/>
              <w:ind w:left="20"/>
              <w:jc w:val="both"/>
            </w:pPr>
            <w:r>
              <w:rPr>
                <w:rFonts w:ascii="Times New Roman"/>
                <w:b w:val="false"/>
                <w:i w:val="false"/>
                <w:color w:val="000000"/>
                <w:sz w:val="20"/>
              </w:rPr>
              <w:t>
Сот сарапшыларын кәсіптік даярлауға, олардың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1249"/>
          <w:p>
            <w:pPr>
              <w:spacing w:after="20"/>
              <w:ind w:left="20"/>
              <w:jc w:val="both"/>
            </w:pPr>
            <w:r>
              <w:rPr>
                <w:rFonts w:ascii="Times New Roman"/>
                <w:b w:val="false"/>
                <w:i w:val="false"/>
                <w:color w:val="000000"/>
                <w:sz w:val="20"/>
              </w:rPr>
              <w:t>
Машықтар:</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1. Лакты бояу материалдарын, жабындар мен полимер материалдарын сот-сараптамалық зерттеу жүргізу құқығына біліктілік куәлігін алуға үміткерлерді кәсіптік даярлауға, осы бағыттағы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250"/>
          <w:p>
            <w:pPr>
              <w:spacing w:after="20"/>
              <w:ind w:left="20"/>
              <w:jc w:val="both"/>
            </w:pPr>
            <w:r>
              <w:rPr>
                <w:rFonts w:ascii="Times New Roman"/>
                <w:b w:val="false"/>
                <w:i w:val="false"/>
                <w:color w:val="000000"/>
                <w:sz w:val="20"/>
              </w:rPr>
              <w:t>
Білімі:</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1251"/>
          <w:p>
            <w:pPr>
              <w:spacing w:after="20"/>
              <w:ind w:left="20"/>
              <w:jc w:val="both"/>
            </w:pPr>
            <w:r>
              <w:rPr>
                <w:rFonts w:ascii="Times New Roman"/>
                <w:b w:val="false"/>
                <w:i w:val="false"/>
                <w:color w:val="000000"/>
                <w:sz w:val="20"/>
              </w:rPr>
              <w:t>
Ұжымды басқару</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 басшының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1252"/>
          <w:p>
            <w:pPr>
              <w:spacing w:after="20"/>
              <w:ind w:left="20"/>
              <w:jc w:val="both"/>
            </w:pPr>
            <w:r>
              <w:rPr>
                <w:rFonts w:ascii="Times New Roman"/>
                <w:b w:val="false"/>
                <w:i w:val="false"/>
                <w:color w:val="000000"/>
                <w:sz w:val="20"/>
              </w:rPr>
              <w:t>
Кәсіптік білім</w:t>
            </w:r>
          </w:p>
          <w:bookmarkEnd w:id="1252"/>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(6B051 биологиялық және сабақтас ғылымдар (биология, биотехнологимя), 6B053 физикалық және химиялық ғылымдар (химия)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1253"/>
          <w:p>
            <w:pPr>
              <w:spacing w:after="20"/>
              <w:ind w:left="20"/>
              <w:jc w:val="both"/>
            </w:pPr>
            <w:r>
              <w:rPr>
                <w:rFonts w:ascii="Times New Roman"/>
                <w:b w:val="false"/>
                <w:i w:val="false"/>
                <w:color w:val="000000"/>
                <w:sz w:val="20"/>
              </w:rPr>
              <w:t>
Бас сарапшы</w:t>
            </w:r>
          </w:p>
          <w:bookmarkEnd w:id="1253"/>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"Лакты бояу материалдарын, жабындарды және полимерлік материалдарды сот-сараптамалық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Лакты бояу материалдарын, жабындар мен полимер материалдарына сот-сараптамалық зерттеу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"Лакты бояу материалдарын, жабындарды және полимерлік материалдарды сот-сараптамалық зерттеу"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1254"/>
          <w:p>
            <w:pPr>
              <w:spacing w:after="20"/>
              <w:ind w:left="20"/>
              <w:jc w:val="both"/>
            </w:pPr>
            <w:r>
              <w:rPr>
                <w:rFonts w:ascii="Times New Roman"/>
                <w:b w:val="false"/>
                <w:i w:val="false"/>
                <w:color w:val="000000"/>
                <w:sz w:val="20"/>
              </w:rPr>
              <w:t>
1-еңбек функциясы :</w:t>
            </w:r>
          </w:p>
          <w:bookmarkEnd w:id="1254"/>
          <w:p>
            <w:pPr>
              <w:spacing w:after="20"/>
              <w:ind w:left="20"/>
              <w:jc w:val="both"/>
            </w:pPr>
            <w:r>
              <w:rPr>
                <w:rFonts w:ascii="Times New Roman"/>
                <w:b w:val="false"/>
                <w:i w:val="false"/>
                <w:color w:val="000000"/>
                <w:sz w:val="20"/>
              </w:rPr>
              <w:t>
"Лакты бояу материалдарын, жабындарды және полимерлік материалдарды сот-сараптамалық зерттеу" мамандығы бойынша сот сараптамасын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1255"/>
          <w:p>
            <w:pPr>
              <w:spacing w:after="20"/>
              <w:ind w:left="20"/>
              <w:jc w:val="both"/>
            </w:pPr>
            <w:r>
              <w:rPr>
                <w:rFonts w:ascii="Times New Roman"/>
                <w:b w:val="false"/>
                <w:i w:val="false"/>
                <w:color w:val="000000"/>
                <w:sz w:val="20"/>
              </w:rPr>
              <w:t>
1-дағды:</w:t>
            </w:r>
          </w:p>
          <w:bookmarkEnd w:id="1255"/>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1256"/>
          <w:p>
            <w:pPr>
              <w:spacing w:after="20"/>
              <w:ind w:left="20"/>
              <w:jc w:val="both"/>
            </w:pPr>
            <w:r>
              <w:rPr>
                <w:rFonts w:ascii="Times New Roman"/>
                <w:b w:val="false"/>
                <w:i w:val="false"/>
                <w:color w:val="000000"/>
                <w:sz w:val="20"/>
              </w:rPr>
              <w:t>
Машықтар:</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және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1257"/>
          <w:p>
            <w:pPr>
              <w:spacing w:after="20"/>
              <w:ind w:left="20"/>
              <w:jc w:val="both"/>
            </w:pPr>
            <w:r>
              <w:rPr>
                <w:rFonts w:ascii="Times New Roman"/>
                <w:b w:val="false"/>
                <w:i w:val="false"/>
                <w:color w:val="000000"/>
                <w:sz w:val="20"/>
              </w:rPr>
              <w:t>
Білімі:</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сақтау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1258"/>
          <w:p>
            <w:pPr>
              <w:spacing w:after="20"/>
              <w:ind w:left="20"/>
              <w:jc w:val="both"/>
            </w:pPr>
            <w:r>
              <w:rPr>
                <w:rFonts w:ascii="Times New Roman"/>
                <w:b w:val="false"/>
                <w:i w:val="false"/>
                <w:color w:val="000000"/>
                <w:sz w:val="20"/>
              </w:rPr>
              <w:t>
2-дағды:</w:t>
            </w:r>
          </w:p>
          <w:bookmarkEnd w:id="1258"/>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259"/>
          <w:p>
            <w:pPr>
              <w:spacing w:after="20"/>
              <w:ind w:left="20"/>
              <w:jc w:val="both"/>
            </w:pPr>
            <w:r>
              <w:rPr>
                <w:rFonts w:ascii="Times New Roman"/>
                <w:b w:val="false"/>
                <w:i w:val="false"/>
                <w:color w:val="000000"/>
                <w:sz w:val="20"/>
              </w:rPr>
              <w:t>
Машықтар:</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1. Лакты бояу материалдарын, жабындар мен полимер материалдарын сот-сараптамалық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Лакты бояу материалдарын, жабындар мен полимер материалдарын сот-сараптамалық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 бақылауын және оларды есепке алуды жүргізуге қатысу;</w:t>
            </w:r>
          </w:p>
          <w:p>
            <w:pPr>
              <w:spacing w:after="20"/>
              <w:ind w:left="20"/>
              <w:jc w:val="both"/>
            </w:pPr>
            <w:r>
              <w:rPr>
                <w:rFonts w:ascii="Times New Roman"/>
                <w:b w:val="false"/>
                <w:i w:val="false"/>
                <w:color w:val="000000"/>
                <w:sz w:val="20"/>
              </w:rPr>
              <w:t>
9. Жазбаларды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1260"/>
          <w:p>
            <w:pPr>
              <w:spacing w:after="20"/>
              <w:ind w:left="20"/>
              <w:jc w:val="both"/>
            </w:pPr>
            <w:r>
              <w:rPr>
                <w:rFonts w:ascii="Times New Roman"/>
                <w:b w:val="false"/>
                <w:i w:val="false"/>
                <w:color w:val="000000"/>
                <w:sz w:val="20"/>
              </w:rPr>
              <w:t>
Білімі:</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ЛБМ, ЛБЖ және ПМ сот сараптамасы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Реактивтердің кіріс бақылауын сақтау және оларды есепке алу тәртібі;</w:t>
            </w:r>
          </w:p>
          <w:p>
            <w:pPr>
              <w:spacing w:after="20"/>
              <w:ind w:left="20"/>
              <w:jc w:val="both"/>
            </w:pPr>
            <w:r>
              <w:rPr>
                <w:rFonts w:ascii="Times New Roman"/>
                <w:b w:val="false"/>
                <w:i w:val="false"/>
                <w:color w:val="000000"/>
                <w:sz w:val="20"/>
              </w:rPr>
              <w:t>
4. Сараптамалық және арнайы зерттеулерді тағайындау және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1261"/>
          <w:p>
            <w:pPr>
              <w:spacing w:after="20"/>
              <w:ind w:left="20"/>
              <w:jc w:val="both"/>
            </w:pPr>
            <w:r>
              <w:rPr>
                <w:rFonts w:ascii="Times New Roman"/>
                <w:b w:val="false"/>
                <w:i w:val="false"/>
                <w:color w:val="000000"/>
                <w:sz w:val="20"/>
              </w:rPr>
              <w:t>
3-дағды:</w:t>
            </w:r>
          </w:p>
          <w:bookmarkEnd w:id="1261"/>
          <w:p>
            <w:pPr>
              <w:spacing w:after="20"/>
              <w:ind w:left="20"/>
              <w:jc w:val="both"/>
            </w:pPr>
            <w:r>
              <w:rPr>
                <w:rFonts w:ascii="Times New Roman"/>
                <w:b w:val="false"/>
                <w:i w:val="false"/>
                <w:color w:val="000000"/>
                <w:sz w:val="20"/>
              </w:rPr>
              <w:t>
Сот-сараптамалық зерттеу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1262"/>
          <w:p>
            <w:pPr>
              <w:spacing w:after="20"/>
              <w:ind w:left="20"/>
              <w:jc w:val="both"/>
            </w:pPr>
            <w:r>
              <w:rPr>
                <w:rFonts w:ascii="Times New Roman"/>
                <w:b w:val="false"/>
                <w:i w:val="false"/>
                <w:color w:val="000000"/>
                <w:sz w:val="20"/>
              </w:rPr>
              <w:t>
Машықтар:</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 реактивтерді ұтымды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ортаның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1263"/>
          <w:p>
            <w:pPr>
              <w:spacing w:after="20"/>
              <w:ind w:left="20"/>
              <w:jc w:val="both"/>
            </w:pPr>
            <w:r>
              <w:rPr>
                <w:rFonts w:ascii="Times New Roman"/>
                <w:b w:val="false"/>
                <w:i w:val="false"/>
                <w:color w:val="000000"/>
                <w:sz w:val="20"/>
              </w:rPr>
              <w:t>
Білімі:</w:t>
            </w:r>
          </w:p>
          <w:bookmarkEnd w:id="126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ЛБМ, ЛБЖ және ПМ сот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жүргізу кезіндегі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Заттай дәлелдемелерді қарап-шығу, алу және буып-түю, талдау үшін өкілдік сынамаларды іріктеуді жүргізу тәртібі, реактивтерді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Сараптама жүргізу үшін салыстырмалы үлгілерді 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ЛКМ, ЛКП және ПМ іздік мөлшерімен жұмыс істеу ерекшеліктері, бұзбайтын талдауды қолдану мүмкіндіктері және үлгілерді минималды түрде зақымдауға бағытталған практикалық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Сараптама жүргізу кезінде қолданылатын жабдықтың негізгі жұмыс қағидаттары, қызмет көрсету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Шығыс материалдарын есепке алу, сақтау және жұмсау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Сот сараптамаларын /зерттеулерін жүргізу барысында объектілерді анықтау, тіркеу және зерттеуге арналған ғылыми-техникалық құралдар мен тәсілдер, сот фотосуретінің, бейнетүсірілімнің қағидалары, графикалық, кестелік және басқа да безендіру материалдарына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14.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1264"/>
          <w:p>
            <w:pPr>
              <w:spacing w:after="20"/>
              <w:ind w:left="20"/>
              <w:jc w:val="both"/>
            </w:pPr>
            <w:r>
              <w:rPr>
                <w:rFonts w:ascii="Times New Roman"/>
                <w:b w:val="false"/>
                <w:i w:val="false"/>
                <w:color w:val="000000"/>
                <w:sz w:val="20"/>
              </w:rPr>
              <w:t>
4-дағды:</w:t>
            </w:r>
          </w:p>
          <w:bookmarkEnd w:id="1264"/>
          <w:p>
            <w:pPr>
              <w:spacing w:after="20"/>
              <w:ind w:left="20"/>
              <w:jc w:val="both"/>
            </w:pPr>
            <w:r>
              <w:rPr>
                <w:rFonts w:ascii="Times New Roman"/>
                <w:b w:val="false"/>
                <w:i w:val="false"/>
                <w:color w:val="000000"/>
                <w:sz w:val="20"/>
              </w:rPr>
              <w:t>
Сот сараптамасының (зерттеудің)нәтижелерін түсіндіру/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1265"/>
          <w:p>
            <w:pPr>
              <w:spacing w:after="20"/>
              <w:ind w:left="20"/>
              <w:jc w:val="both"/>
            </w:pPr>
            <w:r>
              <w:rPr>
                <w:rFonts w:ascii="Times New Roman"/>
                <w:b w:val="false"/>
                <w:i w:val="false"/>
                <w:color w:val="000000"/>
                <w:sz w:val="20"/>
              </w:rPr>
              <w:t>
Машықтар:</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1266"/>
          <w:p>
            <w:pPr>
              <w:spacing w:after="20"/>
              <w:ind w:left="20"/>
              <w:jc w:val="both"/>
            </w:pPr>
            <w:r>
              <w:rPr>
                <w:rFonts w:ascii="Times New Roman"/>
                <w:b w:val="false"/>
                <w:i w:val="false"/>
                <w:color w:val="000000"/>
                <w:sz w:val="20"/>
              </w:rPr>
              <w:t>
Білімі:</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қағидалары;</w:t>
            </w:r>
          </w:p>
          <w:p>
            <w:pPr>
              <w:spacing w:after="20"/>
              <w:ind w:left="20"/>
              <w:jc w:val="both"/>
            </w:pPr>
            <w:r>
              <w:rPr>
                <w:rFonts w:ascii="Times New Roman"/>
                <w:b w:val="false"/>
                <w:i w:val="false"/>
                <w:color w:val="000000"/>
                <w:sz w:val="20"/>
              </w:rPr>
              <w:t>
5. Зерттеу нәтижелерін есептеудің, талдаудың, бағалаудың және өңдеудің жұмыс жазбаларын жүргізу қағидалары.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1267"/>
          <w:p>
            <w:pPr>
              <w:spacing w:after="20"/>
              <w:ind w:left="20"/>
              <w:jc w:val="both"/>
            </w:pPr>
            <w:r>
              <w:rPr>
                <w:rFonts w:ascii="Times New Roman"/>
                <w:b w:val="false"/>
                <w:i w:val="false"/>
                <w:color w:val="000000"/>
                <w:sz w:val="20"/>
              </w:rPr>
              <w:t xml:space="preserve">
5-дағды: </w:t>
            </w:r>
          </w:p>
          <w:bookmarkEnd w:id="1267"/>
          <w:p>
            <w:pPr>
              <w:spacing w:after="20"/>
              <w:ind w:left="20"/>
              <w:jc w:val="both"/>
            </w:pPr>
            <w:r>
              <w:rPr>
                <w:rFonts w:ascii="Times New Roman"/>
                <w:b w:val="false"/>
                <w:i w:val="false"/>
                <w:color w:val="000000"/>
                <w:sz w:val="20"/>
              </w:rPr>
              <w:t>
Сарапшының (маманның) қорытындысын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1268"/>
          <w:p>
            <w:pPr>
              <w:spacing w:after="20"/>
              <w:ind w:left="20"/>
              <w:jc w:val="both"/>
            </w:pPr>
            <w:r>
              <w:rPr>
                <w:rFonts w:ascii="Times New Roman"/>
                <w:b w:val="false"/>
                <w:i w:val="false"/>
                <w:color w:val="000000"/>
                <w:sz w:val="20"/>
              </w:rPr>
              <w:t>
Машықтар:</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1269"/>
          <w:p>
            <w:pPr>
              <w:spacing w:after="20"/>
              <w:ind w:left="20"/>
              <w:jc w:val="both"/>
            </w:pPr>
            <w:r>
              <w:rPr>
                <w:rFonts w:ascii="Times New Roman"/>
                <w:b w:val="false"/>
                <w:i w:val="false"/>
                <w:color w:val="000000"/>
                <w:sz w:val="20"/>
              </w:rPr>
              <w:t>
Білімі:</w:t>
            </w:r>
          </w:p>
          <w:bookmarkEnd w:id="126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1270"/>
          <w:p>
            <w:pPr>
              <w:spacing w:after="20"/>
              <w:ind w:left="20"/>
              <w:jc w:val="both"/>
            </w:pPr>
            <w:r>
              <w:rPr>
                <w:rFonts w:ascii="Times New Roman"/>
                <w:b w:val="false"/>
                <w:i w:val="false"/>
                <w:color w:val="000000"/>
                <w:sz w:val="20"/>
              </w:rPr>
              <w:t>
2-еңбек функциясы :</w:t>
            </w:r>
          </w:p>
          <w:bookmarkEnd w:id="1270"/>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1271"/>
          <w:p>
            <w:pPr>
              <w:spacing w:after="20"/>
              <w:ind w:left="20"/>
              <w:jc w:val="both"/>
            </w:pPr>
            <w:r>
              <w:rPr>
                <w:rFonts w:ascii="Times New Roman"/>
                <w:b w:val="false"/>
                <w:i w:val="false"/>
                <w:color w:val="000000"/>
                <w:sz w:val="20"/>
              </w:rPr>
              <w:t xml:space="preserve">
1-дағды: </w:t>
            </w:r>
          </w:p>
          <w:bookmarkEnd w:id="1271"/>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1272"/>
          <w:p>
            <w:pPr>
              <w:spacing w:after="20"/>
              <w:ind w:left="20"/>
              <w:jc w:val="both"/>
            </w:pPr>
            <w:r>
              <w:rPr>
                <w:rFonts w:ascii="Times New Roman"/>
                <w:b w:val="false"/>
                <w:i w:val="false"/>
                <w:color w:val="000000"/>
                <w:sz w:val="20"/>
              </w:rPr>
              <w:t>
Машықтар:</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1273"/>
          <w:p>
            <w:pPr>
              <w:spacing w:after="20"/>
              <w:ind w:left="20"/>
              <w:jc w:val="both"/>
            </w:pPr>
            <w:r>
              <w:rPr>
                <w:rFonts w:ascii="Times New Roman"/>
                <w:b w:val="false"/>
                <w:i w:val="false"/>
                <w:color w:val="000000"/>
                <w:sz w:val="20"/>
              </w:rPr>
              <w:t>
Білімі:</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1274"/>
          <w:p>
            <w:pPr>
              <w:spacing w:after="20"/>
              <w:ind w:left="20"/>
              <w:jc w:val="both"/>
            </w:pPr>
            <w:r>
              <w:rPr>
                <w:rFonts w:ascii="Times New Roman"/>
                <w:b w:val="false"/>
                <w:i w:val="false"/>
                <w:color w:val="000000"/>
                <w:sz w:val="20"/>
              </w:rPr>
              <w:t xml:space="preserve">
2-дағды: </w:t>
            </w:r>
          </w:p>
          <w:bookmarkEnd w:id="1274"/>
          <w:p>
            <w:pPr>
              <w:spacing w:after="20"/>
              <w:ind w:left="20"/>
              <w:jc w:val="both"/>
            </w:pPr>
            <w:r>
              <w:rPr>
                <w:rFonts w:ascii="Times New Roman"/>
                <w:b w:val="false"/>
                <w:i w:val="false"/>
                <w:color w:val="000000"/>
                <w:sz w:val="20"/>
              </w:rPr>
              <w:t>
Сараптама тағайындайтын органдардың қызметкерлеріне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1275"/>
          <w:p>
            <w:pPr>
              <w:spacing w:after="20"/>
              <w:ind w:left="20"/>
              <w:jc w:val="both"/>
            </w:pPr>
            <w:r>
              <w:rPr>
                <w:rFonts w:ascii="Times New Roman"/>
                <w:b w:val="false"/>
                <w:i w:val="false"/>
                <w:color w:val="000000"/>
                <w:sz w:val="20"/>
              </w:rPr>
              <w:t>
Машықтар:</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1276"/>
          <w:p>
            <w:pPr>
              <w:spacing w:after="20"/>
              <w:ind w:left="20"/>
              <w:jc w:val="both"/>
            </w:pPr>
            <w:r>
              <w:rPr>
                <w:rFonts w:ascii="Times New Roman"/>
                <w:b w:val="false"/>
                <w:i w:val="false"/>
                <w:color w:val="000000"/>
                <w:sz w:val="20"/>
              </w:rPr>
              <w:t>
Білім:</w:t>
            </w:r>
          </w:p>
          <w:bookmarkEnd w:id="127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1277"/>
          <w:p>
            <w:pPr>
              <w:spacing w:after="20"/>
              <w:ind w:left="20"/>
              <w:jc w:val="both"/>
            </w:pPr>
            <w:r>
              <w:rPr>
                <w:rFonts w:ascii="Times New Roman"/>
                <w:b w:val="false"/>
                <w:i w:val="false"/>
                <w:color w:val="000000"/>
                <w:sz w:val="20"/>
              </w:rPr>
              <w:t>
1-қосымша еңбек функциясы:</w:t>
            </w:r>
          </w:p>
          <w:bookmarkEnd w:id="1277"/>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1278"/>
          <w:p>
            <w:pPr>
              <w:spacing w:after="20"/>
              <w:ind w:left="20"/>
              <w:jc w:val="both"/>
            </w:pPr>
            <w:r>
              <w:rPr>
                <w:rFonts w:ascii="Times New Roman"/>
                <w:b w:val="false"/>
                <w:i w:val="false"/>
                <w:color w:val="000000"/>
                <w:sz w:val="20"/>
              </w:rPr>
              <w:t xml:space="preserve">
1-дағды: </w:t>
            </w:r>
          </w:p>
          <w:bookmarkEnd w:id="1278"/>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1279"/>
          <w:p>
            <w:pPr>
              <w:spacing w:after="20"/>
              <w:ind w:left="20"/>
              <w:jc w:val="both"/>
            </w:pPr>
            <w:r>
              <w:rPr>
                <w:rFonts w:ascii="Times New Roman"/>
                <w:b w:val="false"/>
                <w:i w:val="false"/>
                <w:color w:val="000000"/>
                <w:sz w:val="20"/>
              </w:rPr>
              <w:t>
Машықтар:</w:t>
            </w:r>
          </w:p>
          <w:bookmarkEnd w:id="127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қазіргі деңгейін ескере отырып, ЛБМ, ЛБЖ және ПМ сот араптамасының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Мақалалар, монографиялар, әдістемелік ұсынымдар мен құралдар дайындауға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280"/>
          <w:p>
            <w:pPr>
              <w:spacing w:after="20"/>
              <w:ind w:left="20"/>
              <w:jc w:val="both"/>
            </w:pPr>
            <w:r>
              <w:rPr>
                <w:rFonts w:ascii="Times New Roman"/>
                <w:b w:val="false"/>
                <w:i w:val="false"/>
                <w:color w:val="000000"/>
                <w:sz w:val="20"/>
              </w:rPr>
              <w:t>
Білімі:</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ЛБМ, ЛБЖ және ПМ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1281"/>
          <w:p>
            <w:pPr>
              <w:spacing w:after="20"/>
              <w:ind w:left="20"/>
              <w:jc w:val="both"/>
            </w:pPr>
            <w:r>
              <w:rPr>
                <w:rFonts w:ascii="Times New Roman"/>
                <w:b w:val="false"/>
                <w:i w:val="false"/>
                <w:color w:val="000000"/>
                <w:sz w:val="20"/>
              </w:rPr>
              <w:t xml:space="preserve">
2-дағды: </w:t>
            </w:r>
          </w:p>
          <w:bookmarkEnd w:id="1281"/>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1282"/>
          <w:p>
            <w:pPr>
              <w:spacing w:after="20"/>
              <w:ind w:left="20"/>
              <w:jc w:val="both"/>
            </w:pPr>
            <w:r>
              <w:rPr>
                <w:rFonts w:ascii="Times New Roman"/>
                <w:b w:val="false"/>
                <w:i w:val="false"/>
                <w:color w:val="000000"/>
                <w:sz w:val="20"/>
              </w:rPr>
              <w:t>
Машықтар:</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1283"/>
          <w:p>
            <w:pPr>
              <w:spacing w:after="20"/>
              <w:ind w:left="20"/>
              <w:jc w:val="both"/>
            </w:pPr>
            <w:r>
              <w:rPr>
                <w:rFonts w:ascii="Times New Roman"/>
                <w:b w:val="false"/>
                <w:i w:val="false"/>
                <w:color w:val="000000"/>
                <w:sz w:val="20"/>
              </w:rPr>
              <w:t>
Білімі:</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1284"/>
          <w:p>
            <w:pPr>
              <w:spacing w:after="20"/>
              <w:ind w:left="20"/>
              <w:jc w:val="both"/>
            </w:pPr>
            <w:r>
              <w:rPr>
                <w:rFonts w:ascii="Times New Roman"/>
                <w:b w:val="false"/>
                <w:i w:val="false"/>
                <w:color w:val="000000"/>
                <w:sz w:val="20"/>
              </w:rPr>
              <w:t xml:space="preserve">
3-дағды: </w:t>
            </w:r>
          </w:p>
          <w:bookmarkEnd w:id="1284"/>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1285"/>
          <w:p>
            <w:pPr>
              <w:spacing w:after="20"/>
              <w:ind w:left="20"/>
              <w:jc w:val="both"/>
            </w:pPr>
            <w:r>
              <w:rPr>
                <w:rFonts w:ascii="Times New Roman"/>
                <w:b w:val="false"/>
                <w:i w:val="false"/>
                <w:color w:val="000000"/>
                <w:sz w:val="20"/>
              </w:rPr>
              <w:t>
Машықтар:</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1. ЛБМ, ЛБЖ, ПМ сот-сараптамалық зерттеуін жүргізу құқығына біліктілік куәлігін алуға үміткерлерді кәсіптік даярлауға, осы саладағы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1286"/>
          <w:p>
            <w:pPr>
              <w:spacing w:after="20"/>
              <w:ind w:left="20"/>
              <w:jc w:val="both"/>
            </w:pPr>
            <w:r>
              <w:rPr>
                <w:rFonts w:ascii="Times New Roman"/>
                <w:b w:val="false"/>
                <w:i w:val="false"/>
                <w:color w:val="000000"/>
                <w:sz w:val="20"/>
              </w:rPr>
              <w:t>
Білімі:</w:t>
            </w:r>
          </w:p>
          <w:bookmarkEnd w:id="128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1287"/>
          <w:p>
            <w:pPr>
              <w:spacing w:after="20"/>
              <w:ind w:left="20"/>
              <w:jc w:val="both"/>
            </w:pPr>
            <w:r>
              <w:rPr>
                <w:rFonts w:ascii="Times New Roman"/>
                <w:b w:val="false"/>
                <w:i w:val="false"/>
                <w:color w:val="000000"/>
                <w:sz w:val="20"/>
              </w:rPr>
              <w:t>
Командалық жұмыс</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3530" w:id="1288"/>
    <w:p>
      <w:pPr>
        <w:spacing w:after="0"/>
        <w:ind w:left="0"/>
        <w:jc w:val="left"/>
      </w:pPr>
      <w:r>
        <w:rPr>
          <w:rFonts w:ascii="Times New Roman"/>
          <w:b/>
          <w:i w:val="false"/>
          <w:color w:val="000000"/>
        </w:rPr>
        <w:t xml:space="preserve"> 4-тарау. Кәсіптік стандарттың техникалық деректері</w:t>
      </w:r>
    </w:p>
    <w:bookmarkEnd w:id="1288"/>
    <w:bookmarkStart w:name="z3531" w:id="1289"/>
    <w:p>
      <w:pPr>
        <w:spacing w:after="0"/>
        <w:ind w:left="0"/>
        <w:jc w:val="both"/>
      </w:pPr>
      <w:r>
        <w:rPr>
          <w:rFonts w:ascii="Times New Roman"/>
          <w:b w:val="false"/>
          <w:i w:val="false"/>
          <w:color w:val="000000"/>
          <w:sz w:val="28"/>
        </w:rPr>
        <w:t xml:space="preserve">
      11. Мемлекеттік органның атауы: </w:t>
      </w:r>
    </w:p>
    <w:bookmarkEnd w:id="1289"/>
    <w:bookmarkStart w:name="z3532" w:id="1290"/>
    <w:p>
      <w:pPr>
        <w:spacing w:after="0"/>
        <w:ind w:left="0"/>
        <w:jc w:val="both"/>
      </w:pPr>
      <w:r>
        <w:rPr>
          <w:rFonts w:ascii="Times New Roman"/>
          <w:b w:val="false"/>
          <w:i w:val="false"/>
          <w:color w:val="000000"/>
          <w:sz w:val="28"/>
        </w:rPr>
        <w:t>
      Қазақстан Республикасы Әділет министрлігі</w:t>
      </w:r>
    </w:p>
    <w:bookmarkEnd w:id="1290"/>
    <w:bookmarkStart w:name="z3533" w:id="1291"/>
    <w:p>
      <w:pPr>
        <w:spacing w:after="0"/>
        <w:ind w:left="0"/>
        <w:jc w:val="both"/>
      </w:pPr>
      <w:r>
        <w:rPr>
          <w:rFonts w:ascii="Times New Roman"/>
          <w:b w:val="false"/>
          <w:i w:val="false"/>
          <w:color w:val="000000"/>
          <w:sz w:val="28"/>
        </w:rPr>
        <w:t>
      Орындаушы: А.М. Сашкен, a.sashken@adilet.gov.kz, 74-06-58.</w:t>
      </w:r>
    </w:p>
    <w:bookmarkEnd w:id="1291"/>
    <w:bookmarkStart w:name="z3534" w:id="1292"/>
    <w:p>
      <w:pPr>
        <w:spacing w:after="0"/>
        <w:ind w:left="0"/>
        <w:jc w:val="both"/>
      </w:pPr>
      <w:r>
        <w:rPr>
          <w:rFonts w:ascii="Times New Roman"/>
          <w:b w:val="false"/>
          <w:i w:val="false"/>
          <w:color w:val="000000"/>
          <w:sz w:val="28"/>
        </w:rPr>
        <w:t>
      12. Әзірлеуге қатысқан ұйымдар (кәсіпорындар):</w:t>
      </w:r>
    </w:p>
    <w:bookmarkEnd w:id="1292"/>
    <w:bookmarkStart w:name="z3535" w:id="1293"/>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293"/>
    <w:bookmarkStart w:name="z3536" w:id="1294"/>
    <w:p>
      <w:pPr>
        <w:spacing w:after="0"/>
        <w:ind w:left="0"/>
        <w:jc w:val="both"/>
      </w:pPr>
      <w:r>
        <w:rPr>
          <w:rFonts w:ascii="Times New Roman"/>
          <w:b w:val="false"/>
          <w:i w:val="false"/>
          <w:color w:val="000000"/>
          <w:sz w:val="28"/>
        </w:rPr>
        <w:t>
      Орындаушы: Г.Ж. Ертаева, expert@cse.kz, 54-10-05.</w:t>
      </w:r>
    </w:p>
    <w:bookmarkEnd w:id="1294"/>
    <w:bookmarkStart w:name="z3537" w:id="1295"/>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295"/>
    <w:bookmarkStart w:name="z3538" w:id="1296"/>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296"/>
    <w:bookmarkStart w:name="z3539" w:id="1297"/>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297"/>
    <w:bookmarkStart w:name="z3540" w:id="1298"/>
    <w:p>
      <w:pPr>
        <w:spacing w:after="0"/>
        <w:ind w:left="0"/>
        <w:jc w:val="both"/>
      </w:pPr>
      <w:r>
        <w:rPr>
          <w:rFonts w:ascii="Times New Roman"/>
          <w:b w:val="false"/>
          <w:i w:val="false"/>
          <w:color w:val="000000"/>
          <w:sz w:val="28"/>
        </w:rPr>
        <w:t>
      16. Нұсқа нөмірі және шығарылған жылы: 1-нұсқа, 2024 жыл.</w:t>
      </w:r>
    </w:p>
    <w:bookmarkEnd w:id="1298"/>
    <w:bookmarkStart w:name="z3541" w:id="1299"/>
    <w:p>
      <w:pPr>
        <w:spacing w:after="0"/>
        <w:ind w:left="0"/>
        <w:jc w:val="both"/>
      </w:pPr>
      <w:r>
        <w:rPr>
          <w:rFonts w:ascii="Times New Roman"/>
          <w:b w:val="false"/>
          <w:i w:val="false"/>
          <w:color w:val="000000"/>
          <w:sz w:val="28"/>
        </w:rPr>
        <w:t>
      17. Бағдарлы қайта қарау күні: 2027 жылғы 4 қаңтар.</w:t>
      </w:r>
    </w:p>
    <w:bookmarkEnd w:id="1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12-қосымша</w:t>
            </w:r>
          </w:p>
        </w:tc>
      </w:tr>
    </w:tbl>
    <w:bookmarkStart w:name="z3547" w:id="1300"/>
    <w:p>
      <w:pPr>
        <w:spacing w:after="0"/>
        <w:ind w:left="0"/>
        <w:jc w:val="left"/>
      </w:pPr>
      <w:r>
        <w:rPr>
          <w:rFonts w:ascii="Times New Roman"/>
          <w:b/>
          <w:i w:val="false"/>
          <w:color w:val="000000"/>
        </w:rPr>
        <w:t xml:space="preserve"> "Мұнай өнімдері мен жанар-жағармай материалдарын сот-сараптамалық зерттеу" кәсіптік стандарты</w:t>
      </w:r>
    </w:p>
    <w:bookmarkEnd w:id="1300"/>
    <w:bookmarkStart w:name="z3548" w:id="1301"/>
    <w:p>
      <w:pPr>
        <w:spacing w:after="0"/>
        <w:ind w:left="0"/>
        <w:jc w:val="left"/>
      </w:pPr>
      <w:r>
        <w:rPr>
          <w:rFonts w:ascii="Times New Roman"/>
          <w:b/>
          <w:i w:val="false"/>
          <w:color w:val="000000"/>
        </w:rPr>
        <w:t xml:space="preserve"> 1-тарау. Жалпы ережелер</w:t>
      </w:r>
    </w:p>
    <w:bookmarkEnd w:id="1301"/>
    <w:bookmarkStart w:name="z3549" w:id="1302"/>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"Мұнай өнімдері мен жанар-жағармай материалдарын сот-сараптамалық зерттеу" кәсіптік стандарты әзірленді, ол мұнай өнімдері мен жанар-жағармай материалдарының (бұдан әрі – МӨ және ЖЖМ) сот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1302"/>
    <w:bookmarkStart w:name="z3550" w:id="1303"/>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303"/>
    <w:bookmarkStart w:name="z3551" w:id="1304"/>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304"/>
    <w:bookmarkStart w:name="z3552" w:id="1305"/>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305"/>
    <w:bookmarkStart w:name="z3553" w:id="1306"/>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1306"/>
    <w:bookmarkStart w:name="z3554" w:id="1307"/>
    <w:p>
      <w:pPr>
        <w:spacing w:after="0"/>
        <w:ind w:left="0"/>
        <w:jc w:val="both"/>
      </w:pPr>
      <w:r>
        <w:rPr>
          <w:rFonts w:ascii="Times New Roman"/>
          <w:b w:val="false"/>
          <w:i w:val="false"/>
          <w:color w:val="000000"/>
          <w:sz w:val="28"/>
        </w:rPr>
        <w:t>
      4) мұнай өнімдері мен жанар-жағармай материалдарын сот-сараптамалық зерттеу нысанасы – мұнай табиғаты объектілерінің табиғатын, жіктеу тиесілігін, олардың шығу көзін куәландыратын нақты мән-жайларды анықтау;</w:t>
      </w:r>
    </w:p>
    <w:bookmarkEnd w:id="1307"/>
    <w:bookmarkStart w:name="z3555" w:id="1308"/>
    <w:p>
      <w:pPr>
        <w:spacing w:after="0"/>
        <w:ind w:left="0"/>
        <w:jc w:val="both"/>
      </w:pPr>
      <w:r>
        <w:rPr>
          <w:rFonts w:ascii="Times New Roman"/>
          <w:b w:val="false"/>
          <w:i w:val="false"/>
          <w:color w:val="000000"/>
          <w:sz w:val="28"/>
        </w:rPr>
        <w:t>
      5) мұнай өнімдері мен жанар-жағармай материалдарын сот-сараптамалық зерттеу объектілері – мұнай өңдеу және мұнай-химия өнеркәсібінің бұйымдары/өнімдері, олардың негізін мұнай тектес заттар; мұнай тектес заттардың іздерін сақтап қалған заттар құрайды.</w:t>
      </w:r>
    </w:p>
    <w:bookmarkEnd w:id="1308"/>
    <w:bookmarkStart w:name="z3556" w:id="130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309"/>
    <w:bookmarkStart w:name="z3557" w:id="1310"/>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310"/>
    <w:bookmarkStart w:name="z3558" w:id="1311"/>
    <w:p>
      <w:pPr>
        <w:spacing w:after="0"/>
        <w:ind w:left="0"/>
        <w:jc w:val="both"/>
      </w:pPr>
      <w:r>
        <w:rPr>
          <w:rFonts w:ascii="Times New Roman"/>
          <w:b w:val="false"/>
          <w:i w:val="false"/>
          <w:color w:val="000000"/>
          <w:sz w:val="28"/>
        </w:rPr>
        <w:t>
      БА – Біліктілік анықтамалығы;</w:t>
      </w:r>
    </w:p>
    <w:bookmarkEnd w:id="1311"/>
    <w:bookmarkStart w:name="z3559" w:id="1312"/>
    <w:p>
      <w:pPr>
        <w:spacing w:after="0"/>
        <w:ind w:left="0"/>
        <w:jc w:val="both"/>
      </w:pPr>
      <w:r>
        <w:rPr>
          <w:rFonts w:ascii="Times New Roman"/>
          <w:b w:val="false"/>
          <w:i w:val="false"/>
          <w:color w:val="000000"/>
          <w:sz w:val="28"/>
        </w:rPr>
        <w:t>
      СБШ – Салалық біліктілік шеңбері;</w:t>
      </w:r>
    </w:p>
    <w:bookmarkEnd w:id="1312"/>
    <w:bookmarkStart w:name="z3560" w:id="1313"/>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1313"/>
    <w:bookmarkStart w:name="z3561" w:id="1314"/>
    <w:p>
      <w:pPr>
        <w:spacing w:after="0"/>
        <w:ind w:left="0"/>
        <w:jc w:val="left"/>
      </w:pPr>
      <w:r>
        <w:rPr>
          <w:rFonts w:ascii="Times New Roman"/>
          <w:b/>
          <w:i w:val="false"/>
          <w:color w:val="000000"/>
        </w:rPr>
        <w:t xml:space="preserve"> 2-тарау. Кәсіптік стандарттың төлқұжаты</w:t>
      </w:r>
    </w:p>
    <w:bookmarkEnd w:id="1314"/>
    <w:bookmarkStart w:name="z3562" w:id="1315"/>
    <w:p>
      <w:pPr>
        <w:spacing w:after="0"/>
        <w:ind w:left="0"/>
        <w:jc w:val="both"/>
      </w:pPr>
      <w:r>
        <w:rPr>
          <w:rFonts w:ascii="Times New Roman"/>
          <w:b w:val="false"/>
          <w:i w:val="false"/>
          <w:color w:val="000000"/>
          <w:sz w:val="28"/>
        </w:rPr>
        <w:t>
      4. Кәсіптік стандарттың атауы: "Мұнай өнімдері мен жанар-жағармай материалдарын сот-сараптамалық зерттеу".</w:t>
      </w:r>
    </w:p>
    <w:bookmarkEnd w:id="1315"/>
    <w:bookmarkStart w:name="z3563" w:id="1316"/>
    <w:p>
      <w:pPr>
        <w:spacing w:after="0"/>
        <w:ind w:left="0"/>
        <w:jc w:val="both"/>
      </w:pPr>
      <w:r>
        <w:rPr>
          <w:rFonts w:ascii="Times New Roman"/>
          <w:b w:val="false"/>
          <w:i w:val="false"/>
          <w:color w:val="000000"/>
          <w:sz w:val="28"/>
        </w:rPr>
        <w:t>
      5. Кәсіптік стандарт коды: О84230.</w:t>
      </w:r>
    </w:p>
    <w:bookmarkEnd w:id="1316"/>
    <w:bookmarkStart w:name="z3564" w:id="1317"/>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1317"/>
    <w:bookmarkStart w:name="z3565" w:id="1318"/>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1318"/>
    <w:bookmarkStart w:name="z3566" w:id="1319"/>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319"/>
    <w:bookmarkStart w:name="z3567" w:id="1320"/>
    <w:p>
      <w:pPr>
        <w:spacing w:after="0"/>
        <w:ind w:left="0"/>
        <w:jc w:val="both"/>
      </w:pPr>
      <w:r>
        <w:rPr>
          <w:rFonts w:ascii="Times New Roman"/>
          <w:b w:val="false"/>
          <w:i w:val="false"/>
          <w:color w:val="000000"/>
          <w:sz w:val="28"/>
        </w:rPr>
        <w:t>
      842 – Мемлекеттің жалпы қоғамға қызмет көрсетуі;</w:t>
      </w:r>
    </w:p>
    <w:bookmarkEnd w:id="1320"/>
    <w:bookmarkStart w:name="z3568" w:id="1321"/>
    <w:p>
      <w:pPr>
        <w:spacing w:after="0"/>
        <w:ind w:left="0"/>
        <w:jc w:val="both"/>
      </w:pPr>
      <w:r>
        <w:rPr>
          <w:rFonts w:ascii="Times New Roman"/>
          <w:b w:val="false"/>
          <w:i w:val="false"/>
          <w:color w:val="000000"/>
          <w:sz w:val="28"/>
        </w:rPr>
        <w:t>
      8423 – Әділет және сот төрелігі саласындағы қызмет;</w:t>
      </w:r>
    </w:p>
    <w:bookmarkEnd w:id="1321"/>
    <w:bookmarkStart w:name="z3569" w:id="1322"/>
    <w:p>
      <w:pPr>
        <w:spacing w:after="0"/>
        <w:ind w:left="0"/>
        <w:jc w:val="both"/>
      </w:pPr>
      <w:r>
        <w:rPr>
          <w:rFonts w:ascii="Times New Roman"/>
          <w:b w:val="false"/>
          <w:i w:val="false"/>
          <w:color w:val="000000"/>
          <w:sz w:val="28"/>
        </w:rPr>
        <w:t>
      84230 – Әділет және сот төрелігі саласындағы қызмет.</w:t>
      </w:r>
    </w:p>
    <w:bookmarkEnd w:id="1322"/>
    <w:bookmarkStart w:name="z3570" w:id="1323"/>
    <w:p>
      <w:pPr>
        <w:spacing w:after="0"/>
        <w:ind w:left="0"/>
        <w:jc w:val="both"/>
      </w:pPr>
      <w:r>
        <w:rPr>
          <w:rFonts w:ascii="Times New Roman"/>
          <w:b w:val="false"/>
          <w:i w:val="false"/>
          <w:color w:val="000000"/>
          <w:sz w:val="28"/>
        </w:rPr>
        <w:t>
      7. Кәсіптік стандарттың қысқаша сипаттамасы: осы стандарт "Мұнай өнімдері мен жанар-жағармай материалдарын сот-сараптамалық зерттеу" түрі бойынша сот сараптамаларын (зерттеулерін) жүргізу құқығына біліктілік куәлігі бар сарапшыларға, оның ішінде "Мұнай өнімдері мен жанар-жағармай материалдарын сот-сараптамалық зерттеу" түрі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1323"/>
    <w:bookmarkStart w:name="z3571" w:id="1324"/>
    <w:p>
      <w:pPr>
        <w:spacing w:after="0"/>
        <w:ind w:left="0"/>
        <w:jc w:val="both"/>
      </w:pPr>
      <w:r>
        <w:rPr>
          <w:rFonts w:ascii="Times New Roman"/>
          <w:b w:val="false"/>
          <w:i w:val="false"/>
          <w:color w:val="000000"/>
          <w:sz w:val="28"/>
        </w:rPr>
        <w:t>
      8. Кәсіптер карточкаларының тізбесі:</w:t>
      </w:r>
    </w:p>
    <w:bookmarkEnd w:id="1324"/>
    <w:bookmarkStart w:name="z3572" w:id="1325"/>
    <w:p>
      <w:pPr>
        <w:spacing w:after="0"/>
        <w:ind w:left="0"/>
        <w:jc w:val="both"/>
      </w:pPr>
      <w:r>
        <w:rPr>
          <w:rFonts w:ascii="Times New Roman"/>
          <w:b w:val="false"/>
          <w:i w:val="false"/>
          <w:color w:val="000000"/>
          <w:sz w:val="28"/>
        </w:rPr>
        <w:t>
      1) бөлім бастығы (басқа салаларда мамандандырылған) – СБШ бойынша 6 біліктілік деңгейі;</w:t>
      </w:r>
    </w:p>
    <w:bookmarkEnd w:id="1325"/>
    <w:bookmarkStart w:name="z3573" w:id="1326"/>
    <w:p>
      <w:pPr>
        <w:spacing w:after="0"/>
        <w:ind w:left="0"/>
        <w:jc w:val="both"/>
      </w:pPr>
      <w:r>
        <w:rPr>
          <w:rFonts w:ascii="Times New Roman"/>
          <w:b w:val="false"/>
          <w:i w:val="false"/>
          <w:color w:val="000000"/>
          <w:sz w:val="28"/>
        </w:rPr>
        <w:t>
      2) сот сарапшылары – СБШ бойынша 6 біліктілік деңгейі.</w:t>
      </w:r>
    </w:p>
    <w:bookmarkEnd w:id="1326"/>
    <w:bookmarkStart w:name="z3574" w:id="1327"/>
    <w:p>
      <w:pPr>
        <w:spacing w:after="0"/>
        <w:ind w:left="0"/>
        <w:jc w:val="left"/>
      </w:pPr>
      <w:r>
        <w:rPr>
          <w:rFonts w:ascii="Times New Roman"/>
          <w:b/>
          <w:i w:val="false"/>
          <w:color w:val="000000"/>
        </w:rPr>
        <w:t xml:space="preserve"> 3-тарау. Кәсіптер карточкалары</w:t>
      </w:r>
    </w:p>
    <w:bookmarkEnd w:id="1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1328"/>
          <w:p>
            <w:pPr>
              <w:spacing w:after="20"/>
              <w:ind w:left="20"/>
              <w:jc w:val="both"/>
            </w:pPr>
            <w:r>
              <w:rPr>
                <w:rFonts w:ascii="Times New Roman"/>
                <w:b w:val="false"/>
                <w:i w:val="false"/>
                <w:color w:val="000000"/>
                <w:sz w:val="20"/>
              </w:rPr>
              <w:t>
Кәсіптік білім</w:t>
            </w:r>
          </w:p>
          <w:bookmarkEnd w:id="1328"/>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(6B051 биологиялық және сабақтас ғылымдар (биология, биотехнологимя), 6B053 физикалық және химиялық ғылымдар (химия), 6B072 өндірістік және өңдеу салалары (мұнай 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1329"/>
          <w:p>
            <w:pPr>
              <w:spacing w:after="20"/>
              <w:ind w:left="20"/>
              <w:jc w:val="both"/>
            </w:pPr>
            <w:r>
              <w:rPr>
                <w:rFonts w:ascii="Times New Roman"/>
                <w:b w:val="false"/>
                <w:i w:val="false"/>
                <w:color w:val="000000"/>
                <w:sz w:val="20"/>
              </w:rPr>
              <w:t>
Бөлім/бөлімше басшысы</w:t>
            </w:r>
          </w:p>
          <w:bookmarkEnd w:id="1329"/>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мен жанар-жағармай материалдарына сот-сараптамалық зерттеу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1330"/>
          <w:p>
            <w:pPr>
              <w:spacing w:after="20"/>
              <w:ind w:left="20"/>
              <w:jc w:val="both"/>
            </w:pPr>
            <w:r>
              <w:rPr>
                <w:rFonts w:ascii="Times New Roman"/>
                <w:b w:val="false"/>
                <w:i w:val="false"/>
                <w:color w:val="000000"/>
                <w:sz w:val="20"/>
              </w:rPr>
              <w:t>
1-еңбек</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1331"/>
          <w:p>
            <w:pPr>
              <w:spacing w:after="20"/>
              <w:ind w:left="20"/>
              <w:jc w:val="both"/>
            </w:pPr>
            <w:r>
              <w:rPr>
                <w:rFonts w:ascii="Times New Roman"/>
                <w:b w:val="false"/>
                <w:i w:val="false"/>
                <w:color w:val="000000"/>
                <w:sz w:val="20"/>
              </w:rPr>
              <w:t>
1-дағды:</w:t>
            </w:r>
          </w:p>
          <w:bookmarkEnd w:id="1331"/>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332"/>
          <w:p>
            <w:pPr>
              <w:spacing w:after="20"/>
              <w:ind w:left="20"/>
              <w:jc w:val="both"/>
            </w:pPr>
            <w:r>
              <w:rPr>
                <w:rFonts w:ascii="Times New Roman"/>
                <w:b w:val="false"/>
                <w:i w:val="false"/>
                <w:color w:val="000000"/>
                <w:sz w:val="20"/>
              </w:rPr>
              <w:t>
Машықтар:</w:t>
            </w:r>
          </w:p>
          <w:bookmarkEnd w:id="1332"/>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1333"/>
          <w:p>
            <w:pPr>
              <w:spacing w:after="20"/>
              <w:ind w:left="20"/>
              <w:jc w:val="both"/>
            </w:pPr>
            <w:r>
              <w:rPr>
                <w:rFonts w:ascii="Times New Roman"/>
                <w:b w:val="false"/>
                <w:i w:val="false"/>
                <w:color w:val="000000"/>
                <w:sz w:val="20"/>
              </w:rPr>
              <w:t>
Білімі:</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1334"/>
          <w:p>
            <w:pPr>
              <w:spacing w:after="20"/>
              <w:ind w:left="20"/>
              <w:jc w:val="both"/>
            </w:pPr>
            <w:r>
              <w:rPr>
                <w:rFonts w:ascii="Times New Roman"/>
                <w:b w:val="false"/>
                <w:i w:val="false"/>
                <w:color w:val="000000"/>
                <w:sz w:val="20"/>
              </w:rPr>
              <w:t>
2-дағды:</w:t>
            </w:r>
          </w:p>
          <w:bookmarkEnd w:id="1334"/>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1335"/>
          <w:p>
            <w:pPr>
              <w:spacing w:after="20"/>
              <w:ind w:left="20"/>
              <w:jc w:val="both"/>
            </w:pPr>
            <w:r>
              <w:rPr>
                <w:rFonts w:ascii="Times New Roman"/>
                <w:b w:val="false"/>
                <w:i w:val="false"/>
                <w:color w:val="000000"/>
                <w:sz w:val="20"/>
              </w:rPr>
              <w:t>
Машықтар:</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Реактивтердің кірісін бақылау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қызметінің тиімділігін талдау және бағалау, орындалған жұмыс нәтижелері бойынша оған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Бөлімшенің персоналға қажеттілігін айқындау, сондай-ақ олардың кәсіптік деңгейін ескере отырып, персоналды іріктеуді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12.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1336"/>
          <w:p>
            <w:pPr>
              <w:spacing w:after="20"/>
              <w:ind w:left="20"/>
              <w:jc w:val="both"/>
            </w:pPr>
            <w:r>
              <w:rPr>
                <w:rFonts w:ascii="Times New Roman"/>
                <w:b w:val="false"/>
                <w:i w:val="false"/>
                <w:color w:val="000000"/>
                <w:sz w:val="20"/>
              </w:rPr>
              <w:t>
Білімі:</w:t>
            </w:r>
          </w:p>
          <w:bookmarkEnd w:id="133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1337"/>
          <w:p>
            <w:pPr>
              <w:spacing w:after="20"/>
              <w:ind w:left="20"/>
              <w:jc w:val="both"/>
            </w:pPr>
            <w:r>
              <w:rPr>
                <w:rFonts w:ascii="Times New Roman"/>
                <w:b w:val="false"/>
                <w:i w:val="false"/>
                <w:color w:val="000000"/>
                <w:sz w:val="20"/>
              </w:rPr>
              <w:t>
3-дағды:</w:t>
            </w:r>
          </w:p>
          <w:bookmarkEnd w:id="1337"/>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1338"/>
          <w:p>
            <w:pPr>
              <w:spacing w:after="20"/>
              <w:ind w:left="20"/>
              <w:jc w:val="both"/>
            </w:pPr>
            <w:r>
              <w:rPr>
                <w:rFonts w:ascii="Times New Roman"/>
                <w:b w:val="false"/>
                <w:i w:val="false"/>
                <w:color w:val="000000"/>
                <w:sz w:val="20"/>
              </w:rPr>
              <w:t>
Машықтар:</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1339"/>
          <w:p>
            <w:pPr>
              <w:spacing w:after="20"/>
              <w:ind w:left="20"/>
              <w:jc w:val="both"/>
            </w:pPr>
            <w:r>
              <w:rPr>
                <w:rFonts w:ascii="Times New Roman"/>
                <w:b w:val="false"/>
                <w:i w:val="false"/>
                <w:color w:val="000000"/>
                <w:sz w:val="20"/>
              </w:rPr>
              <w:t>
Білімі:</w:t>
            </w:r>
          </w:p>
          <w:bookmarkEnd w:id="1339"/>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3. Ішкі нормативтік құжаттар, бөлімше қызметкерлерінің лауазымдық міндеттері.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1340"/>
          <w:p>
            <w:pPr>
              <w:spacing w:after="20"/>
              <w:ind w:left="20"/>
              <w:jc w:val="both"/>
            </w:pPr>
            <w:r>
              <w:rPr>
                <w:rFonts w:ascii="Times New Roman"/>
                <w:b w:val="false"/>
                <w:i w:val="false"/>
                <w:color w:val="000000"/>
                <w:sz w:val="20"/>
              </w:rPr>
              <w:t>
2-еңбек</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341"/>
          <w:p>
            <w:pPr>
              <w:spacing w:after="20"/>
              <w:ind w:left="20"/>
              <w:jc w:val="both"/>
            </w:pPr>
            <w:r>
              <w:rPr>
                <w:rFonts w:ascii="Times New Roman"/>
                <w:b w:val="false"/>
                <w:i w:val="false"/>
                <w:color w:val="000000"/>
                <w:sz w:val="20"/>
              </w:rPr>
              <w:t xml:space="preserve">
1-дағды: </w:t>
            </w:r>
          </w:p>
          <w:bookmarkEnd w:id="1341"/>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1342"/>
          <w:p>
            <w:pPr>
              <w:spacing w:after="20"/>
              <w:ind w:left="20"/>
              <w:jc w:val="both"/>
            </w:pPr>
            <w:r>
              <w:rPr>
                <w:rFonts w:ascii="Times New Roman"/>
                <w:b w:val="false"/>
                <w:i w:val="false"/>
                <w:color w:val="000000"/>
                <w:sz w:val="20"/>
              </w:rPr>
              <w:t>
Машықтар:</w:t>
            </w:r>
          </w:p>
          <w:bookmarkEnd w:id="134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1343"/>
          <w:p>
            <w:pPr>
              <w:spacing w:after="20"/>
              <w:ind w:left="20"/>
              <w:jc w:val="both"/>
            </w:pPr>
            <w:r>
              <w:rPr>
                <w:rFonts w:ascii="Times New Roman"/>
                <w:b w:val="false"/>
                <w:i w:val="false"/>
                <w:color w:val="000000"/>
                <w:sz w:val="20"/>
              </w:rPr>
              <w:t>
Білімі:</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1344"/>
          <w:p>
            <w:pPr>
              <w:spacing w:after="20"/>
              <w:ind w:left="20"/>
              <w:jc w:val="both"/>
            </w:pPr>
            <w:r>
              <w:rPr>
                <w:rFonts w:ascii="Times New Roman"/>
                <w:b w:val="false"/>
                <w:i w:val="false"/>
                <w:color w:val="000000"/>
                <w:sz w:val="20"/>
              </w:rPr>
              <w:t xml:space="preserve">
2-дағды: </w:t>
            </w:r>
          </w:p>
          <w:bookmarkEnd w:id="1344"/>
          <w:p>
            <w:pPr>
              <w:spacing w:after="20"/>
              <w:ind w:left="20"/>
              <w:jc w:val="both"/>
            </w:pPr>
            <w:r>
              <w:rPr>
                <w:rFonts w:ascii="Times New Roman"/>
                <w:b w:val="false"/>
                <w:i w:val="false"/>
                <w:color w:val="000000"/>
                <w:sz w:val="20"/>
              </w:rPr>
              <w:t xml:space="preserve">
Сараптаманы тағайындайтын органдардың қызметкерлеріне консультация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1345"/>
          <w:p>
            <w:pPr>
              <w:spacing w:after="20"/>
              <w:ind w:left="20"/>
              <w:jc w:val="both"/>
            </w:pPr>
            <w:r>
              <w:rPr>
                <w:rFonts w:ascii="Times New Roman"/>
                <w:b w:val="false"/>
                <w:i w:val="false"/>
                <w:color w:val="000000"/>
                <w:sz w:val="20"/>
              </w:rPr>
              <w:t>
Машықтар:</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1346"/>
          <w:p>
            <w:pPr>
              <w:spacing w:after="20"/>
              <w:ind w:left="20"/>
              <w:jc w:val="both"/>
            </w:pPr>
            <w:r>
              <w:rPr>
                <w:rFonts w:ascii="Times New Roman"/>
                <w:b w:val="false"/>
                <w:i w:val="false"/>
                <w:color w:val="000000"/>
                <w:sz w:val="20"/>
              </w:rPr>
              <w:t>
Білімі:</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1347"/>
          <w:p>
            <w:pPr>
              <w:spacing w:after="20"/>
              <w:ind w:left="20"/>
              <w:jc w:val="both"/>
            </w:pPr>
            <w:r>
              <w:rPr>
                <w:rFonts w:ascii="Times New Roman"/>
                <w:b w:val="false"/>
                <w:i w:val="false"/>
                <w:color w:val="000000"/>
                <w:sz w:val="20"/>
              </w:rPr>
              <w:t>
1-ші қосымша еңбек функциясы:</w:t>
            </w:r>
          </w:p>
          <w:bookmarkEnd w:id="1347"/>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1348"/>
          <w:p>
            <w:pPr>
              <w:spacing w:after="20"/>
              <w:ind w:left="20"/>
              <w:jc w:val="both"/>
            </w:pPr>
            <w:r>
              <w:rPr>
                <w:rFonts w:ascii="Times New Roman"/>
                <w:b w:val="false"/>
                <w:i w:val="false"/>
                <w:color w:val="000000"/>
                <w:sz w:val="20"/>
              </w:rPr>
              <w:t>
1-дағды:</w:t>
            </w:r>
          </w:p>
          <w:bookmarkEnd w:id="1348"/>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1349"/>
          <w:p>
            <w:pPr>
              <w:spacing w:after="20"/>
              <w:ind w:left="20"/>
              <w:jc w:val="both"/>
            </w:pPr>
            <w:r>
              <w:rPr>
                <w:rFonts w:ascii="Times New Roman"/>
                <w:b w:val="false"/>
                <w:i w:val="false"/>
                <w:color w:val="000000"/>
                <w:sz w:val="20"/>
              </w:rPr>
              <w:t>
Машықтар:</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МӨ мен ЖЖМ сот-сараптамалық зерттеудің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1350"/>
          <w:p>
            <w:pPr>
              <w:spacing w:after="20"/>
              <w:ind w:left="20"/>
              <w:jc w:val="both"/>
            </w:pPr>
            <w:r>
              <w:rPr>
                <w:rFonts w:ascii="Times New Roman"/>
                <w:b w:val="false"/>
                <w:i w:val="false"/>
                <w:color w:val="000000"/>
                <w:sz w:val="20"/>
              </w:rPr>
              <w:t>
Білімі:</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1. МӨ мен ЖЖМ сот-сараптамалық зерттеу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1351"/>
          <w:p>
            <w:pPr>
              <w:spacing w:after="20"/>
              <w:ind w:left="20"/>
              <w:jc w:val="both"/>
            </w:pPr>
            <w:r>
              <w:rPr>
                <w:rFonts w:ascii="Times New Roman"/>
                <w:b w:val="false"/>
                <w:i w:val="false"/>
                <w:color w:val="000000"/>
                <w:sz w:val="20"/>
              </w:rPr>
              <w:t>
2-дағды:</w:t>
            </w:r>
          </w:p>
          <w:bookmarkEnd w:id="1351"/>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352"/>
          <w:p>
            <w:pPr>
              <w:spacing w:after="20"/>
              <w:ind w:left="20"/>
              <w:jc w:val="both"/>
            </w:pPr>
            <w:r>
              <w:rPr>
                <w:rFonts w:ascii="Times New Roman"/>
                <w:b w:val="false"/>
                <w:i w:val="false"/>
                <w:color w:val="000000"/>
                <w:sz w:val="20"/>
              </w:rPr>
              <w:t>
Машықтар:</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353"/>
          <w:p>
            <w:pPr>
              <w:spacing w:after="20"/>
              <w:ind w:left="20"/>
              <w:jc w:val="both"/>
            </w:pPr>
            <w:r>
              <w:rPr>
                <w:rFonts w:ascii="Times New Roman"/>
                <w:b w:val="false"/>
                <w:i w:val="false"/>
                <w:color w:val="000000"/>
                <w:sz w:val="20"/>
              </w:rPr>
              <w:t>
Білімі:</w:t>
            </w:r>
          </w:p>
          <w:bookmarkEnd w:id="135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1354"/>
          <w:p>
            <w:pPr>
              <w:spacing w:after="20"/>
              <w:ind w:left="20"/>
              <w:jc w:val="both"/>
            </w:pPr>
            <w:r>
              <w:rPr>
                <w:rFonts w:ascii="Times New Roman"/>
                <w:b w:val="false"/>
                <w:i w:val="false"/>
                <w:color w:val="000000"/>
                <w:sz w:val="20"/>
              </w:rPr>
              <w:t>
3-дағды:</w:t>
            </w:r>
          </w:p>
          <w:bookmarkEnd w:id="1354"/>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1355"/>
          <w:p>
            <w:pPr>
              <w:spacing w:after="20"/>
              <w:ind w:left="20"/>
              <w:jc w:val="both"/>
            </w:pPr>
            <w:r>
              <w:rPr>
                <w:rFonts w:ascii="Times New Roman"/>
                <w:b w:val="false"/>
                <w:i w:val="false"/>
                <w:color w:val="000000"/>
                <w:sz w:val="20"/>
              </w:rPr>
              <w:t>
Машықтар:</w:t>
            </w:r>
          </w:p>
          <w:bookmarkEnd w:id="1355"/>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 мен жанар-жағармай материалдарын сот-сараптамалық зерттеуін жүргізу құқығына біліктілік куәлігін алуға үміткерлерді кәсіптік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1356"/>
          <w:p>
            <w:pPr>
              <w:spacing w:after="20"/>
              <w:ind w:left="20"/>
              <w:jc w:val="both"/>
            </w:pPr>
            <w:r>
              <w:rPr>
                <w:rFonts w:ascii="Times New Roman"/>
                <w:b w:val="false"/>
                <w:i w:val="false"/>
                <w:color w:val="000000"/>
                <w:sz w:val="20"/>
              </w:rPr>
              <w:t>
Білімі:</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1357"/>
          <w:p>
            <w:pPr>
              <w:spacing w:after="20"/>
              <w:ind w:left="20"/>
              <w:jc w:val="both"/>
            </w:pPr>
            <w:r>
              <w:rPr>
                <w:rFonts w:ascii="Times New Roman"/>
                <w:b w:val="false"/>
                <w:i w:val="false"/>
                <w:color w:val="000000"/>
                <w:sz w:val="20"/>
              </w:rPr>
              <w:t>
Ұжымды басқару</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Инновациялық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1358"/>
          <w:p>
            <w:pPr>
              <w:spacing w:after="20"/>
              <w:ind w:left="20"/>
              <w:jc w:val="both"/>
            </w:pPr>
            <w:r>
              <w:rPr>
                <w:rFonts w:ascii="Times New Roman"/>
                <w:b w:val="false"/>
                <w:i w:val="false"/>
                <w:color w:val="000000"/>
                <w:sz w:val="20"/>
              </w:rPr>
              <w:t>
Кәсіптік білім</w:t>
            </w:r>
          </w:p>
          <w:bookmarkEnd w:id="1358"/>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(6B051 биологиялық және сабақтас ғылымдар (биология, биотехнологимя), 6B053 физикалық және химиялық ғылымдар (химия), 6B072 өндірістік және өңдеу салалары (мұнай 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1359"/>
          <w:p>
            <w:pPr>
              <w:spacing w:after="20"/>
              <w:ind w:left="20"/>
              <w:jc w:val="both"/>
            </w:pPr>
            <w:r>
              <w:rPr>
                <w:rFonts w:ascii="Times New Roman"/>
                <w:b w:val="false"/>
                <w:i w:val="false"/>
                <w:color w:val="000000"/>
                <w:sz w:val="20"/>
              </w:rPr>
              <w:t>
Бас сарапшы</w:t>
            </w:r>
          </w:p>
          <w:bookmarkEnd w:id="1359"/>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"Мұнай өнімдері мен жанар-жағармай материалдарын сот-сараптамалық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мен жанар-жағармай материалдарын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өнімдері мен жанар-жағармай материалдарын сот-сараптамалық зерттеу" мамандығы бойынша сот сараптамасын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1360"/>
          <w:p>
            <w:pPr>
              <w:spacing w:after="20"/>
              <w:ind w:left="20"/>
              <w:jc w:val="both"/>
            </w:pPr>
            <w:r>
              <w:rPr>
                <w:rFonts w:ascii="Times New Roman"/>
                <w:b w:val="false"/>
                <w:i w:val="false"/>
                <w:color w:val="000000"/>
                <w:sz w:val="20"/>
              </w:rPr>
              <w:t>
1-еңбек функциясы:</w:t>
            </w:r>
          </w:p>
          <w:bookmarkEnd w:id="1360"/>
          <w:p>
            <w:pPr>
              <w:spacing w:after="20"/>
              <w:ind w:left="20"/>
              <w:jc w:val="both"/>
            </w:pPr>
            <w:r>
              <w:rPr>
                <w:rFonts w:ascii="Times New Roman"/>
                <w:b w:val="false"/>
                <w:i w:val="false"/>
                <w:color w:val="000000"/>
                <w:sz w:val="20"/>
              </w:rPr>
              <w:t>
"Мұнай өнімдері мен жанар-жағармай материалдарын сот-сараптамалық зерттеу" мамандығы бойынша сот сараптамасын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1361"/>
          <w:p>
            <w:pPr>
              <w:spacing w:after="20"/>
              <w:ind w:left="20"/>
              <w:jc w:val="both"/>
            </w:pPr>
            <w:r>
              <w:rPr>
                <w:rFonts w:ascii="Times New Roman"/>
                <w:b w:val="false"/>
                <w:i w:val="false"/>
                <w:color w:val="000000"/>
                <w:sz w:val="20"/>
              </w:rPr>
              <w:t>
1-дағды:</w:t>
            </w:r>
          </w:p>
          <w:bookmarkEnd w:id="1361"/>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1362"/>
          <w:p>
            <w:pPr>
              <w:spacing w:after="20"/>
              <w:ind w:left="20"/>
              <w:jc w:val="both"/>
            </w:pPr>
            <w:r>
              <w:rPr>
                <w:rFonts w:ascii="Times New Roman"/>
                <w:b w:val="false"/>
                <w:i w:val="false"/>
                <w:color w:val="000000"/>
                <w:sz w:val="20"/>
              </w:rPr>
              <w:t>
Машықтар:</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1363"/>
          <w:p>
            <w:pPr>
              <w:spacing w:after="20"/>
              <w:ind w:left="20"/>
              <w:jc w:val="both"/>
            </w:pPr>
            <w:r>
              <w:rPr>
                <w:rFonts w:ascii="Times New Roman"/>
                <w:b w:val="false"/>
                <w:i w:val="false"/>
                <w:color w:val="000000"/>
                <w:sz w:val="20"/>
              </w:rPr>
              <w:t>
Білімі:</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сақтау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1364"/>
          <w:p>
            <w:pPr>
              <w:spacing w:after="20"/>
              <w:ind w:left="20"/>
              <w:jc w:val="both"/>
            </w:pPr>
            <w:r>
              <w:rPr>
                <w:rFonts w:ascii="Times New Roman"/>
                <w:b w:val="false"/>
                <w:i w:val="false"/>
                <w:color w:val="000000"/>
                <w:sz w:val="20"/>
              </w:rPr>
              <w:t>
2-дағды:</w:t>
            </w:r>
          </w:p>
          <w:bookmarkEnd w:id="1364"/>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1365"/>
          <w:p>
            <w:pPr>
              <w:spacing w:after="20"/>
              <w:ind w:left="20"/>
              <w:jc w:val="both"/>
            </w:pPr>
            <w:r>
              <w:rPr>
                <w:rFonts w:ascii="Times New Roman"/>
                <w:b w:val="false"/>
                <w:i w:val="false"/>
                <w:color w:val="000000"/>
                <w:sz w:val="20"/>
              </w:rPr>
              <w:t>
Машықтар:</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 мен жанар-жағармай материалдарын сот-сараптамалық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өнімдері мен жанар-жағармай материалдарын сот-сараптамалық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табу, тіркеу және зерттеуге арналған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 бақылауын және оларды есепке алуды жүргізуге қатысу;</w:t>
            </w:r>
          </w:p>
          <w:p>
            <w:pPr>
              <w:spacing w:after="20"/>
              <w:ind w:left="20"/>
              <w:jc w:val="both"/>
            </w:pPr>
            <w:r>
              <w:rPr>
                <w:rFonts w:ascii="Times New Roman"/>
                <w:b w:val="false"/>
                <w:i w:val="false"/>
                <w:color w:val="000000"/>
                <w:sz w:val="20"/>
              </w:rPr>
              <w:t>
9.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1366"/>
          <w:p>
            <w:pPr>
              <w:spacing w:after="20"/>
              <w:ind w:left="20"/>
              <w:jc w:val="both"/>
            </w:pPr>
            <w:r>
              <w:rPr>
                <w:rFonts w:ascii="Times New Roman"/>
                <w:b w:val="false"/>
                <w:i w:val="false"/>
                <w:color w:val="000000"/>
                <w:sz w:val="20"/>
              </w:rPr>
              <w:t>
Білімі:</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Халықаралық қатынастарды бұзу фактілері бойынша мұнай өнімдері мен жанар-жағармай материалдарын сот-сараптамалық зерттеу өндірісінің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зерттеудің әдістемелері және/немесе әдістері, мұнай өнімдері мен жанар-жағармай материалдарын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МӨ және ЖЖМ жіктелуі және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МӨ және ЖЖМ қасиеттері мен жай-күйін анықтау, МӨ және ЖЖМ түрі мен маркасын айқындау, шығу тегінің ортақ көзін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Стандарттау саласындағы талаптар (нормалар, нормативтер,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кіріс бақылауын сақтау және оларды есепке алу тәртібі;</w:t>
            </w:r>
          </w:p>
          <w:p>
            <w:pPr>
              <w:spacing w:after="20"/>
              <w:ind w:left="20"/>
              <w:jc w:val="both"/>
            </w:pPr>
            <w:r>
              <w:rPr>
                <w:rFonts w:ascii="Times New Roman"/>
                <w:b w:val="false"/>
                <w:i w:val="false"/>
                <w:color w:val="000000"/>
                <w:sz w:val="20"/>
              </w:rPr>
              <w:t>
8. Сараптамалық және арнайы зерттеулерді тағайындау және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1367"/>
          <w:p>
            <w:pPr>
              <w:spacing w:after="20"/>
              <w:ind w:left="20"/>
              <w:jc w:val="both"/>
            </w:pPr>
            <w:r>
              <w:rPr>
                <w:rFonts w:ascii="Times New Roman"/>
                <w:b w:val="false"/>
                <w:i w:val="false"/>
                <w:color w:val="000000"/>
                <w:sz w:val="20"/>
              </w:rPr>
              <w:t>
3-дағды:</w:t>
            </w:r>
          </w:p>
          <w:bookmarkEnd w:id="1367"/>
          <w:p>
            <w:pPr>
              <w:spacing w:after="20"/>
              <w:ind w:left="20"/>
              <w:jc w:val="both"/>
            </w:pPr>
            <w:r>
              <w:rPr>
                <w:rFonts w:ascii="Times New Roman"/>
                <w:b w:val="false"/>
                <w:i w:val="false"/>
                <w:color w:val="000000"/>
                <w:sz w:val="20"/>
              </w:rPr>
              <w:t>
Сот-сараптамалық зерттеуді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368"/>
          <w:p>
            <w:pPr>
              <w:spacing w:after="20"/>
              <w:ind w:left="20"/>
              <w:jc w:val="both"/>
            </w:pPr>
            <w:r>
              <w:rPr>
                <w:rFonts w:ascii="Times New Roman"/>
                <w:b w:val="false"/>
                <w:i w:val="false"/>
                <w:color w:val="000000"/>
                <w:sz w:val="20"/>
              </w:rPr>
              <w:t>
Машықтар:</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сот-сараптамалық зерттеуді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Санитарлық нормалар мен ережелердің талаптарын, еңбек қауіпсіздігі және еңбекті қорғау, қалдықтарды жинау, есепке алу және кәдеге жарату жөніндегі нұсқаулықтарды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1369"/>
          <w:p>
            <w:pPr>
              <w:spacing w:after="20"/>
              <w:ind w:left="20"/>
              <w:jc w:val="both"/>
            </w:pPr>
            <w:r>
              <w:rPr>
                <w:rFonts w:ascii="Times New Roman"/>
                <w:b w:val="false"/>
                <w:i w:val="false"/>
                <w:color w:val="000000"/>
                <w:sz w:val="20"/>
              </w:rPr>
              <w:t>
Білімі:</w:t>
            </w:r>
          </w:p>
          <w:bookmarkEnd w:id="136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Мұнай өнімдері мен жанар-жағармай материалдарын сот-сараптамалық зерттеуінің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Мұнай өнімдері мен жанар-жағармай материалдарының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Мұнай өнімдері мен жанар-жағармай материалдары объектілерінің жай-күйінің өзгешеліктері;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Мұнай өнімдері мен жанар-жағармай материалдары объектілерінің жай-күйінің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Зерттеу жүргізу кезіндегі өндірістік ортаның шарттары (температура, ылғалдылық)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Сот сараптамаларын/зерттеулерін жүргізу барысында объектілерді табуға, тіркеуге және зерттеуге арналған ғылыми-техникалық құралдар мен тәсілдер, сот фотосуретінің, бейнетүсірілімнің, фотокестелерді, сызбаларды, диаграммаларды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Тиісті заттай дәлелдемелерді қарау, алу және буып-түю, талдау үшін өкілдік сынамаларды іріктеуді жүргізу тәртібі, экспресс-тесттер мен реактивтерді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Қауіптілік сыныбына сәйкес қалдықтарды жинау, есепке алу және кәдеге жарату жөніндегі нормативтік құқықтық актілер;</w:t>
            </w:r>
          </w:p>
          <w:p>
            <w:pPr>
              <w:spacing w:after="20"/>
              <w:ind w:left="20"/>
              <w:jc w:val="both"/>
            </w:pPr>
            <w:r>
              <w:rPr>
                <w:rFonts w:ascii="Times New Roman"/>
                <w:b w:val="false"/>
                <w:i w:val="false"/>
                <w:color w:val="000000"/>
                <w:sz w:val="20"/>
              </w:rPr>
              <w:t>
15.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1370"/>
          <w:p>
            <w:pPr>
              <w:spacing w:after="20"/>
              <w:ind w:left="20"/>
              <w:jc w:val="both"/>
            </w:pPr>
            <w:r>
              <w:rPr>
                <w:rFonts w:ascii="Times New Roman"/>
                <w:b w:val="false"/>
                <w:i w:val="false"/>
                <w:color w:val="000000"/>
                <w:sz w:val="20"/>
              </w:rPr>
              <w:t>
4-дағды:</w:t>
            </w:r>
          </w:p>
          <w:bookmarkEnd w:id="1370"/>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1371"/>
          <w:p>
            <w:pPr>
              <w:spacing w:after="20"/>
              <w:ind w:left="20"/>
              <w:jc w:val="both"/>
            </w:pPr>
            <w:r>
              <w:rPr>
                <w:rFonts w:ascii="Times New Roman"/>
                <w:b w:val="false"/>
                <w:i w:val="false"/>
                <w:color w:val="000000"/>
                <w:sz w:val="20"/>
              </w:rPr>
              <w:t>
Машықтар:</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1372"/>
          <w:p>
            <w:pPr>
              <w:spacing w:after="20"/>
              <w:ind w:left="20"/>
              <w:jc w:val="both"/>
            </w:pPr>
            <w:r>
              <w:rPr>
                <w:rFonts w:ascii="Times New Roman"/>
                <w:b w:val="false"/>
                <w:i w:val="false"/>
                <w:color w:val="000000"/>
                <w:sz w:val="20"/>
              </w:rPr>
              <w:t>
Білімі:</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 нәтижелерін есептеудің, талдаудың, бағалаудың және өңдеудің жұмыс жазбаларын жүргізу қағидалары.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1373"/>
          <w:p>
            <w:pPr>
              <w:spacing w:after="20"/>
              <w:ind w:left="20"/>
              <w:jc w:val="both"/>
            </w:pPr>
            <w:r>
              <w:rPr>
                <w:rFonts w:ascii="Times New Roman"/>
                <w:b w:val="false"/>
                <w:i w:val="false"/>
                <w:color w:val="000000"/>
                <w:sz w:val="20"/>
              </w:rPr>
              <w:t>
5-дағды:</w:t>
            </w:r>
          </w:p>
          <w:bookmarkEnd w:id="1373"/>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1374"/>
          <w:p>
            <w:pPr>
              <w:spacing w:after="20"/>
              <w:ind w:left="20"/>
              <w:jc w:val="both"/>
            </w:pPr>
            <w:r>
              <w:rPr>
                <w:rFonts w:ascii="Times New Roman"/>
                <w:b w:val="false"/>
                <w:i w:val="false"/>
                <w:color w:val="000000"/>
                <w:sz w:val="20"/>
              </w:rPr>
              <w:t>
Машықтар:</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1375"/>
          <w:p>
            <w:pPr>
              <w:spacing w:after="20"/>
              <w:ind w:left="20"/>
              <w:jc w:val="both"/>
            </w:pPr>
            <w:r>
              <w:rPr>
                <w:rFonts w:ascii="Times New Roman"/>
                <w:b w:val="false"/>
                <w:i w:val="false"/>
                <w:color w:val="000000"/>
                <w:sz w:val="20"/>
              </w:rPr>
              <w:t>
Білімі:</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оның құрылымдық (кіріспе, зерттеу, синтездеу, тұжырымдар) бөліктерін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 қорытындысы тұжырымдарының нысандары;</w:t>
            </w:r>
          </w:p>
          <w:p>
            <w:pPr>
              <w:spacing w:after="20"/>
              <w:ind w:left="20"/>
              <w:jc w:val="both"/>
            </w:pPr>
            <w:r>
              <w:rPr>
                <w:rFonts w:ascii="Times New Roman"/>
                <w:b w:val="false"/>
                <w:i w:val="false"/>
                <w:color w:val="000000"/>
                <w:sz w:val="20"/>
              </w:rPr>
              <w:t>
4. Құжаттауды,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1376"/>
          <w:p>
            <w:pPr>
              <w:spacing w:after="20"/>
              <w:ind w:left="20"/>
              <w:jc w:val="both"/>
            </w:pPr>
            <w:r>
              <w:rPr>
                <w:rFonts w:ascii="Times New Roman"/>
                <w:b w:val="false"/>
                <w:i w:val="false"/>
                <w:color w:val="000000"/>
                <w:sz w:val="20"/>
              </w:rPr>
              <w:t>
2-еңбек функциясы:</w:t>
            </w:r>
          </w:p>
          <w:bookmarkEnd w:id="1376"/>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1377"/>
          <w:p>
            <w:pPr>
              <w:spacing w:after="20"/>
              <w:ind w:left="20"/>
              <w:jc w:val="both"/>
            </w:pPr>
            <w:r>
              <w:rPr>
                <w:rFonts w:ascii="Times New Roman"/>
                <w:b w:val="false"/>
                <w:i w:val="false"/>
                <w:color w:val="000000"/>
                <w:sz w:val="20"/>
              </w:rPr>
              <w:t xml:space="preserve">
1-дағды: </w:t>
            </w:r>
          </w:p>
          <w:bookmarkEnd w:id="1377"/>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1378"/>
          <w:p>
            <w:pPr>
              <w:spacing w:after="20"/>
              <w:ind w:left="20"/>
              <w:jc w:val="both"/>
            </w:pPr>
            <w:r>
              <w:rPr>
                <w:rFonts w:ascii="Times New Roman"/>
                <w:b w:val="false"/>
                <w:i w:val="false"/>
                <w:color w:val="000000"/>
                <w:sz w:val="20"/>
              </w:rPr>
              <w:t>
Машықтар:</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1379"/>
          <w:p>
            <w:pPr>
              <w:spacing w:after="20"/>
              <w:ind w:left="20"/>
              <w:jc w:val="both"/>
            </w:pPr>
            <w:r>
              <w:rPr>
                <w:rFonts w:ascii="Times New Roman"/>
                <w:b w:val="false"/>
                <w:i w:val="false"/>
                <w:color w:val="000000"/>
                <w:sz w:val="20"/>
              </w:rPr>
              <w:t>
Білімі:</w:t>
            </w:r>
          </w:p>
          <w:bookmarkEnd w:id="137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1380"/>
          <w:p>
            <w:pPr>
              <w:spacing w:after="20"/>
              <w:ind w:left="20"/>
              <w:jc w:val="both"/>
            </w:pPr>
            <w:r>
              <w:rPr>
                <w:rFonts w:ascii="Times New Roman"/>
                <w:b w:val="false"/>
                <w:i w:val="false"/>
                <w:color w:val="000000"/>
                <w:sz w:val="20"/>
              </w:rPr>
              <w:t>
2-дағды:</w:t>
            </w:r>
          </w:p>
          <w:bookmarkEnd w:id="1380"/>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1381"/>
          <w:p>
            <w:pPr>
              <w:spacing w:after="20"/>
              <w:ind w:left="20"/>
              <w:jc w:val="both"/>
            </w:pPr>
            <w:r>
              <w:rPr>
                <w:rFonts w:ascii="Times New Roman"/>
                <w:b w:val="false"/>
                <w:i w:val="false"/>
                <w:color w:val="000000"/>
                <w:sz w:val="20"/>
              </w:rPr>
              <w:t>
Машықтар:</w:t>
            </w:r>
          </w:p>
          <w:bookmarkEnd w:id="138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1382"/>
          <w:p>
            <w:pPr>
              <w:spacing w:after="20"/>
              <w:ind w:left="20"/>
              <w:jc w:val="both"/>
            </w:pPr>
            <w:r>
              <w:rPr>
                <w:rFonts w:ascii="Times New Roman"/>
                <w:b w:val="false"/>
                <w:i w:val="false"/>
                <w:color w:val="000000"/>
                <w:sz w:val="20"/>
              </w:rPr>
              <w:t>
Білімі:</w:t>
            </w:r>
          </w:p>
          <w:bookmarkEnd w:id="138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Ғылыми-зерттеу, ғылыми-әдістемелік және оқу-әдістемелік жұмысқа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1383"/>
          <w:p>
            <w:pPr>
              <w:spacing w:after="20"/>
              <w:ind w:left="20"/>
              <w:jc w:val="both"/>
            </w:pPr>
            <w:r>
              <w:rPr>
                <w:rFonts w:ascii="Times New Roman"/>
                <w:b w:val="false"/>
                <w:i w:val="false"/>
                <w:color w:val="000000"/>
                <w:sz w:val="20"/>
              </w:rPr>
              <w:t>
1-дағды:</w:t>
            </w:r>
          </w:p>
          <w:bookmarkEnd w:id="1383"/>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1384"/>
          <w:p>
            <w:pPr>
              <w:spacing w:after="20"/>
              <w:ind w:left="20"/>
              <w:jc w:val="both"/>
            </w:pPr>
            <w:r>
              <w:rPr>
                <w:rFonts w:ascii="Times New Roman"/>
                <w:b w:val="false"/>
                <w:i w:val="false"/>
                <w:color w:val="000000"/>
                <w:sz w:val="20"/>
              </w:rPr>
              <w:t>
Машықтар:</w:t>
            </w:r>
          </w:p>
          <w:bookmarkEnd w:id="138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мұнай өнімдері мен жанар-жағармай материалдарын сот-сараптамалық зерттеуінің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1385"/>
          <w:p>
            <w:pPr>
              <w:spacing w:after="20"/>
              <w:ind w:left="20"/>
              <w:jc w:val="both"/>
            </w:pPr>
            <w:r>
              <w:rPr>
                <w:rFonts w:ascii="Times New Roman"/>
                <w:b w:val="false"/>
                <w:i w:val="false"/>
                <w:color w:val="000000"/>
                <w:sz w:val="20"/>
              </w:rPr>
              <w:t>
Білімі:</w:t>
            </w:r>
          </w:p>
          <w:bookmarkEnd w:id="138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1386"/>
          <w:p>
            <w:pPr>
              <w:spacing w:after="20"/>
              <w:ind w:left="20"/>
              <w:jc w:val="both"/>
            </w:pPr>
            <w:r>
              <w:rPr>
                <w:rFonts w:ascii="Times New Roman"/>
                <w:b w:val="false"/>
                <w:i w:val="false"/>
                <w:color w:val="000000"/>
                <w:sz w:val="20"/>
              </w:rPr>
              <w:t>
2-дағды:</w:t>
            </w:r>
          </w:p>
          <w:bookmarkEnd w:id="1386"/>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1387"/>
          <w:p>
            <w:pPr>
              <w:spacing w:after="20"/>
              <w:ind w:left="20"/>
              <w:jc w:val="both"/>
            </w:pPr>
            <w:r>
              <w:rPr>
                <w:rFonts w:ascii="Times New Roman"/>
                <w:b w:val="false"/>
                <w:i w:val="false"/>
                <w:color w:val="000000"/>
                <w:sz w:val="20"/>
              </w:rPr>
              <w:t>
Машықтар:</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1388"/>
          <w:p>
            <w:pPr>
              <w:spacing w:after="20"/>
              <w:ind w:left="20"/>
              <w:jc w:val="both"/>
            </w:pPr>
            <w:r>
              <w:rPr>
                <w:rFonts w:ascii="Times New Roman"/>
                <w:b w:val="false"/>
                <w:i w:val="false"/>
                <w:color w:val="000000"/>
                <w:sz w:val="20"/>
              </w:rPr>
              <w:t>
Білімі:</w:t>
            </w:r>
          </w:p>
          <w:bookmarkEnd w:id="138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1389"/>
          <w:p>
            <w:pPr>
              <w:spacing w:after="20"/>
              <w:ind w:left="20"/>
              <w:jc w:val="both"/>
            </w:pPr>
            <w:r>
              <w:rPr>
                <w:rFonts w:ascii="Times New Roman"/>
                <w:b w:val="false"/>
                <w:i w:val="false"/>
                <w:color w:val="000000"/>
                <w:sz w:val="20"/>
              </w:rPr>
              <w:t>
3-дағды:</w:t>
            </w:r>
          </w:p>
          <w:bookmarkEnd w:id="1389"/>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1390"/>
          <w:p>
            <w:pPr>
              <w:spacing w:after="20"/>
              <w:ind w:left="20"/>
              <w:jc w:val="both"/>
            </w:pPr>
            <w:r>
              <w:rPr>
                <w:rFonts w:ascii="Times New Roman"/>
                <w:b w:val="false"/>
                <w:i w:val="false"/>
                <w:color w:val="000000"/>
                <w:sz w:val="20"/>
              </w:rPr>
              <w:t>
Машықтар:</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1. Мұнай өнімдері мен жанар-жағармай материалдарын сот-сараптамалық зерттеуін жүргізу құқығына біліктілік куәлігін алуға үміткерлерді кәсіптік даярлауға, осы саладағы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1391"/>
          <w:p>
            <w:pPr>
              <w:spacing w:after="20"/>
              <w:ind w:left="20"/>
              <w:jc w:val="both"/>
            </w:pPr>
            <w:r>
              <w:rPr>
                <w:rFonts w:ascii="Times New Roman"/>
                <w:b w:val="false"/>
                <w:i w:val="false"/>
                <w:color w:val="000000"/>
                <w:sz w:val="20"/>
              </w:rPr>
              <w:t>
Білімі:</w:t>
            </w:r>
          </w:p>
          <w:bookmarkEnd w:id="139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1392"/>
          <w:p>
            <w:pPr>
              <w:spacing w:after="20"/>
              <w:ind w:left="20"/>
              <w:jc w:val="both"/>
            </w:pPr>
            <w:r>
              <w:rPr>
                <w:rFonts w:ascii="Times New Roman"/>
                <w:b w:val="false"/>
                <w:i w:val="false"/>
                <w:color w:val="000000"/>
                <w:sz w:val="20"/>
              </w:rPr>
              <w:t>
Командалық жұмыс</w:t>
            </w:r>
          </w:p>
          <w:bookmarkEnd w:id="1392"/>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3811" w:id="1393"/>
    <w:p>
      <w:pPr>
        <w:spacing w:after="0"/>
        <w:ind w:left="0"/>
        <w:jc w:val="left"/>
      </w:pPr>
      <w:r>
        <w:rPr>
          <w:rFonts w:ascii="Times New Roman"/>
          <w:b/>
          <w:i w:val="false"/>
          <w:color w:val="000000"/>
        </w:rPr>
        <w:t xml:space="preserve"> 4-тарау. Кәсіптік стандарттың техникалық деректері</w:t>
      </w:r>
    </w:p>
    <w:bookmarkEnd w:id="1393"/>
    <w:bookmarkStart w:name="z3812" w:id="1394"/>
    <w:p>
      <w:pPr>
        <w:spacing w:after="0"/>
        <w:ind w:left="0"/>
        <w:jc w:val="both"/>
      </w:pPr>
      <w:r>
        <w:rPr>
          <w:rFonts w:ascii="Times New Roman"/>
          <w:b w:val="false"/>
          <w:i w:val="false"/>
          <w:color w:val="000000"/>
          <w:sz w:val="28"/>
        </w:rPr>
        <w:t xml:space="preserve">
      11. Мемлекеттік органның атауы: </w:t>
      </w:r>
    </w:p>
    <w:bookmarkEnd w:id="1394"/>
    <w:bookmarkStart w:name="z3813" w:id="1395"/>
    <w:p>
      <w:pPr>
        <w:spacing w:after="0"/>
        <w:ind w:left="0"/>
        <w:jc w:val="both"/>
      </w:pPr>
      <w:r>
        <w:rPr>
          <w:rFonts w:ascii="Times New Roman"/>
          <w:b w:val="false"/>
          <w:i w:val="false"/>
          <w:color w:val="000000"/>
          <w:sz w:val="28"/>
        </w:rPr>
        <w:t>
      Қазақстан Республикасы Әділет министрлігі</w:t>
      </w:r>
    </w:p>
    <w:bookmarkEnd w:id="1395"/>
    <w:bookmarkStart w:name="z3814" w:id="1396"/>
    <w:p>
      <w:pPr>
        <w:spacing w:after="0"/>
        <w:ind w:left="0"/>
        <w:jc w:val="both"/>
      </w:pPr>
      <w:r>
        <w:rPr>
          <w:rFonts w:ascii="Times New Roman"/>
          <w:b w:val="false"/>
          <w:i w:val="false"/>
          <w:color w:val="000000"/>
          <w:sz w:val="28"/>
        </w:rPr>
        <w:t>
      Орындаушы: А.М. Сашкен, a.sashken@adilet.gov.kz, 74-06-58.</w:t>
      </w:r>
    </w:p>
    <w:bookmarkEnd w:id="1396"/>
    <w:bookmarkStart w:name="z3815" w:id="1397"/>
    <w:p>
      <w:pPr>
        <w:spacing w:after="0"/>
        <w:ind w:left="0"/>
        <w:jc w:val="both"/>
      </w:pPr>
      <w:r>
        <w:rPr>
          <w:rFonts w:ascii="Times New Roman"/>
          <w:b w:val="false"/>
          <w:i w:val="false"/>
          <w:color w:val="000000"/>
          <w:sz w:val="28"/>
        </w:rPr>
        <w:t>
      12. Әзірлеуге қатысқан ұйымдар (кәсіпорындар):</w:t>
      </w:r>
    </w:p>
    <w:bookmarkEnd w:id="1397"/>
    <w:bookmarkStart w:name="z3816" w:id="1398"/>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398"/>
    <w:bookmarkStart w:name="z3817" w:id="1399"/>
    <w:p>
      <w:pPr>
        <w:spacing w:after="0"/>
        <w:ind w:left="0"/>
        <w:jc w:val="both"/>
      </w:pPr>
      <w:r>
        <w:rPr>
          <w:rFonts w:ascii="Times New Roman"/>
          <w:b w:val="false"/>
          <w:i w:val="false"/>
          <w:color w:val="000000"/>
          <w:sz w:val="28"/>
        </w:rPr>
        <w:t>
      Орындаушы: Г.Ж. Ертаева, expert@cse.kz, 54-10-05.</w:t>
      </w:r>
    </w:p>
    <w:bookmarkEnd w:id="1399"/>
    <w:bookmarkStart w:name="z3818" w:id="1400"/>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400"/>
    <w:bookmarkStart w:name="z3819" w:id="1401"/>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401"/>
    <w:bookmarkStart w:name="z3820" w:id="1402"/>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402"/>
    <w:bookmarkStart w:name="z3821" w:id="1403"/>
    <w:p>
      <w:pPr>
        <w:spacing w:after="0"/>
        <w:ind w:left="0"/>
        <w:jc w:val="both"/>
      </w:pPr>
      <w:r>
        <w:rPr>
          <w:rFonts w:ascii="Times New Roman"/>
          <w:b w:val="false"/>
          <w:i w:val="false"/>
          <w:color w:val="000000"/>
          <w:sz w:val="28"/>
        </w:rPr>
        <w:t>
      16. Нұсқа нөмірі және шығарылған жылы: 1-нұсқа, 2024 жыл.</w:t>
      </w:r>
    </w:p>
    <w:bookmarkEnd w:id="1403"/>
    <w:bookmarkStart w:name="z3822" w:id="1404"/>
    <w:p>
      <w:pPr>
        <w:spacing w:after="0"/>
        <w:ind w:left="0"/>
        <w:jc w:val="both"/>
      </w:pPr>
      <w:r>
        <w:rPr>
          <w:rFonts w:ascii="Times New Roman"/>
          <w:b w:val="false"/>
          <w:i w:val="false"/>
          <w:color w:val="000000"/>
          <w:sz w:val="28"/>
        </w:rPr>
        <w:t>
      17. Бағдарлы қайта қарау күні: 2027 жылғы 4 қаңтар.</w:t>
      </w:r>
    </w:p>
    <w:bookmarkEnd w:id="1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13-қосымша</w:t>
            </w:r>
          </w:p>
        </w:tc>
      </w:tr>
    </w:tbl>
    <w:bookmarkStart w:name="z3828" w:id="1405"/>
    <w:p>
      <w:pPr>
        <w:spacing w:after="0"/>
        <w:ind w:left="0"/>
        <w:jc w:val="left"/>
      </w:pPr>
      <w:r>
        <w:rPr>
          <w:rFonts w:ascii="Times New Roman"/>
          <w:b/>
          <w:i w:val="false"/>
          <w:color w:val="000000"/>
        </w:rPr>
        <w:t xml:space="preserve"> "Металдар мен қорытпаларды сот-сараптамалық зерттеу" кәсіптік стандарты</w:t>
      </w:r>
    </w:p>
    <w:bookmarkEnd w:id="1405"/>
    <w:bookmarkStart w:name="z3829" w:id="1406"/>
    <w:p>
      <w:pPr>
        <w:spacing w:after="0"/>
        <w:ind w:left="0"/>
        <w:jc w:val="left"/>
      </w:pPr>
      <w:r>
        <w:rPr>
          <w:rFonts w:ascii="Times New Roman"/>
          <w:b/>
          <w:i w:val="false"/>
          <w:color w:val="000000"/>
        </w:rPr>
        <w:t xml:space="preserve"> 1-тарау. Жалпы ережелер</w:t>
      </w:r>
    </w:p>
    <w:bookmarkEnd w:id="1406"/>
    <w:bookmarkStart w:name="z3830" w:id="1407"/>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"Металдар мен қорытпаларды сот-сараптамалық зерттеу" кәсіптік стандарты әзірленді, ол еталдар мен қорытпаларды сот-сараптамалық зерттеу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1407"/>
    <w:bookmarkStart w:name="z3831" w:id="1408"/>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408"/>
    <w:bookmarkStart w:name="z3832" w:id="140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409"/>
    <w:bookmarkStart w:name="z3833" w:id="1410"/>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410"/>
    <w:bookmarkStart w:name="z3834" w:id="1411"/>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1411"/>
    <w:bookmarkStart w:name="z3835" w:id="1412"/>
    <w:p>
      <w:pPr>
        <w:spacing w:after="0"/>
        <w:ind w:left="0"/>
        <w:jc w:val="both"/>
      </w:pPr>
      <w:r>
        <w:rPr>
          <w:rFonts w:ascii="Times New Roman"/>
          <w:b w:val="false"/>
          <w:i w:val="false"/>
          <w:color w:val="000000"/>
          <w:sz w:val="28"/>
        </w:rPr>
        <w:t xml:space="preserve">
      4) металдар мен қорытпаларды сот-сараптамалық зерттеудің міндеттері – металл қорытпаларындағы химиялық элементтердің сапалық және сандық құрамын анықтау; металдар мен қорытпалардың жіктелуін анықтау; бұйымдар жасалған қорытпаның маркасын айқындау; зерттелетін объектілерде дайындалған жері бойынша шығу тегінің бірыңғай көзі, шығарудың бірыңғай партиясының тиесілігі туралы куәландыратын белгілерді анықтау; </w:t>
      </w:r>
    </w:p>
    <w:bookmarkEnd w:id="1412"/>
    <w:bookmarkStart w:name="z3836" w:id="1413"/>
    <w:p>
      <w:pPr>
        <w:spacing w:after="0"/>
        <w:ind w:left="0"/>
        <w:jc w:val="both"/>
      </w:pPr>
      <w:r>
        <w:rPr>
          <w:rFonts w:ascii="Times New Roman"/>
          <w:b w:val="false"/>
          <w:i w:val="false"/>
          <w:color w:val="000000"/>
          <w:sz w:val="28"/>
        </w:rPr>
        <w:t>
      5) металдар мен қорытпаларды сот-сараптамалық зерттеу объектілері – металдар мен қорытпалардан жасалған бұйымдар;</w:t>
      </w:r>
    </w:p>
    <w:bookmarkEnd w:id="1413"/>
    <w:bookmarkStart w:name="z3837" w:id="1414"/>
    <w:p>
      <w:pPr>
        <w:spacing w:after="0"/>
        <w:ind w:left="0"/>
        <w:jc w:val="both"/>
      </w:pPr>
      <w:r>
        <w:rPr>
          <w:rFonts w:ascii="Times New Roman"/>
          <w:b w:val="false"/>
          <w:i w:val="false"/>
          <w:color w:val="000000"/>
          <w:sz w:val="28"/>
        </w:rPr>
        <w:t>
      6) металдар мен қорытпаларды сот-сараптамалық зерттеудің мәні – металдар мен қорытпалардың табиғатын, жіктелуін, олардың шығу көзін көрсететін нақты жағдайларды анықтау.</w:t>
      </w:r>
    </w:p>
    <w:bookmarkEnd w:id="1414"/>
    <w:bookmarkStart w:name="z3838" w:id="141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415"/>
    <w:bookmarkStart w:name="z3839" w:id="1416"/>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416"/>
    <w:bookmarkStart w:name="z3840" w:id="1417"/>
    <w:p>
      <w:pPr>
        <w:spacing w:after="0"/>
        <w:ind w:left="0"/>
        <w:jc w:val="both"/>
      </w:pPr>
      <w:r>
        <w:rPr>
          <w:rFonts w:ascii="Times New Roman"/>
          <w:b w:val="false"/>
          <w:i w:val="false"/>
          <w:color w:val="000000"/>
          <w:sz w:val="28"/>
        </w:rPr>
        <w:t>
      БА – Біліктілік анықтамалығы;</w:t>
      </w:r>
    </w:p>
    <w:bookmarkEnd w:id="1417"/>
    <w:bookmarkStart w:name="z3841" w:id="1418"/>
    <w:p>
      <w:pPr>
        <w:spacing w:after="0"/>
        <w:ind w:left="0"/>
        <w:jc w:val="both"/>
      </w:pPr>
      <w:r>
        <w:rPr>
          <w:rFonts w:ascii="Times New Roman"/>
          <w:b w:val="false"/>
          <w:i w:val="false"/>
          <w:color w:val="000000"/>
          <w:sz w:val="28"/>
        </w:rPr>
        <w:t>
      СБШ – Салалық біліктілік шеңбері;</w:t>
      </w:r>
    </w:p>
    <w:bookmarkEnd w:id="1418"/>
    <w:bookmarkStart w:name="z3842" w:id="1419"/>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1419"/>
    <w:bookmarkStart w:name="z3843" w:id="1420"/>
    <w:p>
      <w:pPr>
        <w:spacing w:after="0"/>
        <w:ind w:left="0"/>
        <w:jc w:val="left"/>
      </w:pPr>
      <w:r>
        <w:rPr>
          <w:rFonts w:ascii="Times New Roman"/>
          <w:b/>
          <w:i w:val="false"/>
          <w:color w:val="000000"/>
        </w:rPr>
        <w:t xml:space="preserve"> 2-тарау. Кәсіптік стандарттың төлқұжаты</w:t>
      </w:r>
    </w:p>
    <w:bookmarkEnd w:id="1420"/>
    <w:bookmarkStart w:name="z3844" w:id="1421"/>
    <w:p>
      <w:pPr>
        <w:spacing w:after="0"/>
        <w:ind w:left="0"/>
        <w:jc w:val="both"/>
      </w:pPr>
      <w:r>
        <w:rPr>
          <w:rFonts w:ascii="Times New Roman"/>
          <w:b w:val="false"/>
          <w:i w:val="false"/>
          <w:color w:val="000000"/>
          <w:sz w:val="28"/>
        </w:rPr>
        <w:t>
      4. Кәсіптік стандарттың атауы: "Металдар мен қорытпаларды сот-сараптамалық зерттеу".</w:t>
      </w:r>
    </w:p>
    <w:bookmarkEnd w:id="1421"/>
    <w:bookmarkStart w:name="z3845" w:id="1422"/>
    <w:p>
      <w:pPr>
        <w:spacing w:after="0"/>
        <w:ind w:left="0"/>
        <w:jc w:val="both"/>
      </w:pPr>
      <w:r>
        <w:rPr>
          <w:rFonts w:ascii="Times New Roman"/>
          <w:b w:val="false"/>
          <w:i w:val="false"/>
          <w:color w:val="000000"/>
          <w:sz w:val="28"/>
        </w:rPr>
        <w:t>
      5. Кәсіптік стандарт коды: O84230.</w:t>
      </w:r>
    </w:p>
    <w:bookmarkEnd w:id="1422"/>
    <w:bookmarkStart w:name="z3846" w:id="1423"/>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1423"/>
    <w:bookmarkStart w:name="z3847" w:id="1424"/>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1424"/>
    <w:bookmarkStart w:name="z3848" w:id="1425"/>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425"/>
    <w:bookmarkStart w:name="z3849" w:id="1426"/>
    <w:p>
      <w:pPr>
        <w:spacing w:after="0"/>
        <w:ind w:left="0"/>
        <w:jc w:val="both"/>
      </w:pPr>
      <w:r>
        <w:rPr>
          <w:rFonts w:ascii="Times New Roman"/>
          <w:b w:val="false"/>
          <w:i w:val="false"/>
          <w:color w:val="000000"/>
          <w:sz w:val="28"/>
        </w:rPr>
        <w:t>
      842 – Мемлекеттің жалпы қоғамға қызмет көрсетуі;</w:t>
      </w:r>
    </w:p>
    <w:bookmarkEnd w:id="1426"/>
    <w:bookmarkStart w:name="z3850" w:id="1427"/>
    <w:p>
      <w:pPr>
        <w:spacing w:after="0"/>
        <w:ind w:left="0"/>
        <w:jc w:val="both"/>
      </w:pPr>
      <w:r>
        <w:rPr>
          <w:rFonts w:ascii="Times New Roman"/>
          <w:b w:val="false"/>
          <w:i w:val="false"/>
          <w:color w:val="000000"/>
          <w:sz w:val="28"/>
        </w:rPr>
        <w:t>
      8423 – Әділет және сот төрелігі саласындағы қызмет;</w:t>
      </w:r>
    </w:p>
    <w:bookmarkEnd w:id="1427"/>
    <w:bookmarkStart w:name="z3851" w:id="1428"/>
    <w:p>
      <w:pPr>
        <w:spacing w:after="0"/>
        <w:ind w:left="0"/>
        <w:jc w:val="both"/>
      </w:pPr>
      <w:r>
        <w:rPr>
          <w:rFonts w:ascii="Times New Roman"/>
          <w:b w:val="false"/>
          <w:i w:val="false"/>
          <w:color w:val="000000"/>
          <w:sz w:val="28"/>
        </w:rPr>
        <w:t>
      84230 – Әділет және сот төрелігі саласындағы қызмет.</w:t>
      </w:r>
    </w:p>
    <w:bookmarkEnd w:id="1428"/>
    <w:bookmarkStart w:name="z3852" w:id="1429"/>
    <w:p>
      <w:pPr>
        <w:spacing w:after="0"/>
        <w:ind w:left="0"/>
        <w:jc w:val="both"/>
      </w:pPr>
      <w:r>
        <w:rPr>
          <w:rFonts w:ascii="Times New Roman"/>
          <w:b w:val="false"/>
          <w:i w:val="false"/>
          <w:color w:val="000000"/>
          <w:sz w:val="28"/>
        </w:rPr>
        <w:t>
      7. Кәсіптік стандарттың қысқаша сипаттамасы: осы стандарт сот сараптамаларын (зерттеулерін) жүргізу құқығына біліктілік куәлігі бар сарапшыларға, оның ішінде "Металдар мен қорытпаларды сот-сараптамалық зерттеу" мамандығы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1429"/>
    <w:bookmarkStart w:name="z3853" w:id="1430"/>
    <w:p>
      <w:pPr>
        <w:spacing w:after="0"/>
        <w:ind w:left="0"/>
        <w:jc w:val="both"/>
      </w:pPr>
      <w:r>
        <w:rPr>
          <w:rFonts w:ascii="Times New Roman"/>
          <w:b w:val="false"/>
          <w:i w:val="false"/>
          <w:color w:val="000000"/>
          <w:sz w:val="28"/>
        </w:rPr>
        <w:t>
      8. Кәсіптер карточкаларының тізбесі:</w:t>
      </w:r>
    </w:p>
    <w:bookmarkEnd w:id="1430"/>
    <w:bookmarkStart w:name="z3854" w:id="1431"/>
    <w:p>
      <w:pPr>
        <w:spacing w:after="0"/>
        <w:ind w:left="0"/>
        <w:jc w:val="both"/>
      </w:pPr>
      <w:r>
        <w:rPr>
          <w:rFonts w:ascii="Times New Roman"/>
          <w:b w:val="false"/>
          <w:i w:val="false"/>
          <w:color w:val="000000"/>
          <w:sz w:val="28"/>
        </w:rPr>
        <w:t>
      1) бөлім басшысы (өзге салаларда мамандандырылған) – СБШ 6 бойынша біліктілік деңгейі;</w:t>
      </w:r>
    </w:p>
    <w:bookmarkEnd w:id="1431"/>
    <w:bookmarkStart w:name="z3855" w:id="1432"/>
    <w:p>
      <w:pPr>
        <w:spacing w:after="0"/>
        <w:ind w:left="0"/>
        <w:jc w:val="both"/>
      </w:pPr>
      <w:r>
        <w:rPr>
          <w:rFonts w:ascii="Times New Roman"/>
          <w:b w:val="false"/>
          <w:i w:val="false"/>
          <w:color w:val="000000"/>
          <w:sz w:val="28"/>
        </w:rPr>
        <w:t>
      2) сот сарапшылары– СБШ бойынша 6 біліктілік деңгейі.</w:t>
      </w:r>
    </w:p>
    <w:bookmarkEnd w:id="1432"/>
    <w:bookmarkStart w:name="z3856" w:id="1433"/>
    <w:p>
      <w:pPr>
        <w:spacing w:after="0"/>
        <w:ind w:left="0"/>
        <w:jc w:val="left"/>
      </w:pPr>
      <w:r>
        <w:rPr>
          <w:rFonts w:ascii="Times New Roman"/>
          <w:b/>
          <w:i w:val="false"/>
          <w:color w:val="000000"/>
        </w:rPr>
        <w:t xml:space="preserve"> 3-тарау. Кәсіптер карточкалары</w:t>
      </w:r>
    </w:p>
    <w:bookmarkEnd w:id="1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1434"/>
          <w:p>
            <w:pPr>
              <w:spacing w:after="20"/>
              <w:ind w:left="20"/>
              <w:jc w:val="both"/>
            </w:pPr>
            <w:r>
              <w:rPr>
                <w:rFonts w:ascii="Times New Roman"/>
                <w:b w:val="false"/>
                <w:i w:val="false"/>
                <w:color w:val="000000"/>
                <w:sz w:val="20"/>
              </w:rPr>
              <w:t>
Кәсіптік білім деңгейі</w:t>
            </w:r>
          </w:p>
          <w:bookmarkEnd w:id="1434"/>
          <w:p>
            <w:pPr>
              <w:spacing w:after="20"/>
              <w:ind w:left="20"/>
              <w:jc w:val="both"/>
            </w:pPr>
            <w:r>
              <w:rPr>
                <w:rFonts w:ascii="Times New Roman"/>
                <w:b w:val="false"/>
                <w:i w:val="false"/>
                <w:color w:val="000000"/>
                <w:sz w:val="20"/>
              </w:rPr>
              <w:t>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(6B053 физикалық және химиялық ғылымдар (химия, физика, техникалық физика), 6B072 өндірістік және өңдеу салалары (металлургия)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1435"/>
          <w:p>
            <w:pPr>
              <w:spacing w:after="20"/>
              <w:ind w:left="20"/>
              <w:jc w:val="both"/>
            </w:pPr>
            <w:r>
              <w:rPr>
                <w:rFonts w:ascii="Times New Roman"/>
                <w:b w:val="false"/>
                <w:i w:val="false"/>
                <w:color w:val="000000"/>
                <w:sz w:val="20"/>
              </w:rPr>
              <w:t>
Бөлім/бөлім басшысы</w:t>
            </w:r>
          </w:p>
          <w:bookmarkEnd w:id="1435"/>
          <w:p>
            <w:pPr>
              <w:spacing w:after="20"/>
              <w:ind w:left="20"/>
              <w:jc w:val="both"/>
            </w:pPr>
            <w:r>
              <w:rPr>
                <w:rFonts w:ascii="Times New Roman"/>
                <w:b w:val="false"/>
                <w:i w:val="false"/>
                <w:color w:val="000000"/>
                <w:sz w:val="20"/>
              </w:rPr>
              <w:t>
сектор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қорытпаларға сот-сараптамалық зерттеу жүргізу саласындағы кәсіби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1436"/>
          <w:p>
            <w:pPr>
              <w:spacing w:after="20"/>
              <w:ind w:left="20"/>
              <w:jc w:val="both"/>
            </w:pPr>
            <w:r>
              <w:rPr>
                <w:rFonts w:ascii="Times New Roman"/>
                <w:b w:val="false"/>
                <w:i w:val="false"/>
                <w:color w:val="000000"/>
                <w:sz w:val="20"/>
              </w:rPr>
              <w:t>
1-еңбек функциясы:</w:t>
            </w:r>
          </w:p>
          <w:bookmarkEnd w:id="1436"/>
          <w:p>
            <w:pPr>
              <w:spacing w:after="20"/>
              <w:ind w:left="20"/>
              <w:jc w:val="both"/>
            </w:pPr>
            <w:r>
              <w:rPr>
                <w:rFonts w:ascii="Times New Roman"/>
                <w:b w:val="false"/>
                <w:i w:val="false"/>
                <w:color w:val="000000"/>
                <w:sz w:val="20"/>
              </w:rPr>
              <w:t>
Бөлімше жұмысына басшылық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1437"/>
          <w:p>
            <w:pPr>
              <w:spacing w:after="20"/>
              <w:ind w:left="20"/>
              <w:jc w:val="both"/>
            </w:pPr>
            <w:r>
              <w:rPr>
                <w:rFonts w:ascii="Times New Roman"/>
                <w:b w:val="false"/>
                <w:i w:val="false"/>
                <w:color w:val="000000"/>
                <w:sz w:val="20"/>
              </w:rPr>
              <w:t>
1-дағды:</w:t>
            </w:r>
          </w:p>
          <w:bookmarkEnd w:id="1437"/>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1438"/>
          <w:p>
            <w:pPr>
              <w:spacing w:after="20"/>
              <w:ind w:left="20"/>
              <w:jc w:val="both"/>
            </w:pPr>
            <w:r>
              <w:rPr>
                <w:rFonts w:ascii="Times New Roman"/>
                <w:b w:val="false"/>
                <w:i w:val="false"/>
                <w:color w:val="000000"/>
                <w:sz w:val="20"/>
              </w:rPr>
              <w:t>
Машықтар:</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1439"/>
          <w:p>
            <w:pPr>
              <w:spacing w:after="20"/>
              <w:ind w:left="20"/>
              <w:jc w:val="both"/>
            </w:pPr>
            <w:r>
              <w:rPr>
                <w:rFonts w:ascii="Times New Roman"/>
                <w:b w:val="false"/>
                <w:i w:val="false"/>
                <w:color w:val="000000"/>
                <w:sz w:val="20"/>
              </w:rPr>
              <w:t>
Білімі:</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1440"/>
          <w:p>
            <w:pPr>
              <w:spacing w:after="20"/>
              <w:ind w:left="20"/>
              <w:jc w:val="both"/>
            </w:pPr>
            <w:r>
              <w:rPr>
                <w:rFonts w:ascii="Times New Roman"/>
                <w:b w:val="false"/>
                <w:i w:val="false"/>
                <w:color w:val="000000"/>
                <w:sz w:val="20"/>
              </w:rPr>
              <w:t>
2-дағды:</w:t>
            </w:r>
          </w:p>
          <w:bookmarkEnd w:id="1440"/>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1441"/>
          <w:p>
            <w:pPr>
              <w:spacing w:after="20"/>
              <w:ind w:left="20"/>
              <w:jc w:val="both"/>
            </w:pPr>
            <w:r>
              <w:rPr>
                <w:rFonts w:ascii="Times New Roman"/>
                <w:b w:val="false"/>
                <w:i w:val="false"/>
                <w:color w:val="000000"/>
                <w:sz w:val="20"/>
              </w:rPr>
              <w:t>
Машықтар:</w:t>
            </w:r>
          </w:p>
          <w:bookmarkEnd w:id="1441"/>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ету,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 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анықтау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Реактивтердің кірісін бақылау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қызметінің тиімділігін талдау және бағалау, орындалған жұмыс нәтижелері бойынша оған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Бөлімше ресурстарын ұтымды пайдалануды, жабдықтар мен аспаптардың сақталуы мен жұмыс жағдайын қамтамасыз ету; </w:t>
            </w:r>
          </w:p>
          <w:p>
            <w:pPr>
              <w:spacing w:after="20"/>
              <w:ind w:left="20"/>
              <w:jc w:val="both"/>
            </w:pPr>
            <w:r>
              <w:rPr>
                <w:rFonts w:ascii="Times New Roman"/>
                <w:b w:val="false"/>
                <w:i w:val="false"/>
                <w:color w:val="000000"/>
                <w:sz w:val="20"/>
              </w:rPr>
              <w:t>
12.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1442"/>
          <w:p>
            <w:pPr>
              <w:spacing w:after="20"/>
              <w:ind w:left="20"/>
              <w:jc w:val="both"/>
            </w:pPr>
            <w:r>
              <w:rPr>
                <w:rFonts w:ascii="Times New Roman"/>
                <w:b w:val="false"/>
                <w:i w:val="false"/>
                <w:color w:val="000000"/>
                <w:sz w:val="20"/>
              </w:rPr>
              <w:t>
Білімі:</w:t>
            </w:r>
          </w:p>
          <w:bookmarkEnd w:id="144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мен қызмет көрсетудің негізгі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1443"/>
          <w:p>
            <w:pPr>
              <w:spacing w:after="20"/>
              <w:ind w:left="20"/>
              <w:jc w:val="both"/>
            </w:pPr>
            <w:r>
              <w:rPr>
                <w:rFonts w:ascii="Times New Roman"/>
                <w:b w:val="false"/>
                <w:i w:val="false"/>
                <w:color w:val="000000"/>
                <w:sz w:val="20"/>
              </w:rPr>
              <w:t>
3-дағды:</w:t>
            </w:r>
          </w:p>
          <w:bookmarkEnd w:id="1443"/>
          <w:p>
            <w:pPr>
              <w:spacing w:after="20"/>
              <w:ind w:left="20"/>
              <w:jc w:val="both"/>
            </w:pPr>
            <w:r>
              <w:rPr>
                <w:rFonts w:ascii="Times New Roman"/>
                <w:b w:val="false"/>
                <w:i w:val="false"/>
                <w:color w:val="000000"/>
                <w:sz w:val="20"/>
              </w:rPr>
              <w:t>
Бөлімше жұмыстарының орындалу барысын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1444"/>
          <w:p>
            <w:pPr>
              <w:spacing w:after="20"/>
              <w:ind w:left="20"/>
              <w:jc w:val="both"/>
            </w:pPr>
            <w:r>
              <w:rPr>
                <w:rFonts w:ascii="Times New Roman"/>
                <w:b w:val="false"/>
                <w:i w:val="false"/>
                <w:color w:val="000000"/>
                <w:sz w:val="20"/>
              </w:rPr>
              <w:t>
Машықтар:</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реактивтердің ұтымды қолданылуын (егер олар қолданылса),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1445"/>
          <w:p>
            <w:pPr>
              <w:spacing w:after="20"/>
              <w:ind w:left="20"/>
              <w:jc w:val="both"/>
            </w:pPr>
            <w:r>
              <w:rPr>
                <w:rFonts w:ascii="Times New Roman"/>
                <w:b w:val="false"/>
                <w:i w:val="false"/>
                <w:color w:val="000000"/>
                <w:sz w:val="20"/>
              </w:rPr>
              <w:t>
Білімі:</w:t>
            </w:r>
          </w:p>
          <w:bookmarkEnd w:id="1445"/>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1446"/>
          <w:p>
            <w:pPr>
              <w:spacing w:after="20"/>
              <w:ind w:left="20"/>
              <w:jc w:val="both"/>
            </w:pPr>
            <w:r>
              <w:rPr>
                <w:rFonts w:ascii="Times New Roman"/>
                <w:b w:val="false"/>
                <w:i w:val="false"/>
                <w:color w:val="000000"/>
                <w:sz w:val="20"/>
              </w:rPr>
              <w:t>
2-еңбек функциясы:</w:t>
            </w:r>
          </w:p>
          <w:bookmarkEnd w:id="1446"/>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1447"/>
          <w:p>
            <w:pPr>
              <w:spacing w:after="20"/>
              <w:ind w:left="20"/>
              <w:jc w:val="both"/>
            </w:pPr>
            <w:r>
              <w:rPr>
                <w:rFonts w:ascii="Times New Roman"/>
                <w:b w:val="false"/>
                <w:i w:val="false"/>
                <w:color w:val="000000"/>
                <w:sz w:val="20"/>
              </w:rPr>
              <w:t xml:space="preserve">
1-дағды: </w:t>
            </w:r>
          </w:p>
          <w:bookmarkEnd w:id="1447"/>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1448"/>
          <w:p>
            <w:pPr>
              <w:spacing w:after="20"/>
              <w:ind w:left="20"/>
              <w:jc w:val="both"/>
            </w:pPr>
            <w:r>
              <w:rPr>
                <w:rFonts w:ascii="Times New Roman"/>
                <w:b w:val="false"/>
                <w:i w:val="false"/>
                <w:color w:val="000000"/>
                <w:sz w:val="20"/>
              </w:rPr>
              <w:t>
Машықтар:</w:t>
            </w:r>
          </w:p>
          <w:bookmarkEnd w:id="144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1449"/>
          <w:p>
            <w:pPr>
              <w:spacing w:after="20"/>
              <w:ind w:left="20"/>
              <w:jc w:val="both"/>
            </w:pPr>
            <w:r>
              <w:rPr>
                <w:rFonts w:ascii="Times New Roman"/>
                <w:b w:val="false"/>
                <w:i w:val="false"/>
                <w:color w:val="000000"/>
                <w:sz w:val="20"/>
              </w:rPr>
              <w:t>
Білімі:</w:t>
            </w:r>
          </w:p>
          <w:bookmarkEnd w:id="144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1450"/>
          <w:p>
            <w:pPr>
              <w:spacing w:after="20"/>
              <w:ind w:left="20"/>
              <w:jc w:val="both"/>
            </w:pPr>
            <w:r>
              <w:rPr>
                <w:rFonts w:ascii="Times New Roman"/>
                <w:b w:val="false"/>
                <w:i w:val="false"/>
                <w:color w:val="000000"/>
                <w:sz w:val="20"/>
              </w:rPr>
              <w:t>
2-дағды:</w:t>
            </w:r>
          </w:p>
          <w:bookmarkEnd w:id="1450"/>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1451"/>
          <w:p>
            <w:pPr>
              <w:spacing w:after="20"/>
              <w:ind w:left="20"/>
              <w:jc w:val="both"/>
            </w:pPr>
            <w:r>
              <w:rPr>
                <w:rFonts w:ascii="Times New Roman"/>
                <w:b w:val="false"/>
                <w:i w:val="false"/>
                <w:color w:val="000000"/>
                <w:sz w:val="20"/>
              </w:rPr>
              <w:t>
Машықтар:</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1452"/>
          <w:p>
            <w:pPr>
              <w:spacing w:after="20"/>
              <w:ind w:left="20"/>
              <w:jc w:val="both"/>
            </w:pPr>
            <w:r>
              <w:rPr>
                <w:rFonts w:ascii="Times New Roman"/>
                <w:b w:val="false"/>
                <w:i w:val="false"/>
                <w:color w:val="000000"/>
                <w:sz w:val="20"/>
              </w:rPr>
              <w:t>
Білімі:</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1453"/>
          <w:p>
            <w:pPr>
              <w:spacing w:after="20"/>
              <w:ind w:left="20"/>
              <w:jc w:val="both"/>
            </w:pPr>
            <w:r>
              <w:rPr>
                <w:rFonts w:ascii="Times New Roman"/>
                <w:b w:val="false"/>
                <w:i w:val="false"/>
                <w:color w:val="000000"/>
                <w:sz w:val="20"/>
              </w:rPr>
              <w:t>
1-қосымша еңбек функциясы:</w:t>
            </w:r>
          </w:p>
          <w:bookmarkEnd w:id="1453"/>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1454"/>
          <w:p>
            <w:pPr>
              <w:spacing w:after="20"/>
              <w:ind w:left="20"/>
              <w:jc w:val="both"/>
            </w:pPr>
            <w:r>
              <w:rPr>
                <w:rFonts w:ascii="Times New Roman"/>
                <w:b w:val="false"/>
                <w:i w:val="false"/>
                <w:color w:val="000000"/>
                <w:sz w:val="20"/>
              </w:rPr>
              <w:t xml:space="preserve">
1-дағды: </w:t>
            </w:r>
          </w:p>
          <w:bookmarkEnd w:id="1454"/>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1455"/>
          <w:p>
            <w:pPr>
              <w:spacing w:after="20"/>
              <w:ind w:left="20"/>
              <w:jc w:val="both"/>
            </w:pPr>
            <w:r>
              <w:rPr>
                <w:rFonts w:ascii="Times New Roman"/>
                <w:b w:val="false"/>
                <w:i w:val="false"/>
                <w:color w:val="000000"/>
                <w:sz w:val="20"/>
              </w:rPr>
              <w:t>
Машықтар:</w:t>
            </w:r>
          </w:p>
          <w:bookmarkEnd w:id="14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Технологиялардың, ғылыми әзірлемелердің қазіргі деңгейін ескере отырып, металдар мен қорытпаларды сот-сараптамалық зерттеудің ағымдағы жай-күйі мен даму перспективаларын зерделеу және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Сынау мен өлшеудің тиісті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1456"/>
          <w:p>
            <w:pPr>
              <w:spacing w:after="20"/>
              <w:ind w:left="20"/>
              <w:jc w:val="both"/>
            </w:pPr>
            <w:r>
              <w:rPr>
                <w:rFonts w:ascii="Times New Roman"/>
                <w:b w:val="false"/>
                <w:i w:val="false"/>
                <w:color w:val="000000"/>
                <w:sz w:val="20"/>
              </w:rPr>
              <w:t>
Білімі:</w:t>
            </w:r>
          </w:p>
          <w:bookmarkEnd w:id="1456"/>
          <w:p>
            <w:pPr>
              <w:spacing w:after="20"/>
              <w:ind w:left="20"/>
              <w:jc w:val="both"/>
            </w:pPr>
            <w:r>
              <w:rPr>
                <w:rFonts w:ascii="Times New Roman"/>
                <w:b w:val="false"/>
                <w:i w:val="false"/>
                <w:color w:val="000000"/>
                <w:sz w:val="20"/>
              </w:rPr>
              <w:t>
</w:t>
            </w:r>
            <w:r>
              <w:rPr>
                <w:rFonts w:ascii="Times New Roman"/>
                <w:b w:val="false"/>
                <w:i w:val="false"/>
                <w:color w:val="000000"/>
                <w:sz w:val="20"/>
              </w:rPr>
              <w:t>1. Металдар мен қорытпаларды сот-сараптамалық зерттеу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1457"/>
          <w:p>
            <w:pPr>
              <w:spacing w:after="20"/>
              <w:ind w:left="20"/>
              <w:jc w:val="both"/>
            </w:pPr>
            <w:r>
              <w:rPr>
                <w:rFonts w:ascii="Times New Roman"/>
                <w:b w:val="false"/>
                <w:i w:val="false"/>
                <w:color w:val="000000"/>
                <w:sz w:val="20"/>
              </w:rPr>
              <w:t xml:space="preserve">
2-дағды: </w:t>
            </w:r>
          </w:p>
          <w:bookmarkEnd w:id="1457"/>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1458"/>
          <w:p>
            <w:pPr>
              <w:spacing w:after="20"/>
              <w:ind w:left="20"/>
              <w:jc w:val="both"/>
            </w:pPr>
            <w:r>
              <w:rPr>
                <w:rFonts w:ascii="Times New Roman"/>
                <w:b w:val="false"/>
                <w:i w:val="false"/>
                <w:color w:val="000000"/>
                <w:sz w:val="20"/>
              </w:rPr>
              <w:t>
Машықтар:</w:t>
            </w:r>
          </w:p>
          <w:bookmarkEnd w:id="145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1459"/>
          <w:p>
            <w:pPr>
              <w:spacing w:after="20"/>
              <w:ind w:left="20"/>
              <w:jc w:val="both"/>
            </w:pPr>
            <w:r>
              <w:rPr>
                <w:rFonts w:ascii="Times New Roman"/>
                <w:b w:val="false"/>
                <w:i w:val="false"/>
                <w:color w:val="000000"/>
                <w:sz w:val="20"/>
              </w:rPr>
              <w:t>
Білімі:</w:t>
            </w:r>
          </w:p>
          <w:bookmarkEnd w:id="145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1460"/>
          <w:p>
            <w:pPr>
              <w:spacing w:after="20"/>
              <w:ind w:left="20"/>
              <w:jc w:val="both"/>
            </w:pPr>
            <w:r>
              <w:rPr>
                <w:rFonts w:ascii="Times New Roman"/>
                <w:b w:val="false"/>
                <w:i w:val="false"/>
                <w:color w:val="000000"/>
                <w:sz w:val="20"/>
              </w:rPr>
              <w:t xml:space="preserve">
3-дағды: </w:t>
            </w:r>
          </w:p>
          <w:bookmarkEnd w:id="1460"/>
          <w:p>
            <w:pPr>
              <w:spacing w:after="20"/>
              <w:ind w:left="20"/>
              <w:jc w:val="both"/>
            </w:pPr>
            <w:r>
              <w:rPr>
                <w:rFonts w:ascii="Times New Roman"/>
                <w:b w:val="false"/>
                <w:i w:val="false"/>
                <w:color w:val="000000"/>
                <w:sz w:val="20"/>
              </w:rPr>
              <w:t>
Сот сарапшыларын кәсіптік даярлауға, олардың біліктілігін арттыруға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1461"/>
          <w:p>
            <w:pPr>
              <w:spacing w:after="20"/>
              <w:ind w:left="20"/>
              <w:jc w:val="both"/>
            </w:pPr>
            <w:r>
              <w:rPr>
                <w:rFonts w:ascii="Times New Roman"/>
                <w:b w:val="false"/>
                <w:i w:val="false"/>
                <w:color w:val="000000"/>
                <w:sz w:val="20"/>
              </w:rPr>
              <w:t>
Машықтар:</w:t>
            </w:r>
          </w:p>
          <w:bookmarkEnd w:id="146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(зерттеуін) жүргізу құқығына біліктілік куәлігін алуға үміткерлерді кәсіптік даярлауға,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1462"/>
          <w:p>
            <w:pPr>
              <w:spacing w:after="20"/>
              <w:ind w:left="20"/>
              <w:jc w:val="both"/>
            </w:pPr>
            <w:r>
              <w:rPr>
                <w:rFonts w:ascii="Times New Roman"/>
                <w:b w:val="false"/>
                <w:i w:val="false"/>
                <w:color w:val="000000"/>
                <w:sz w:val="20"/>
              </w:rPr>
              <w:t>
Білімі:</w:t>
            </w:r>
          </w:p>
          <w:bookmarkEnd w:id="146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1463"/>
          <w:p>
            <w:pPr>
              <w:spacing w:after="20"/>
              <w:ind w:left="20"/>
              <w:jc w:val="both"/>
            </w:pPr>
            <w:r>
              <w:rPr>
                <w:rFonts w:ascii="Times New Roman"/>
                <w:b w:val="false"/>
                <w:i w:val="false"/>
                <w:color w:val="000000"/>
                <w:sz w:val="20"/>
              </w:rPr>
              <w:t>
Ұжымды басқару</w:t>
            </w:r>
          </w:p>
          <w:bookmarkEnd w:id="1463"/>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шеңберіндегі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 басшының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(6B053 физикалық және химиялық ғылымдар (химия, физика, техникалық физика), 6B072 өндірістік және өңдеу салалары (металлургия)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1464"/>
          <w:p>
            <w:pPr>
              <w:spacing w:after="20"/>
              <w:ind w:left="20"/>
              <w:jc w:val="both"/>
            </w:pPr>
            <w:r>
              <w:rPr>
                <w:rFonts w:ascii="Times New Roman"/>
                <w:b w:val="false"/>
                <w:i w:val="false"/>
                <w:color w:val="000000"/>
                <w:sz w:val="20"/>
              </w:rPr>
              <w:t>
Бас сарапшы</w:t>
            </w:r>
          </w:p>
          <w:bookmarkEnd w:id="1464"/>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"Металдар мен қорытпаларды сот-сараптамалық зерттеу" мамандығы бойынша лицензия негізінде сот-сараптама қызметімен айналысатын жеке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қорытпаларды сот-сараптамалық зерттеу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"Металдар мен қорытпаларды сот-сараптамалық зерттеу" мамандығы бойынша сот сараптамасын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1465"/>
          <w:p>
            <w:pPr>
              <w:spacing w:after="20"/>
              <w:ind w:left="20"/>
              <w:jc w:val="both"/>
            </w:pPr>
            <w:r>
              <w:rPr>
                <w:rFonts w:ascii="Times New Roman"/>
                <w:b w:val="false"/>
                <w:i w:val="false"/>
                <w:color w:val="000000"/>
                <w:sz w:val="20"/>
              </w:rPr>
              <w:t xml:space="preserve">
1-ші еңбек </w:t>
            </w:r>
          </w:p>
          <w:bookmarkEnd w:id="1465"/>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"Металдар мен қорытпаларды сот-сараптамалық зерттеу" мамандығы бойынша сот сараптамасын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1466"/>
          <w:p>
            <w:pPr>
              <w:spacing w:after="20"/>
              <w:ind w:left="20"/>
              <w:jc w:val="both"/>
            </w:pPr>
            <w:r>
              <w:rPr>
                <w:rFonts w:ascii="Times New Roman"/>
                <w:b w:val="false"/>
                <w:i w:val="false"/>
                <w:color w:val="000000"/>
                <w:sz w:val="20"/>
              </w:rPr>
              <w:t>
1-дағды:</w:t>
            </w:r>
          </w:p>
          <w:bookmarkEnd w:id="1466"/>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1467"/>
          <w:p>
            <w:pPr>
              <w:spacing w:after="20"/>
              <w:ind w:left="20"/>
              <w:jc w:val="both"/>
            </w:pPr>
            <w:r>
              <w:rPr>
                <w:rFonts w:ascii="Times New Roman"/>
                <w:b w:val="false"/>
                <w:i w:val="false"/>
                <w:color w:val="000000"/>
                <w:sz w:val="20"/>
              </w:rPr>
              <w:t>
Машықтар:</w:t>
            </w:r>
          </w:p>
          <w:bookmarkEnd w:id="1467"/>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және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1468"/>
          <w:p>
            <w:pPr>
              <w:spacing w:after="20"/>
              <w:ind w:left="20"/>
              <w:jc w:val="both"/>
            </w:pPr>
            <w:r>
              <w:rPr>
                <w:rFonts w:ascii="Times New Roman"/>
                <w:b w:val="false"/>
                <w:i w:val="false"/>
                <w:color w:val="000000"/>
                <w:sz w:val="20"/>
              </w:rPr>
              <w:t xml:space="preserve">
Білімі: </w:t>
            </w:r>
          </w:p>
          <w:bookmarkEnd w:id="146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сақтау тәртібі.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1469"/>
          <w:p>
            <w:pPr>
              <w:spacing w:after="20"/>
              <w:ind w:left="20"/>
              <w:jc w:val="both"/>
            </w:pPr>
            <w:r>
              <w:rPr>
                <w:rFonts w:ascii="Times New Roman"/>
                <w:b w:val="false"/>
                <w:i w:val="false"/>
                <w:color w:val="000000"/>
                <w:sz w:val="20"/>
              </w:rPr>
              <w:t>
2-дағды</w:t>
            </w:r>
          </w:p>
          <w:bookmarkEnd w:id="1469"/>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1470"/>
          <w:p>
            <w:pPr>
              <w:spacing w:after="20"/>
              <w:ind w:left="20"/>
              <w:jc w:val="both"/>
            </w:pPr>
            <w:r>
              <w:rPr>
                <w:rFonts w:ascii="Times New Roman"/>
                <w:b w:val="false"/>
                <w:i w:val="false"/>
                <w:color w:val="000000"/>
                <w:sz w:val="20"/>
              </w:rPr>
              <w:t>
Машықтар:</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1. Металдар мен қорытпаларды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қорытынды беру үшін олардың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 мен қорытпаларды сот-сараптамалық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табу, тіркеу және зерттеуге арналған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 бақылауын және оларды есепке алуды жүргізуге қатысу;</w:t>
            </w:r>
          </w:p>
          <w:p>
            <w:pPr>
              <w:spacing w:after="20"/>
              <w:ind w:left="20"/>
              <w:jc w:val="both"/>
            </w:pPr>
            <w:r>
              <w:rPr>
                <w:rFonts w:ascii="Times New Roman"/>
                <w:b w:val="false"/>
                <w:i w:val="false"/>
                <w:color w:val="000000"/>
                <w:sz w:val="20"/>
              </w:rPr>
              <w:t>
9. Жазбаларды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1471"/>
          <w:p>
            <w:pPr>
              <w:spacing w:after="20"/>
              <w:ind w:left="20"/>
              <w:jc w:val="both"/>
            </w:pPr>
            <w:r>
              <w:rPr>
                <w:rFonts w:ascii="Times New Roman"/>
                <w:b w:val="false"/>
                <w:i w:val="false"/>
                <w:color w:val="000000"/>
                <w:sz w:val="20"/>
              </w:rPr>
              <w:t>
Білімі:</w:t>
            </w:r>
          </w:p>
          <w:bookmarkEnd w:id="147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металдар мен қорытпаларды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 мен қорытпалардың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Металдар мен қорытпалардың сапалық және мөлшерлік құрамын анықтау, түрі мен маркасын айқындау, шығу тегінің ортақ көзін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Стандарттау саласындағы талаптар (нормалар, нормативтер,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Реактивтердің кіріс бақылауын сақтау және оларды есепке алу тәртібі;</w:t>
            </w:r>
          </w:p>
          <w:p>
            <w:pPr>
              <w:spacing w:after="20"/>
              <w:ind w:left="20"/>
              <w:jc w:val="both"/>
            </w:pPr>
            <w:r>
              <w:rPr>
                <w:rFonts w:ascii="Times New Roman"/>
                <w:b w:val="false"/>
                <w:i w:val="false"/>
                <w:color w:val="000000"/>
                <w:sz w:val="20"/>
              </w:rPr>
              <w:t>
7. Сараптамалық және арнайы зерттеулерді тағайындау және жүргізу тәртібіндегі айырмашылықтар.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1472"/>
          <w:p>
            <w:pPr>
              <w:spacing w:after="20"/>
              <w:ind w:left="20"/>
              <w:jc w:val="both"/>
            </w:pPr>
            <w:r>
              <w:rPr>
                <w:rFonts w:ascii="Times New Roman"/>
                <w:b w:val="false"/>
                <w:i w:val="false"/>
                <w:color w:val="000000"/>
                <w:sz w:val="20"/>
              </w:rPr>
              <w:t>
3-дағды:</w:t>
            </w:r>
          </w:p>
          <w:bookmarkEnd w:id="1472"/>
          <w:p>
            <w:pPr>
              <w:spacing w:after="20"/>
              <w:ind w:left="20"/>
              <w:jc w:val="both"/>
            </w:pPr>
            <w:r>
              <w:rPr>
                <w:rFonts w:ascii="Times New Roman"/>
                <w:b w:val="false"/>
                <w:i w:val="false"/>
                <w:color w:val="000000"/>
                <w:sz w:val="20"/>
              </w:rPr>
              <w:t>
Сот-сараптамалық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1473"/>
          <w:p>
            <w:pPr>
              <w:spacing w:after="20"/>
              <w:ind w:left="20"/>
              <w:jc w:val="both"/>
            </w:pPr>
            <w:r>
              <w:rPr>
                <w:rFonts w:ascii="Times New Roman"/>
                <w:b w:val="false"/>
                <w:i w:val="false"/>
                <w:color w:val="000000"/>
                <w:sz w:val="20"/>
              </w:rPr>
              <w:t>
Машықтар:</w:t>
            </w:r>
          </w:p>
          <w:bookmarkEnd w:id="147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сот-сараптамалық зерттеу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жабдықтарды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1474"/>
          <w:p>
            <w:pPr>
              <w:spacing w:after="20"/>
              <w:ind w:left="20"/>
              <w:jc w:val="both"/>
            </w:pPr>
            <w:r>
              <w:rPr>
                <w:rFonts w:ascii="Times New Roman"/>
                <w:b w:val="false"/>
                <w:i w:val="false"/>
                <w:color w:val="000000"/>
                <w:sz w:val="20"/>
              </w:rPr>
              <w:t>
Білімі:</w:t>
            </w:r>
          </w:p>
          <w:bookmarkEnd w:id="147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 мен қорытпаларды сот-сараптамалық зерттеудің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Металдар мен қорытпалардың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Металдар мен қорытпалардың сапалық құрамының өзгешеліктері;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Металдар мен қорытпалар объектілерінің жай-күйінің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Зерттеу жүргізу кезіндегі өндірістік ортаның шарттары (температура, ылғалдылық)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Сот сараптамаларын/зерттеулерін жүргізу барысында объектілерді табуға, тіркеуге және зерттеуге арналған ғылыми-техникалық құралдар мен тәсілдер, сот фотосуретінің, бейнетүсірілімнің, фотокестелерді, сызбаларды, диаграммаларды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Тиісті заттай дәлелдемелерді қарау, алу және буып-түю, талдау үшін өкілдік сынамаларды іріктеуді жүргізу тәртібі, экспресс-тесттер мен реактивтерді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14. Ішкі нормативтік құжаттар, лауазымдық міндеттер.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1475"/>
          <w:p>
            <w:pPr>
              <w:spacing w:after="20"/>
              <w:ind w:left="20"/>
              <w:jc w:val="both"/>
            </w:pPr>
            <w:r>
              <w:rPr>
                <w:rFonts w:ascii="Times New Roman"/>
                <w:b w:val="false"/>
                <w:i w:val="false"/>
                <w:color w:val="000000"/>
                <w:sz w:val="20"/>
              </w:rPr>
              <w:t>
4-дағды:</w:t>
            </w:r>
          </w:p>
          <w:bookmarkEnd w:id="1475"/>
          <w:p>
            <w:pPr>
              <w:spacing w:after="20"/>
              <w:ind w:left="20"/>
              <w:jc w:val="both"/>
            </w:pPr>
            <w:r>
              <w:rPr>
                <w:rFonts w:ascii="Times New Roman"/>
                <w:b w:val="false"/>
                <w:i w:val="false"/>
                <w:color w:val="000000"/>
                <w:sz w:val="20"/>
              </w:rPr>
              <w:t>
Сот сараптамасы (зерттеу) нәтижелерін түсіндіру/өңдеу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1476"/>
          <w:p>
            <w:pPr>
              <w:spacing w:after="20"/>
              <w:ind w:left="20"/>
              <w:jc w:val="both"/>
            </w:pPr>
            <w:r>
              <w:rPr>
                <w:rFonts w:ascii="Times New Roman"/>
                <w:b w:val="false"/>
                <w:i w:val="false"/>
                <w:color w:val="000000"/>
                <w:sz w:val="20"/>
              </w:rPr>
              <w:t>
Машықтар:</w:t>
            </w:r>
          </w:p>
          <w:bookmarkEnd w:id="147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1477"/>
          <w:p>
            <w:pPr>
              <w:spacing w:after="20"/>
              <w:ind w:left="20"/>
              <w:jc w:val="both"/>
            </w:pPr>
            <w:r>
              <w:rPr>
                <w:rFonts w:ascii="Times New Roman"/>
                <w:b w:val="false"/>
                <w:i w:val="false"/>
                <w:color w:val="000000"/>
                <w:sz w:val="20"/>
              </w:rPr>
              <w:t>
Білімі:</w:t>
            </w:r>
          </w:p>
          <w:bookmarkEnd w:id="147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 нәтижелерін есептеудің, талдаудың, бағалаудың және өңдеудің жұмыс жазбаларын жүргізу қағидалары.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1478"/>
          <w:p>
            <w:pPr>
              <w:spacing w:after="20"/>
              <w:ind w:left="20"/>
              <w:jc w:val="both"/>
            </w:pPr>
            <w:r>
              <w:rPr>
                <w:rFonts w:ascii="Times New Roman"/>
                <w:b w:val="false"/>
                <w:i w:val="false"/>
                <w:color w:val="000000"/>
                <w:sz w:val="20"/>
              </w:rPr>
              <w:t xml:space="preserve">
5-дағды: </w:t>
            </w:r>
          </w:p>
          <w:bookmarkEnd w:id="1478"/>
          <w:p>
            <w:pPr>
              <w:spacing w:after="20"/>
              <w:ind w:left="20"/>
              <w:jc w:val="both"/>
            </w:pPr>
            <w:r>
              <w:rPr>
                <w:rFonts w:ascii="Times New Roman"/>
                <w:b w:val="false"/>
                <w:i w:val="false"/>
                <w:color w:val="000000"/>
                <w:sz w:val="20"/>
              </w:rPr>
              <w:t>
Сарапшының (маманның) қорытындысын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1479"/>
          <w:p>
            <w:pPr>
              <w:spacing w:after="20"/>
              <w:ind w:left="20"/>
              <w:jc w:val="both"/>
            </w:pPr>
            <w:r>
              <w:rPr>
                <w:rFonts w:ascii="Times New Roman"/>
                <w:b w:val="false"/>
                <w:i w:val="false"/>
                <w:color w:val="000000"/>
                <w:sz w:val="20"/>
              </w:rPr>
              <w:t>
Машықтар:</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1480"/>
          <w:p>
            <w:pPr>
              <w:spacing w:after="20"/>
              <w:ind w:left="20"/>
              <w:jc w:val="both"/>
            </w:pPr>
            <w:r>
              <w:rPr>
                <w:rFonts w:ascii="Times New Roman"/>
                <w:b w:val="false"/>
                <w:i w:val="false"/>
                <w:color w:val="000000"/>
                <w:sz w:val="20"/>
              </w:rPr>
              <w:t>
Білімі:</w:t>
            </w:r>
          </w:p>
          <w:bookmarkEnd w:id="148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Сарапшының қорытындысын, оның құрылымдық (кіріспе, зерттеу, синтездеу, тұжырымдар) бөліктерін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Сарапшы қорытындысы тұжырымдарының нысандары;</w:t>
            </w:r>
          </w:p>
          <w:p>
            <w:pPr>
              <w:spacing w:after="20"/>
              <w:ind w:left="20"/>
              <w:jc w:val="both"/>
            </w:pPr>
            <w:r>
              <w:rPr>
                <w:rFonts w:ascii="Times New Roman"/>
                <w:b w:val="false"/>
                <w:i w:val="false"/>
                <w:color w:val="000000"/>
                <w:sz w:val="20"/>
              </w:rPr>
              <w:t>
5. Құжаттау, архивтеу білімі.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1481"/>
          <w:p>
            <w:pPr>
              <w:spacing w:after="20"/>
              <w:ind w:left="20"/>
              <w:jc w:val="both"/>
            </w:pPr>
            <w:r>
              <w:rPr>
                <w:rFonts w:ascii="Times New Roman"/>
                <w:b w:val="false"/>
                <w:i w:val="false"/>
                <w:color w:val="000000"/>
                <w:sz w:val="20"/>
              </w:rPr>
              <w:t>
2-еңбек функциясы:</w:t>
            </w:r>
          </w:p>
          <w:bookmarkEnd w:id="1481"/>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1482"/>
          <w:p>
            <w:pPr>
              <w:spacing w:after="20"/>
              <w:ind w:left="20"/>
              <w:jc w:val="both"/>
            </w:pPr>
            <w:r>
              <w:rPr>
                <w:rFonts w:ascii="Times New Roman"/>
                <w:b w:val="false"/>
                <w:i w:val="false"/>
                <w:color w:val="000000"/>
                <w:sz w:val="20"/>
              </w:rPr>
              <w:t xml:space="preserve">
1-дағды: </w:t>
            </w:r>
          </w:p>
          <w:bookmarkEnd w:id="1482"/>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1483"/>
          <w:p>
            <w:pPr>
              <w:spacing w:after="20"/>
              <w:ind w:left="20"/>
              <w:jc w:val="both"/>
            </w:pPr>
            <w:r>
              <w:rPr>
                <w:rFonts w:ascii="Times New Roman"/>
                <w:b w:val="false"/>
                <w:i w:val="false"/>
                <w:color w:val="000000"/>
                <w:sz w:val="20"/>
              </w:rPr>
              <w:t>
Машықтар:</w:t>
            </w:r>
          </w:p>
          <w:bookmarkEnd w:id="148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1484"/>
          <w:p>
            <w:pPr>
              <w:spacing w:after="20"/>
              <w:ind w:left="20"/>
              <w:jc w:val="both"/>
            </w:pPr>
            <w:r>
              <w:rPr>
                <w:rFonts w:ascii="Times New Roman"/>
                <w:b w:val="false"/>
                <w:i w:val="false"/>
                <w:color w:val="000000"/>
                <w:sz w:val="20"/>
              </w:rPr>
              <w:t>
Білімі:</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1485"/>
          <w:p>
            <w:pPr>
              <w:spacing w:after="20"/>
              <w:ind w:left="20"/>
              <w:jc w:val="both"/>
            </w:pPr>
            <w:r>
              <w:rPr>
                <w:rFonts w:ascii="Times New Roman"/>
                <w:b w:val="false"/>
                <w:i w:val="false"/>
                <w:color w:val="000000"/>
                <w:sz w:val="20"/>
              </w:rPr>
              <w:t xml:space="preserve">
2-дағды: </w:t>
            </w:r>
          </w:p>
          <w:bookmarkEnd w:id="1485"/>
          <w:p>
            <w:pPr>
              <w:spacing w:after="20"/>
              <w:ind w:left="20"/>
              <w:jc w:val="both"/>
            </w:pPr>
            <w:r>
              <w:rPr>
                <w:rFonts w:ascii="Times New Roman"/>
                <w:b w:val="false"/>
                <w:i w:val="false"/>
                <w:color w:val="000000"/>
                <w:sz w:val="20"/>
              </w:rPr>
              <w:t>
Сараптама тағайындайтын органдардың қызметкерлеріне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1486"/>
          <w:p>
            <w:pPr>
              <w:spacing w:after="20"/>
              <w:ind w:left="20"/>
              <w:jc w:val="both"/>
            </w:pPr>
            <w:r>
              <w:rPr>
                <w:rFonts w:ascii="Times New Roman"/>
                <w:b w:val="false"/>
                <w:i w:val="false"/>
                <w:color w:val="000000"/>
                <w:sz w:val="20"/>
              </w:rPr>
              <w:t>
Машықтар:</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1487"/>
          <w:p>
            <w:pPr>
              <w:spacing w:after="20"/>
              <w:ind w:left="20"/>
              <w:jc w:val="both"/>
            </w:pPr>
            <w:r>
              <w:rPr>
                <w:rFonts w:ascii="Times New Roman"/>
                <w:b w:val="false"/>
                <w:i w:val="false"/>
                <w:color w:val="000000"/>
                <w:sz w:val="20"/>
              </w:rPr>
              <w:t>
Білімі:</w:t>
            </w:r>
          </w:p>
          <w:bookmarkEnd w:id="148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туралы істер бойынша материалдарды дайындау және ұсыну ерекшеліктері.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1488"/>
          <w:p>
            <w:pPr>
              <w:spacing w:after="20"/>
              <w:ind w:left="20"/>
              <w:jc w:val="both"/>
            </w:pPr>
            <w:r>
              <w:rPr>
                <w:rFonts w:ascii="Times New Roman"/>
                <w:b w:val="false"/>
                <w:i w:val="false"/>
                <w:color w:val="000000"/>
                <w:sz w:val="20"/>
              </w:rPr>
              <w:t>
1-қосымша еңбек функциясы:</w:t>
            </w:r>
          </w:p>
          <w:bookmarkEnd w:id="1488"/>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1489"/>
          <w:p>
            <w:pPr>
              <w:spacing w:after="20"/>
              <w:ind w:left="20"/>
              <w:jc w:val="both"/>
            </w:pPr>
            <w:r>
              <w:rPr>
                <w:rFonts w:ascii="Times New Roman"/>
                <w:b w:val="false"/>
                <w:i w:val="false"/>
                <w:color w:val="000000"/>
                <w:sz w:val="20"/>
              </w:rPr>
              <w:t xml:space="preserve">
1-дағды: </w:t>
            </w:r>
          </w:p>
          <w:bookmarkEnd w:id="1489"/>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1490"/>
          <w:p>
            <w:pPr>
              <w:spacing w:after="20"/>
              <w:ind w:left="20"/>
              <w:jc w:val="both"/>
            </w:pPr>
            <w:r>
              <w:rPr>
                <w:rFonts w:ascii="Times New Roman"/>
                <w:b w:val="false"/>
                <w:i w:val="false"/>
                <w:color w:val="000000"/>
                <w:sz w:val="20"/>
              </w:rPr>
              <w:t>
Машықтар:</w:t>
            </w:r>
          </w:p>
          <w:bookmarkEnd w:id="149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металдар мен қорытпаларды сот-сараптамалық зерттеуінің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1491"/>
          <w:p>
            <w:pPr>
              <w:spacing w:after="20"/>
              <w:ind w:left="20"/>
              <w:jc w:val="both"/>
            </w:pPr>
            <w:r>
              <w:rPr>
                <w:rFonts w:ascii="Times New Roman"/>
                <w:b w:val="false"/>
                <w:i w:val="false"/>
                <w:color w:val="000000"/>
                <w:sz w:val="20"/>
              </w:rPr>
              <w:t>
Білімі:</w:t>
            </w:r>
          </w:p>
          <w:bookmarkEnd w:id="149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Металдар мен қорытпаларды сот-сараптамалық зерттеу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1492"/>
          <w:p>
            <w:pPr>
              <w:spacing w:after="20"/>
              <w:ind w:left="20"/>
              <w:jc w:val="both"/>
            </w:pPr>
            <w:r>
              <w:rPr>
                <w:rFonts w:ascii="Times New Roman"/>
                <w:b w:val="false"/>
                <w:i w:val="false"/>
                <w:color w:val="000000"/>
                <w:sz w:val="20"/>
              </w:rPr>
              <w:t xml:space="preserve">
2-дағды: </w:t>
            </w:r>
          </w:p>
          <w:bookmarkEnd w:id="1492"/>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1493"/>
          <w:p>
            <w:pPr>
              <w:spacing w:after="20"/>
              <w:ind w:left="20"/>
              <w:jc w:val="both"/>
            </w:pPr>
            <w:r>
              <w:rPr>
                <w:rFonts w:ascii="Times New Roman"/>
                <w:b w:val="false"/>
                <w:i w:val="false"/>
                <w:color w:val="000000"/>
                <w:sz w:val="20"/>
              </w:rPr>
              <w:t>
Машықтар:</w:t>
            </w:r>
          </w:p>
          <w:bookmarkEnd w:id="149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1494"/>
          <w:p>
            <w:pPr>
              <w:spacing w:after="20"/>
              <w:ind w:left="20"/>
              <w:jc w:val="both"/>
            </w:pPr>
            <w:r>
              <w:rPr>
                <w:rFonts w:ascii="Times New Roman"/>
                <w:b w:val="false"/>
                <w:i w:val="false"/>
                <w:color w:val="000000"/>
                <w:sz w:val="20"/>
              </w:rPr>
              <w:t>
Білімі:</w:t>
            </w:r>
          </w:p>
          <w:bookmarkEnd w:id="149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1495"/>
          <w:p>
            <w:pPr>
              <w:spacing w:after="20"/>
              <w:ind w:left="20"/>
              <w:jc w:val="both"/>
            </w:pPr>
            <w:r>
              <w:rPr>
                <w:rFonts w:ascii="Times New Roman"/>
                <w:b w:val="false"/>
                <w:i w:val="false"/>
                <w:color w:val="000000"/>
                <w:sz w:val="20"/>
              </w:rPr>
              <w:t xml:space="preserve">
3-дағды: </w:t>
            </w:r>
          </w:p>
          <w:bookmarkEnd w:id="1495"/>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1496"/>
          <w:p>
            <w:pPr>
              <w:spacing w:after="20"/>
              <w:ind w:left="20"/>
              <w:jc w:val="both"/>
            </w:pPr>
            <w:r>
              <w:rPr>
                <w:rFonts w:ascii="Times New Roman"/>
                <w:b w:val="false"/>
                <w:i w:val="false"/>
                <w:color w:val="000000"/>
                <w:sz w:val="20"/>
              </w:rPr>
              <w:t>
Машықтар:</w:t>
            </w:r>
          </w:p>
          <w:bookmarkEnd w:id="1496"/>
          <w:p>
            <w:pPr>
              <w:spacing w:after="20"/>
              <w:ind w:left="20"/>
              <w:jc w:val="both"/>
            </w:pPr>
            <w:r>
              <w:rPr>
                <w:rFonts w:ascii="Times New Roman"/>
                <w:b w:val="false"/>
                <w:i w:val="false"/>
                <w:color w:val="000000"/>
                <w:sz w:val="20"/>
              </w:rPr>
              <w:t>
</w:t>
            </w:r>
            <w:r>
              <w:rPr>
                <w:rFonts w:ascii="Times New Roman"/>
                <w:b w:val="false"/>
                <w:i w:val="false"/>
                <w:color w:val="000000"/>
                <w:sz w:val="20"/>
              </w:rPr>
              <w:t>1. Металдар мен қорытпаларды сот-сараптамалық зерттеуін жүргізу құқығына біліктілік куәлігін алуға үміткерлерді кәсіптік даярлауға, осы саладағы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1497"/>
          <w:p>
            <w:pPr>
              <w:spacing w:after="20"/>
              <w:ind w:left="20"/>
              <w:jc w:val="both"/>
            </w:pPr>
            <w:r>
              <w:rPr>
                <w:rFonts w:ascii="Times New Roman"/>
                <w:b w:val="false"/>
                <w:i w:val="false"/>
                <w:color w:val="000000"/>
                <w:sz w:val="20"/>
              </w:rPr>
              <w:t>
Білімі:</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бойынша әдістемелік материалдар;</w:t>
            </w:r>
          </w:p>
          <w:p>
            <w:pPr>
              <w:spacing w:after="20"/>
              <w:ind w:left="20"/>
              <w:jc w:val="both"/>
            </w:pPr>
            <w:r>
              <w:rPr>
                <w:rFonts w:ascii="Times New Roman"/>
                <w:b w:val="false"/>
                <w:i w:val="false"/>
                <w:color w:val="000000"/>
                <w:sz w:val="20"/>
              </w:rPr>
              <w:t>
6. Кәсіптік даярлаудың, біліктілікті арттырудың нысандары, түрлері, әдістері мен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1498"/>
          <w:p>
            <w:pPr>
              <w:spacing w:after="20"/>
              <w:ind w:left="20"/>
              <w:jc w:val="both"/>
            </w:pPr>
            <w:r>
              <w:rPr>
                <w:rFonts w:ascii="Times New Roman"/>
                <w:b w:val="false"/>
                <w:i w:val="false"/>
                <w:color w:val="000000"/>
                <w:sz w:val="20"/>
              </w:rPr>
              <w:t>
Командалық жұмыс</w:t>
            </w:r>
          </w:p>
          <w:bookmarkEnd w:id="1498"/>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4091" w:id="1499"/>
    <w:p>
      <w:pPr>
        <w:spacing w:after="0"/>
        <w:ind w:left="0"/>
        <w:jc w:val="left"/>
      </w:pPr>
      <w:r>
        <w:rPr>
          <w:rFonts w:ascii="Times New Roman"/>
          <w:b/>
          <w:i w:val="false"/>
          <w:color w:val="000000"/>
        </w:rPr>
        <w:t xml:space="preserve"> 4-тарау. Кәсіптік стандарттың техникалық деректері</w:t>
      </w:r>
    </w:p>
    <w:bookmarkEnd w:id="1499"/>
    <w:bookmarkStart w:name="z4092" w:id="1500"/>
    <w:p>
      <w:pPr>
        <w:spacing w:after="0"/>
        <w:ind w:left="0"/>
        <w:jc w:val="both"/>
      </w:pPr>
      <w:r>
        <w:rPr>
          <w:rFonts w:ascii="Times New Roman"/>
          <w:b w:val="false"/>
          <w:i w:val="false"/>
          <w:color w:val="000000"/>
          <w:sz w:val="28"/>
        </w:rPr>
        <w:t xml:space="preserve">
      11. Мемлекеттік органның атауы: </w:t>
      </w:r>
    </w:p>
    <w:bookmarkEnd w:id="1500"/>
    <w:bookmarkStart w:name="z4093" w:id="1501"/>
    <w:p>
      <w:pPr>
        <w:spacing w:after="0"/>
        <w:ind w:left="0"/>
        <w:jc w:val="both"/>
      </w:pPr>
      <w:r>
        <w:rPr>
          <w:rFonts w:ascii="Times New Roman"/>
          <w:b w:val="false"/>
          <w:i w:val="false"/>
          <w:color w:val="000000"/>
          <w:sz w:val="28"/>
        </w:rPr>
        <w:t>
      Қазақстан Республикасы Әділет министрлігі</w:t>
      </w:r>
    </w:p>
    <w:bookmarkEnd w:id="1501"/>
    <w:bookmarkStart w:name="z4094" w:id="1502"/>
    <w:p>
      <w:pPr>
        <w:spacing w:after="0"/>
        <w:ind w:left="0"/>
        <w:jc w:val="both"/>
      </w:pPr>
      <w:r>
        <w:rPr>
          <w:rFonts w:ascii="Times New Roman"/>
          <w:b w:val="false"/>
          <w:i w:val="false"/>
          <w:color w:val="000000"/>
          <w:sz w:val="28"/>
        </w:rPr>
        <w:t>
      Орындаушы: А.М. Сашкен, a.sashken@adilet.gov.kz, 74-06-58.</w:t>
      </w:r>
    </w:p>
    <w:bookmarkEnd w:id="1502"/>
    <w:bookmarkStart w:name="z4095" w:id="1503"/>
    <w:p>
      <w:pPr>
        <w:spacing w:after="0"/>
        <w:ind w:left="0"/>
        <w:jc w:val="both"/>
      </w:pPr>
      <w:r>
        <w:rPr>
          <w:rFonts w:ascii="Times New Roman"/>
          <w:b w:val="false"/>
          <w:i w:val="false"/>
          <w:color w:val="000000"/>
          <w:sz w:val="28"/>
        </w:rPr>
        <w:t>
      12. Әзірлеуге қатысқан ұйымдар (кәсіпорындар):</w:t>
      </w:r>
    </w:p>
    <w:bookmarkEnd w:id="1503"/>
    <w:bookmarkStart w:name="z4096" w:id="1504"/>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504"/>
    <w:bookmarkStart w:name="z4097" w:id="1505"/>
    <w:p>
      <w:pPr>
        <w:spacing w:after="0"/>
        <w:ind w:left="0"/>
        <w:jc w:val="both"/>
      </w:pPr>
      <w:r>
        <w:rPr>
          <w:rFonts w:ascii="Times New Roman"/>
          <w:b w:val="false"/>
          <w:i w:val="false"/>
          <w:color w:val="000000"/>
          <w:sz w:val="28"/>
        </w:rPr>
        <w:t>
      Орындаушы: Г.Ж. Ертаева, expert@cse.kz, 54-10-05.</w:t>
      </w:r>
    </w:p>
    <w:bookmarkEnd w:id="1505"/>
    <w:bookmarkStart w:name="z4098" w:id="1506"/>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506"/>
    <w:bookmarkStart w:name="z4099" w:id="1507"/>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507"/>
    <w:bookmarkStart w:name="z4100" w:id="1508"/>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508"/>
    <w:bookmarkStart w:name="z4101" w:id="1509"/>
    <w:p>
      <w:pPr>
        <w:spacing w:after="0"/>
        <w:ind w:left="0"/>
        <w:jc w:val="both"/>
      </w:pPr>
      <w:r>
        <w:rPr>
          <w:rFonts w:ascii="Times New Roman"/>
          <w:b w:val="false"/>
          <w:i w:val="false"/>
          <w:color w:val="000000"/>
          <w:sz w:val="28"/>
        </w:rPr>
        <w:t>
      16. Нұсқа нөмірі және шығарылған жылы: 1-нұсқа, 2024 жыл.</w:t>
      </w:r>
    </w:p>
    <w:bookmarkEnd w:id="1509"/>
    <w:bookmarkStart w:name="z4102" w:id="1510"/>
    <w:p>
      <w:pPr>
        <w:spacing w:after="0"/>
        <w:ind w:left="0"/>
        <w:jc w:val="both"/>
      </w:pPr>
      <w:r>
        <w:rPr>
          <w:rFonts w:ascii="Times New Roman"/>
          <w:b w:val="false"/>
          <w:i w:val="false"/>
          <w:color w:val="000000"/>
          <w:sz w:val="28"/>
        </w:rPr>
        <w:t>
      17. Бағдарлы қайта қарау күні: 2027 жылғы 4 қаңтар.</w:t>
      </w:r>
    </w:p>
    <w:bookmarkEnd w:id="1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4108" w:id="1511"/>
    <w:p>
      <w:pPr>
        <w:spacing w:after="0"/>
        <w:ind w:left="0"/>
        <w:jc w:val="left"/>
      </w:pPr>
      <w:r>
        <w:rPr>
          <w:rFonts w:ascii="Times New Roman"/>
          <w:b/>
          <w:i w:val="false"/>
          <w:color w:val="000000"/>
        </w:rPr>
        <w:t xml:space="preserve"> "Топырақтың сот сараптамасы" кәсіптік стандарты</w:t>
      </w:r>
    </w:p>
    <w:bookmarkEnd w:id="1511"/>
    <w:bookmarkStart w:name="z4109" w:id="1512"/>
    <w:p>
      <w:pPr>
        <w:spacing w:after="0"/>
        <w:ind w:left="0"/>
        <w:jc w:val="left"/>
      </w:pPr>
      <w:r>
        <w:rPr>
          <w:rFonts w:ascii="Times New Roman"/>
          <w:b/>
          <w:i w:val="false"/>
          <w:color w:val="000000"/>
        </w:rPr>
        <w:t xml:space="preserve"> 1 - тарау. Жалпы ережелер</w:t>
      </w:r>
    </w:p>
    <w:bookmarkEnd w:id="1512"/>
    <w:bookmarkStart w:name="z4110" w:id="1513"/>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"Топырақты сот-сараптамалық зерттеу" кәсіптік стандарты әзірленді, ол топыраты сот-сараптамалық зерттеу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1513"/>
    <w:bookmarkStart w:name="z4111" w:id="1514"/>
    <w:p>
      <w:pPr>
        <w:spacing w:after="0"/>
        <w:ind w:left="0"/>
        <w:jc w:val="both"/>
      </w:pPr>
      <w:r>
        <w:rPr>
          <w:rFonts w:ascii="Times New Roman"/>
          <w:b w:val="false"/>
          <w:i w:val="false"/>
          <w:color w:val="000000"/>
          <w:sz w:val="28"/>
        </w:rPr>
        <w:t>
      2. Осы кәсіби стандартта мынадай терминдер, анықтамалар мен қысқартулар қолданылады:</w:t>
      </w:r>
    </w:p>
    <w:bookmarkEnd w:id="1514"/>
    <w:bookmarkStart w:name="z4112" w:id="1515"/>
    <w:p>
      <w:pPr>
        <w:spacing w:after="0"/>
        <w:ind w:left="0"/>
        <w:jc w:val="both"/>
      </w:pPr>
      <w:r>
        <w:rPr>
          <w:rFonts w:ascii="Times New Roman"/>
          <w:b w:val="false"/>
          <w:i w:val="false"/>
          <w:color w:val="000000"/>
          <w:sz w:val="28"/>
        </w:rPr>
        <w:t>
      1) арнайы химиялық заттарды сот-сараптамалық зерттеу нысанасы –адамның, жануардың болғандығын және заттың жергілікті жердің нақты учаскесінде болғандығын куәландыратын, криминалистика және жаратылыстану-техникалық ғылымдар саласындағы арнайы ғылыми білімдер негізінде белгіленетін нақты деректер;</w:t>
      </w:r>
    </w:p>
    <w:bookmarkEnd w:id="1515"/>
    <w:bookmarkStart w:name="z4113" w:id="1516"/>
    <w:p>
      <w:pPr>
        <w:spacing w:after="0"/>
        <w:ind w:left="0"/>
        <w:jc w:val="both"/>
      </w:pPr>
      <w:r>
        <w:rPr>
          <w:rFonts w:ascii="Times New Roman"/>
          <w:b w:val="false"/>
          <w:i w:val="false"/>
          <w:color w:val="000000"/>
          <w:sz w:val="28"/>
        </w:rPr>
        <w:t>
      2) арнаулы химиялық заттарды сот-сараптамалық зерттеу объектілері – тасымалдаушы заттарда (көлік құралдарында, киімде, аяқ киімде, бұзу құралдарында, жарақат алу және кісі өлтіру құралдарында және т. б.) топырақ тектес заттарды қалыптастыру, қабаттастыру учаскелерінің топырақтары, оқиға орнынан топырақ үлгілері, сондай-ақ сараптама нысанасына жататын істің өзге де материалдары;</w:t>
      </w:r>
    </w:p>
    <w:bookmarkEnd w:id="1516"/>
    <w:bookmarkStart w:name="z4114" w:id="1517"/>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517"/>
    <w:bookmarkStart w:name="z4115" w:id="1518"/>
    <w:p>
      <w:pPr>
        <w:spacing w:after="0"/>
        <w:ind w:left="0"/>
        <w:jc w:val="both"/>
      </w:pPr>
      <w:r>
        <w:rPr>
          <w:rFonts w:ascii="Times New Roman"/>
          <w:b w:val="false"/>
          <w:i w:val="false"/>
          <w:color w:val="000000"/>
          <w:sz w:val="28"/>
        </w:rPr>
        <w:t>
      4) дағды – кәсіптік тапсырманы толығымен орындауға мүмкіндік беретін білім мен дағдыларды қолдану қабілеті;</w:t>
      </w:r>
    </w:p>
    <w:bookmarkEnd w:id="1518"/>
    <w:bookmarkStart w:name="z4116" w:id="1519"/>
    <w:p>
      <w:pPr>
        <w:spacing w:after="0"/>
        <w:ind w:left="0"/>
        <w:jc w:val="both"/>
      </w:pPr>
      <w:r>
        <w:rPr>
          <w:rFonts w:ascii="Times New Roman"/>
          <w:b w:val="false"/>
          <w:i w:val="false"/>
          <w:color w:val="000000"/>
          <w:sz w:val="28"/>
        </w:rPr>
        <w:t>
      5) жазба – қол жеткізілген нәтижелер туралы мәліметтерді немесе жүзеге асырылған қызметтің куәлігін қамтитын құжат қадағалауды ресімдеу және верификация жүргізу, алдын алу және түзету іс-әрекеттері туралы куәліктерді ұсыну үшін;</w:t>
      </w:r>
    </w:p>
    <w:bookmarkEnd w:id="1519"/>
    <w:bookmarkStart w:name="z4117" w:id="1520"/>
    <w:p>
      <w:pPr>
        <w:spacing w:after="0"/>
        <w:ind w:left="0"/>
        <w:jc w:val="both"/>
      </w:pPr>
      <w:r>
        <w:rPr>
          <w:rFonts w:ascii="Times New Roman"/>
          <w:b w:val="false"/>
          <w:i w:val="false"/>
          <w:color w:val="000000"/>
          <w:sz w:val="28"/>
        </w:rPr>
        <w:t>
      6) топырақ – топырақ түзілу факторларының бірлескен әсері кезінде құрлықтың беткі қабаттарын қайта құру нәтижесінде пайда болатын табиғи объект.</w:t>
      </w:r>
    </w:p>
    <w:bookmarkEnd w:id="1520"/>
    <w:bookmarkStart w:name="z4118" w:id="152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521"/>
    <w:bookmarkStart w:name="z4119" w:id="1522"/>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522"/>
    <w:bookmarkStart w:name="z4120" w:id="1523"/>
    <w:p>
      <w:pPr>
        <w:spacing w:after="0"/>
        <w:ind w:left="0"/>
        <w:jc w:val="both"/>
      </w:pPr>
      <w:r>
        <w:rPr>
          <w:rFonts w:ascii="Times New Roman"/>
          <w:b w:val="false"/>
          <w:i w:val="false"/>
          <w:color w:val="000000"/>
          <w:sz w:val="28"/>
        </w:rPr>
        <w:t>
      БА – біліктілік анықтамалығы.</w:t>
      </w:r>
    </w:p>
    <w:bookmarkEnd w:id="1523"/>
    <w:bookmarkStart w:name="z4121" w:id="1524"/>
    <w:p>
      <w:pPr>
        <w:spacing w:after="0"/>
        <w:ind w:left="0"/>
        <w:jc w:val="both"/>
      </w:pPr>
      <w:r>
        <w:rPr>
          <w:rFonts w:ascii="Times New Roman"/>
          <w:b w:val="false"/>
          <w:i w:val="false"/>
          <w:color w:val="000000"/>
          <w:sz w:val="28"/>
        </w:rPr>
        <w:t>
      СБШ – салалық біліктілік шеңбері;</w:t>
      </w:r>
    </w:p>
    <w:bookmarkEnd w:id="1524"/>
    <w:bookmarkStart w:name="z4122" w:id="1525"/>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1525"/>
    <w:bookmarkStart w:name="z4123" w:id="1526"/>
    <w:p>
      <w:pPr>
        <w:spacing w:after="0"/>
        <w:ind w:left="0"/>
        <w:jc w:val="left"/>
      </w:pPr>
      <w:r>
        <w:rPr>
          <w:rFonts w:ascii="Times New Roman"/>
          <w:b/>
          <w:i w:val="false"/>
          <w:color w:val="000000"/>
        </w:rPr>
        <w:t xml:space="preserve"> 2 - тарау. Кәсіптік стандарттың төлқұжаты</w:t>
      </w:r>
    </w:p>
    <w:bookmarkEnd w:id="1526"/>
    <w:bookmarkStart w:name="z4124" w:id="1527"/>
    <w:p>
      <w:pPr>
        <w:spacing w:after="0"/>
        <w:ind w:left="0"/>
        <w:jc w:val="both"/>
      </w:pPr>
      <w:r>
        <w:rPr>
          <w:rFonts w:ascii="Times New Roman"/>
          <w:b w:val="false"/>
          <w:i w:val="false"/>
          <w:color w:val="000000"/>
          <w:sz w:val="28"/>
        </w:rPr>
        <w:t>
      4. Кәсіптік стандарттың атауы: "Топырақты сот-сараптамалық зерттеу".</w:t>
      </w:r>
    </w:p>
    <w:bookmarkEnd w:id="1527"/>
    <w:bookmarkStart w:name="z4125" w:id="1528"/>
    <w:p>
      <w:pPr>
        <w:spacing w:after="0"/>
        <w:ind w:left="0"/>
        <w:jc w:val="both"/>
      </w:pPr>
      <w:r>
        <w:rPr>
          <w:rFonts w:ascii="Times New Roman"/>
          <w:b w:val="false"/>
          <w:i w:val="false"/>
          <w:color w:val="000000"/>
          <w:sz w:val="28"/>
        </w:rPr>
        <w:t>
      5. Кәсіптік стандарт коды: O84230.</w:t>
      </w:r>
    </w:p>
    <w:bookmarkEnd w:id="1528"/>
    <w:bookmarkStart w:name="z4126" w:id="1529"/>
    <w:p>
      <w:pPr>
        <w:spacing w:after="0"/>
        <w:ind w:left="0"/>
        <w:jc w:val="both"/>
      </w:pPr>
      <w:r>
        <w:rPr>
          <w:rFonts w:ascii="Times New Roman"/>
          <w:b w:val="false"/>
          <w:i w:val="false"/>
          <w:color w:val="000000"/>
          <w:sz w:val="28"/>
        </w:rPr>
        <w:t xml:space="preserve">
      6. ЭҚЖЖ сәйкес секцияны, бөлімді, топты, сыныпты және кіші сыныпты көрсету: </w:t>
      </w:r>
    </w:p>
    <w:bookmarkEnd w:id="1529"/>
    <w:bookmarkStart w:name="z4127" w:id="1530"/>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1530"/>
    <w:bookmarkStart w:name="z4128" w:id="1531"/>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531"/>
    <w:bookmarkStart w:name="z4129" w:id="1532"/>
    <w:p>
      <w:pPr>
        <w:spacing w:after="0"/>
        <w:ind w:left="0"/>
        <w:jc w:val="both"/>
      </w:pPr>
      <w:r>
        <w:rPr>
          <w:rFonts w:ascii="Times New Roman"/>
          <w:b w:val="false"/>
          <w:i w:val="false"/>
          <w:color w:val="000000"/>
          <w:sz w:val="28"/>
        </w:rPr>
        <w:t>
      842 – Мемлекеттің жалпы қоғамға қызмет көрсетуі;</w:t>
      </w:r>
    </w:p>
    <w:bookmarkEnd w:id="1532"/>
    <w:bookmarkStart w:name="z4130" w:id="1533"/>
    <w:p>
      <w:pPr>
        <w:spacing w:after="0"/>
        <w:ind w:left="0"/>
        <w:jc w:val="both"/>
      </w:pPr>
      <w:r>
        <w:rPr>
          <w:rFonts w:ascii="Times New Roman"/>
          <w:b w:val="false"/>
          <w:i w:val="false"/>
          <w:color w:val="000000"/>
          <w:sz w:val="28"/>
        </w:rPr>
        <w:t>
      8423 – Әділет және сот төрелігі саласындағы қызмет;</w:t>
      </w:r>
    </w:p>
    <w:bookmarkEnd w:id="1533"/>
    <w:bookmarkStart w:name="z4131" w:id="1534"/>
    <w:p>
      <w:pPr>
        <w:spacing w:after="0"/>
        <w:ind w:left="0"/>
        <w:jc w:val="both"/>
      </w:pPr>
      <w:r>
        <w:rPr>
          <w:rFonts w:ascii="Times New Roman"/>
          <w:b w:val="false"/>
          <w:i w:val="false"/>
          <w:color w:val="000000"/>
          <w:sz w:val="28"/>
        </w:rPr>
        <w:t xml:space="preserve">
      84230 – Әділет және сот төрелігі саласындағы қызмет. </w:t>
      </w:r>
    </w:p>
    <w:bookmarkEnd w:id="1534"/>
    <w:bookmarkStart w:name="z4132" w:id="1535"/>
    <w:p>
      <w:pPr>
        <w:spacing w:after="0"/>
        <w:ind w:left="0"/>
        <w:jc w:val="both"/>
      </w:pPr>
      <w:r>
        <w:rPr>
          <w:rFonts w:ascii="Times New Roman"/>
          <w:b w:val="false"/>
          <w:i w:val="false"/>
          <w:color w:val="000000"/>
          <w:sz w:val="28"/>
        </w:rPr>
        <w:t>
      7. Кәсіптік стандарттың қысқаша сипаттамасы: осы стандарт біліктілік пен құзыреттілік деңгейіне, біліктілік куәлігін алуға үміткер сарапшыларға, сот сарапшыларына (бас, жетекші, аға; лицензия негізінде сот-сараптама қызметін жүзеге асыратын тұлғаларға), сот ісін жүргізу құқығына біліктілік куәлігі бар талаптарды белгілейді "Топырақты сот-сараптамалық зерттеу" мамандығы бойынша сараптамалар (зерттеулер), біліктілік пен құзыреттілік деңгейіне, сот сараптамасы органының бөлім/бөлімше, сектор басшысына еңбек мазмұнына, сапасына және жағдайына қойылатын талаптар.</w:t>
      </w:r>
    </w:p>
    <w:bookmarkEnd w:id="1535"/>
    <w:bookmarkStart w:name="z4133" w:id="1536"/>
    <w:p>
      <w:pPr>
        <w:spacing w:after="0"/>
        <w:ind w:left="0"/>
        <w:jc w:val="both"/>
      </w:pPr>
      <w:r>
        <w:rPr>
          <w:rFonts w:ascii="Times New Roman"/>
          <w:b w:val="false"/>
          <w:i w:val="false"/>
          <w:color w:val="000000"/>
          <w:sz w:val="28"/>
        </w:rPr>
        <w:t>
      8. Кәсіптер карточкаларының тізбесі:</w:t>
      </w:r>
    </w:p>
    <w:bookmarkEnd w:id="1536"/>
    <w:bookmarkStart w:name="z4134" w:id="1537"/>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1537"/>
    <w:bookmarkStart w:name="z4135" w:id="1538"/>
    <w:p>
      <w:pPr>
        <w:spacing w:after="0"/>
        <w:ind w:left="0"/>
        <w:jc w:val="both"/>
      </w:pPr>
      <w:r>
        <w:rPr>
          <w:rFonts w:ascii="Times New Roman"/>
          <w:b w:val="false"/>
          <w:i w:val="false"/>
          <w:color w:val="000000"/>
          <w:sz w:val="28"/>
        </w:rPr>
        <w:t>
      2) сот сарапшылары – СБШ бойынша 6 біліктілік деңгейі.</w:t>
      </w:r>
    </w:p>
    <w:bookmarkEnd w:id="1538"/>
    <w:bookmarkStart w:name="z4136" w:id="1539"/>
    <w:p>
      <w:pPr>
        <w:spacing w:after="0"/>
        <w:ind w:left="0"/>
        <w:jc w:val="left"/>
      </w:pPr>
      <w:r>
        <w:rPr>
          <w:rFonts w:ascii="Times New Roman"/>
          <w:b/>
          <w:i w:val="false"/>
          <w:color w:val="000000"/>
        </w:rPr>
        <w:t xml:space="preserve"> 3 - тарау. Кәсіптер карточкалары</w:t>
      </w:r>
    </w:p>
    <w:bookmarkEnd w:id="1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1540"/>
          <w:p>
            <w:pPr>
              <w:spacing w:after="20"/>
              <w:ind w:left="20"/>
              <w:jc w:val="both"/>
            </w:pPr>
            <w:r>
              <w:rPr>
                <w:rFonts w:ascii="Times New Roman"/>
                <w:b w:val="false"/>
                <w:i w:val="false"/>
                <w:color w:val="000000"/>
                <w:sz w:val="20"/>
              </w:rPr>
              <w:t>
Кәсіптік білім деңгейі</w:t>
            </w:r>
          </w:p>
          <w:bookmarkEnd w:id="1540"/>
          <w:p>
            <w:pPr>
              <w:spacing w:after="20"/>
              <w:ind w:left="20"/>
              <w:jc w:val="both"/>
            </w:pPr>
            <w:r>
              <w:rPr>
                <w:rFonts w:ascii="Times New Roman"/>
                <w:b w:val="false"/>
                <w:i w:val="false"/>
                <w:color w:val="000000"/>
                <w:sz w:val="20"/>
              </w:rPr>
              <w:t>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(6B051 биологиялық және сабақтас ғылымдар (биология), 6B052 қоршаған орта (экология), 6B081 агрономия (агрономия, топырақтану және агрономия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1541"/>
          <w:p>
            <w:pPr>
              <w:spacing w:after="20"/>
              <w:ind w:left="20"/>
              <w:jc w:val="both"/>
            </w:pPr>
            <w:r>
              <w:rPr>
                <w:rFonts w:ascii="Times New Roman"/>
                <w:b w:val="false"/>
                <w:i w:val="false"/>
                <w:color w:val="000000"/>
                <w:sz w:val="20"/>
              </w:rPr>
              <w:t>
Бөлім/бөлімше басшысы</w:t>
            </w:r>
          </w:p>
          <w:bookmarkEnd w:id="1541"/>
          <w:p>
            <w:pPr>
              <w:spacing w:after="20"/>
              <w:ind w:left="20"/>
              <w:jc w:val="both"/>
            </w:pPr>
            <w:r>
              <w:rPr>
                <w:rFonts w:ascii="Times New Roman"/>
                <w:b w:val="false"/>
                <w:i w:val="false"/>
                <w:color w:val="000000"/>
                <w:sz w:val="20"/>
              </w:rPr>
              <w:t>
сектор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сот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1542"/>
          <w:p>
            <w:pPr>
              <w:spacing w:after="20"/>
              <w:ind w:left="20"/>
              <w:jc w:val="both"/>
            </w:pPr>
            <w:r>
              <w:rPr>
                <w:rFonts w:ascii="Times New Roman"/>
                <w:b w:val="false"/>
                <w:i w:val="false"/>
                <w:color w:val="000000"/>
                <w:sz w:val="20"/>
              </w:rPr>
              <w:t xml:space="preserve">
Еңбектің міндетті </w:t>
            </w:r>
          </w:p>
          <w:bookmarkEnd w:id="1542"/>
          <w:p>
            <w:pPr>
              <w:spacing w:after="20"/>
              <w:ind w:left="20"/>
              <w:jc w:val="both"/>
            </w:pPr>
            <w:r>
              <w:rPr>
                <w:rFonts w:ascii="Times New Roman"/>
                <w:b w:val="false"/>
                <w:i w:val="false"/>
                <w:color w:val="000000"/>
                <w:sz w:val="20"/>
              </w:rPr>
              <w:t>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Бөлімшенің жұмысына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1543"/>
          <w:p>
            <w:pPr>
              <w:spacing w:after="20"/>
              <w:ind w:left="20"/>
              <w:jc w:val="both"/>
            </w:pPr>
            <w:r>
              <w:rPr>
                <w:rFonts w:ascii="Times New Roman"/>
                <w:b w:val="false"/>
                <w:i w:val="false"/>
                <w:color w:val="000000"/>
                <w:sz w:val="20"/>
              </w:rPr>
              <w:t xml:space="preserve">
Еңбектің қосымша </w:t>
            </w:r>
          </w:p>
          <w:bookmarkEnd w:id="1543"/>
          <w:p>
            <w:pPr>
              <w:spacing w:after="20"/>
              <w:ind w:left="20"/>
              <w:jc w:val="both"/>
            </w:pPr>
            <w:r>
              <w:rPr>
                <w:rFonts w:ascii="Times New Roman"/>
                <w:b w:val="false"/>
                <w:i w:val="false"/>
                <w:color w:val="000000"/>
                <w:sz w:val="20"/>
              </w:rPr>
              <w:t>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1544"/>
          <w:p>
            <w:pPr>
              <w:spacing w:after="20"/>
              <w:ind w:left="20"/>
              <w:jc w:val="both"/>
            </w:pPr>
            <w:r>
              <w:rPr>
                <w:rFonts w:ascii="Times New Roman"/>
                <w:b w:val="false"/>
                <w:i w:val="false"/>
                <w:color w:val="000000"/>
                <w:sz w:val="20"/>
              </w:rPr>
              <w:t>
 1-еңбек</w:t>
            </w:r>
          </w:p>
          <w:bookmarkEnd w:id="15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функциясы:</w:t>
            </w:r>
          </w:p>
          <w:p>
            <w:pPr>
              <w:spacing w:after="20"/>
              <w:ind w:left="20"/>
              <w:jc w:val="both"/>
            </w:pPr>
            <w:r>
              <w:rPr>
                <w:rFonts w:ascii="Times New Roman"/>
                <w:b w:val="false"/>
                <w:i w:val="false"/>
                <w:color w:val="000000"/>
                <w:sz w:val="20"/>
              </w:rPr>
              <w:t>
Бөлімше жұмысына басшылық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1545"/>
          <w:p>
            <w:pPr>
              <w:spacing w:after="20"/>
              <w:ind w:left="20"/>
              <w:jc w:val="both"/>
            </w:pPr>
            <w:r>
              <w:rPr>
                <w:rFonts w:ascii="Times New Roman"/>
                <w:b w:val="false"/>
                <w:i w:val="false"/>
                <w:color w:val="000000"/>
                <w:sz w:val="20"/>
              </w:rPr>
              <w:t>
1-дағды:</w:t>
            </w:r>
          </w:p>
          <w:bookmarkEnd w:id="1545"/>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1546"/>
          <w:p>
            <w:pPr>
              <w:spacing w:after="20"/>
              <w:ind w:left="20"/>
              <w:jc w:val="both"/>
            </w:pPr>
            <w:r>
              <w:rPr>
                <w:rFonts w:ascii="Times New Roman"/>
                <w:b w:val="false"/>
                <w:i w:val="false"/>
                <w:color w:val="000000"/>
                <w:sz w:val="20"/>
              </w:rPr>
              <w:t>
Машықтар:</w:t>
            </w:r>
          </w:p>
          <w:bookmarkEnd w:id="1546"/>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және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1547"/>
          <w:p>
            <w:pPr>
              <w:spacing w:after="20"/>
              <w:ind w:left="20"/>
              <w:jc w:val="both"/>
            </w:pPr>
            <w:r>
              <w:rPr>
                <w:rFonts w:ascii="Times New Roman"/>
                <w:b w:val="false"/>
                <w:i w:val="false"/>
                <w:color w:val="000000"/>
                <w:sz w:val="20"/>
              </w:rPr>
              <w:t>
 Білімі:</w:t>
            </w:r>
          </w:p>
          <w:bookmarkEnd w:id="1547"/>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1548"/>
          <w:p>
            <w:pPr>
              <w:spacing w:after="20"/>
              <w:ind w:left="20"/>
              <w:jc w:val="both"/>
            </w:pPr>
            <w:r>
              <w:rPr>
                <w:rFonts w:ascii="Times New Roman"/>
                <w:b w:val="false"/>
                <w:i w:val="false"/>
                <w:color w:val="000000"/>
                <w:sz w:val="20"/>
              </w:rPr>
              <w:t>
 2-дағды:</w:t>
            </w:r>
          </w:p>
          <w:bookmarkEnd w:id="1548"/>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1549"/>
          <w:p>
            <w:pPr>
              <w:spacing w:after="20"/>
              <w:ind w:left="20"/>
              <w:jc w:val="both"/>
            </w:pPr>
            <w:r>
              <w:rPr>
                <w:rFonts w:ascii="Times New Roman"/>
                <w:b w:val="false"/>
                <w:i w:val="false"/>
                <w:color w:val="000000"/>
                <w:sz w:val="20"/>
              </w:rPr>
              <w:t>
 Машықтар:</w:t>
            </w:r>
          </w:p>
          <w:bookmarkEnd w:id="1549"/>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ету,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Тауарлық-материалдық құндылықтардың, реактивтердің кіріс бақылауын, оларды есепке алуды және есептен шығаруды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қызметінің тиімділігін талдау және бағалау, орындалған жұмыс нәтижелері бойынша бағыныштыларға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12.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1550"/>
          <w:p>
            <w:pPr>
              <w:spacing w:after="20"/>
              <w:ind w:left="20"/>
              <w:jc w:val="both"/>
            </w:pPr>
            <w:r>
              <w:rPr>
                <w:rFonts w:ascii="Times New Roman"/>
                <w:b w:val="false"/>
                <w:i w:val="false"/>
                <w:color w:val="000000"/>
                <w:sz w:val="20"/>
              </w:rPr>
              <w:t>
Білімі:</w:t>
            </w:r>
          </w:p>
          <w:bookmarkEnd w:id="155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және басқару негіздері, олардың нысандары мен әдістері, еңбек заңнамасы, ішкі еңбек тәртібінің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мен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1551"/>
          <w:p>
            <w:pPr>
              <w:spacing w:after="20"/>
              <w:ind w:left="20"/>
              <w:jc w:val="both"/>
            </w:pPr>
            <w:r>
              <w:rPr>
                <w:rFonts w:ascii="Times New Roman"/>
                <w:b w:val="false"/>
                <w:i w:val="false"/>
                <w:color w:val="000000"/>
                <w:sz w:val="20"/>
              </w:rPr>
              <w:t>
3-дағды:</w:t>
            </w:r>
          </w:p>
          <w:bookmarkEnd w:id="1551"/>
          <w:p>
            <w:pPr>
              <w:spacing w:after="20"/>
              <w:ind w:left="20"/>
              <w:jc w:val="both"/>
            </w:pPr>
            <w:r>
              <w:rPr>
                <w:rFonts w:ascii="Times New Roman"/>
                <w:b w:val="false"/>
                <w:i w:val="false"/>
                <w:color w:val="000000"/>
                <w:sz w:val="20"/>
              </w:rPr>
              <w:t>
Бөлімше жұмыстарының орындалу барысын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1552"/>
          <w:p>
            <w:pPr>
              <w:spacing w:after="20"/>
              <w:ind w:left="20"/>
              <w:jc w:val="both"/>
            </w:pPr>
            <w:r>
              <w:rPr>
                <w:rFonts w:ascii="Times New Roman"/>
                <w:b w:val="false"/>
                <w:i w:val="false"/>
                <w:color w:val="000000"/>
                <w:sz w:val="20"/>
              </w:rPr>
              <w:t>
Машықтар:</w:t>
            </w:r>
          </w:p>
          <w:bookmarkEnd w:id="1552"/>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1553"/>
          <w:p>
            <w:pPr>
              <w:spacing w:after="20"/>
              <w:ind w:left="20"/>
              <w:jc w:val="both"/>
            </w:pPr>
            <w:r>
              <w:rPr>
                <w:rFonts w:ascii="Times New Roman"/>
                <w:b w:val="false"/>
                <w:i w:val="false"/>
                <w:color w:val="000000"/>
                <w:sz w:val="20"/>
              </w:rPr>
              <w:t>
Білімі:</w:t>
            </w:r>
          </w:p>
          <w:bookmarkEnd w:id="1553"/>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1554"/>
          <w:p>
            <w:pPr>
              <w:spacing w:after="20"/>
              <w:ind w:left="20"/>
              <w:jc w:val="both"/>
            </w:pPr>
            <w:r>
              <w:rPr>
                <w:rFonts w:ascii="Times New Roman"/>
                <w:b w:val="false"/>
                <w:i w:val="false"/>
                <w:color w:val="000000"/>
                <w:sz w:val="20"/>
              </w:rPr>
              <w:t>
 Еңбек</w:t>
            </w:r>
          </w:p>
          <w:bookmarkEnd w:id="1554"/>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2:Сараптама тағайындайтын органдармен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555"/>
          <w:p>
            <w:pPr>
              <w:spacing w:after="20"/>
              <w:ind w:left="20"/>
              <w:jc w:val="both"/>
            </w:pPr>
            <w:r>
              <w:rPr>
                <w:rFonts w:ascii="Times New Roman"/>
                <w:b w:val="false"/>
                <w:i w:val="false"/>
                <w:color w:val="000000"/>
                <w:sz w:val="20"/>
              </w:rPr>
              <w:t xml:space="preserve">
1-дағды: </w:t>
            </w:r>
          </w:p>
          <w:bookmarkEnd w:id="1555"/>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1556"/>
          <w:p>
            <w:pPr>
              <w:spacing w:after="20"/>
              <w:ind w:left="20"/>
              <w:jc w:val="both"/>
            </w:pPr>
            <w:r>
              <w:rPr>
                <w:rFonts w:ascii="Times New Roman"/>
                <w:b w:val="false"/>
                <w:i w:val="false"/>
                <w:color w:val="000000"/>
                <w:sz w:val="20"/>
              </w:rPr>
              <w:t>
Машықтар:</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1557"/>
          <w:p>
            <w:pPr>
              <w:spacing w:after="20"/>
              <w:ind w:left="20"/>
              <w:jc w:val="both"/>
            </w:pPr>
            <w:r>
              <w:rPr>
                <w:rFonts w:ascii="Times New Roman"/>
                <w:b w:val="false"/>
                <w:i w:val="false"/>
                <w:color w:val="000000"/>
                <w:sz w:val="20"/>
              </w:rPr>
              <w:t>
Білімі:</w:t>
            </w:r>
          </w:p>
          <w:bookmarkEnd w:id="155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1558"/>
          <w:p>
            <w:pPr>
              <w:spacing w:after="20"/>
              <w:ind w:left="20"/>
              <w:jc w:val="both"/>
            </w:pPr>
            <w:r>
              <w:rPr>
                <w:rFonts w:ascii="Times New Roman"/>
                <w:b w:val="false"/>
                <w:i w:val="false"/>
                <w:color w:val="000000"/>
                <w:sz w:val="20"/>
              </w:rPr>
              <w:t xml:space="preserve">
2-дағды: </w:t>
            </w:r>
          </w:p>
          <w:bookmarkEnd w:id="1558"/>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1559"/>
          <w:p>
            <w:pPr>
              <w:spacing w:after="20"/>
              <w:ind w:left="20"/>
              <w:jc w:val="both"/>
            </w:pPr>
            <w:r>
              <w:rPr>
                <w:rFonts w:ascii="Times New Roman"/>
                <w:b w:val="false"/>
                <w:i w:val="false"/>
                <w:color w:val="000000"/>
                <w:sz w:val="20"/>
              </w:rPr>
              <w:t>
Машықтар:</w:t>
            </w:r>
          </w:p>
          <w:bookmarkEnd w:id="155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560"/>
          <w:p>
            <w:pPr>
              <w:spacing w:after="20"/>
              <w:ind w:left="20"/>
              <w:jc w:val="both"/>
            </w:pPr>
            <w:r>
              <w:rPr>
                <w:rFonts w:ascii="Times New Roman"/>
                <w:b w:val="false"/>
                <w:i w:val="false"/>
                <w:color w:val="000000"/>
                <w:sz w:val="20"/>
              </w:rPr>
              <w:t>
Білімі:</w:t>
            </w:r>
          </w:p>
          <w:bookmarkEnd w:id="156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1561"/>
          <w:p>
            <w:pPr>
              <w:spacing w:after="20"/>
              <w:ind w:left="20"/>
              <w:jc w:val="both"/>
            </w:pPr>
            <w:r>
              <w:rPr>
                <w:rFonts w:ascii="Times New Roman"/>
                <w:b w:val="false"/>
                <w:i w:val="false"/>
                <w:color w:val="000000"/>
                <w:sz w:val="20"/>
              </w:rPr>
              <w:t>
1-ші қосымша еңбек функциясы:</w:t>
            </w:r>
          </w:p>
          <w:bookmarkEnd w:id="1561"/>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1562"/>
          <w:p>
            <w:pPr>
              <w:spacing w:after="20"/>
              <w:ind w:left="20"/>
              <w:jc w:val="both"/>
            </w:pPr>
            <w:r>
              <w:rPr>
                <w:rFonts w:ascii="Times New Roman"/>
                <w:b w:val="false"/>
                <w:i w:val="false"/>
                <w:color w:val="000000"/>
                <w:sz w:val="20"/>
              </w:rPr>
              <w:t>
1-дағды:</w:t>
            </w:r>
          </w:p>
          <w:bookmarkEnd w:id="1562"/>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563"/>
          <w:p>
            <w:pPr>
              <w:spacing w:after="20"/>
              <w:ind w:left="20"/>
              <w:jc w:val="both"/>
            </w:pPr>
            <w:r>
              <w:rPr>
                <w:rFonts w:ascii="Times New Roman"/>
                <w:b w:val="false"/>
                <w:i w:val="false"/>
                <w:color w:val="000000"/>
                <w:sz w:val="20"/>
              </w:rPr>
              <w:t>
Машықтар:</w:t>
            </w:r>
          </w:p>
          <w:bookmarkEnd w:id="156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топырақты сот- сараптамалық зерттеуді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1564"/>
          <w:p>
            <w:pPr>
              <w:spacing w:after="20"/>
              <w:ind w:left="20"/>
              <w:jc w:val="both"/>
            </w:pPr>
            <w:r>
              <w:rPr>
                <w:rFonts w:ascii="Times New Roman"/>
                <w:b w:val="false"/>
                <w:i w:val="false"/>
                <w:color w:val="000000"/>
                <w:sz w:val="20"/>
              </w:rPr>
              <w:t>
Білімі:</w:t>
            </w:r>
          </w:p>
          <w:bookmarkEnd w:id="156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1565"/>
          <w:p>
            <w:pPr>
              <w:spacing w:after="20"/>
              <w:ind w:left="20"/>
              <w:jc w:val="both"/>
            </w:pPr>
            <w:r>
              <w:rPr>
                <w:rFonts w:ascii="Times New Roman"/>
                <w:b w:val="false"/>
                <w:i w:val="false"/>
                <w:color w:val="000000"/>
                <w:sz w:val="20"/>
              </w:rPr>
              <w:t>
2-дағды:</w:t>
            </w:r>
          </w:p>
          <w:bookmarkEnd w:id="1565"/>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1566"/>
          <w:p>
            <w:pPr>
              <w:spacing w:after="20"/>
              <w:ind w:left="20"/>
              <w:jc w:val="both"/>
            </w:pPr>
            <w:r>
              <w:rPr>
                <w:rFonts w:ascii="Times New Roman"/>
                <w:b w:val="false"/>
                <w:i w:val="false"/>
                <w:color w:val="000000"/>
                <w:sz w:val="20"/>
              </w:rPr>
              <w:t>
Машықтар:</w:t>
            </w:r>
          </w:p>
          <w:bookmarkEnd w:id="156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1567"/>
          <w:p>
            <w:pPr>
              <w:spacing w:after="20"/>
              <w:ind w:left="20"/>
              <w:jc w:val="both"/>
            </w:pPr>
            <w:r>
              <w:rPr>
                <w:rFonts w:ascii="Times New Roman"/>
                <w:b w:val="false"/>
                <w:i w:val="false"/>
                <w:color w:val="000000"/>
                <w:sz w:val="20"/>
              </w:rPr>
              <w:t>
Білімі:</w:t>
            </w:r>
          </w:p>
          <w:bookmarkEnd w:id="156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1568"/>
          <w:p>
            <w:pPr>
              <w:spacing w:after="20"/>
              <w:ind w:left="20"/>
              <w:jc w:val="both"/>
            </w:pPr>
            <w:r>
              <w:rPr>
                <w:rFonts w:ascii="Times New Roman"/>
                <w:b w:val="false"/>
                <w:i w:val="false"/>
                <w:color w:val="000000"/>
                <w:sz w:val="20"/>
              </w:rPr>
              <w:t>
3-дағды:</w:t>
            </w:r>
          </w:p>
          <w:bookmarkEnd w:id="1568"/>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1569"/>
          <w:p>
            <w:pPr>
              <w:spacing w:after="20"/>
              <w:ind w:left="20"/>
              <w:jc w:val="both"/>
            </w:pPr>
            <w:r>
              <w:rPr>
                <w:rFonts w:ascii="Times New Roman"/>
                <w:b w:val="false"/>
                <w:i w:val="false"/>
                <w:color w:val="000000"/>
                <w:sz w:val="20"/>
              </w:rPr>
              <w:t>
Машықтар:</w:t>
            </w:r>
          </w:p>
          <w:bookmarkEnd w:id="15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Топырақты сот-сараптамалық зерттеу жүргізу құқығына біліктілік куәлігін алуға үміткерлерді даярлауға, осы саладағы сот сарапшыларының біліктілігін арттыруға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курстарына, сот сарапшыларының біліктілігін арттыруға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1570"/>
          <w:p>
            <w:pPr>
              <w:spacing w:after="20"/>
              <w:ind w:left="20"/>
              <w:jc w:val="both"/>
            </w:pPr>
            <w:r>
              <w:rPr>
                <w:rFonts w:ascii="Times New Roman"/>
                <w:b w:val="false"/>
                <w:i w:val="false"/>
                <w:color w:val="000000"/>
                <w:sz w:val="20"/>
              </w:rPr>
              <w:t>
Білімі:</w:t>
            </w:r>
          </w:p>
          <w:bookmarkEnd w:id="157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1571"/>
          <w:p>
            <w:pPr>
              <w:spacing w:after="20"/>
              <w:ind w:left="20"/>
              <w:jc w:val="both"/>
            </w:pPr>
            <w:r>
              <w:rPr>
                <w:rFonts w:ascii="Times New Roman"/>
                <w:b w:val="false"/>
                <w:i w:val="false"/>
                <w:color w:val="000000"/>
                <w:sz w:val="20"/>
              </w:rPr>
              <w:t>
Ұжымды басқару</w:t>
            </w:r>
          </w:p>
          <w:bookmarkEnd w:id="1571"/>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xml:space="preserve">
Инновация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1572"/>
          <w:p>
            <w:pPr>
              <w:spacing w:after="20"/>
              <w:ind w:left="20"/>
              <w:jc w:val="both"/>
            </w:pPr>
            <w:r>
              <w:rPr>
                <w:rFonts w:ascii="Times New Roman"/>
                <w:b w:val="false"/>
                <w:i w:val="false"/>
                <w:color w:val="000000"/>
                <w:sz w:val="20"/>
              </w:rPr>
              <w:t>
Кәсіптік білім</w:t>
            </w:r>
          </w:p>
          <w:bookmarkEnd w:id="1572"/>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(6B051 биологиялық және сабақтас ғылымдар (биология), 6B052 қоршаған орта (экология), 6B081 агрономия (агрономия, топырақтану және агрономия), және/немесе жоғары оқу орнынан кейінгі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1573"/>
          <w:p>
            <w:pPr>
              <w:spacing w:after="20"/>
              <w:ind w:left="20"/>
              <w:jc w:val="both"/>
            </w:pPr>
            <w:r>
              <w:rPr>
                <w:rFonts w:ascii="Times New Roman"/>
                <w:b w:val="false"/>
                <w:i w:val="false"/>
                <w:color w:val="000000"/>
                <w:sz w:val="20"/>
              </w:rPr>
              <w:t>
Бас сарапшы</w:t>
            </w:r>
          </w:p>
          <w:bookmarkEnd w:id="1573"/>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"Топырақты сот-сараптамалық зерттеу" түрі бойынша лицензия негізінде сот-сараптама қызметімен айналысатын жеке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сот-сараптамалық зерттеу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"Топырақты сот-сараптамалық зерттеу" мамандығы бойынша сот сараптамасын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1574"/>
          <w:p>
            <w:pPr>
              <w:spacing w:after="20"/>
              <w:ind w:left="20"/>
              <w:jc w:val="both"/>
            </w:pPr>
            <w:r>
              <w:rPr>
                <w:rFonts w:ascii="Times New Roman"/>
                <w:b w:val="false"/>
                <w:i w:val="false"/>
                <w:color w:val="000000"/>
                <w:sz w:val="20"/>
              </w:rPr>
              <w:t>
 1-еңбек функциясы:</w:t>
            </w:r>
          </w:p>
          <w:bookmarkEnd w:id="1574"/>
          <w:p>
            <w:pPr>
              <w:spacing w:after="20"/>
              <w:ind w:left="20"/>
              <w:jc w:val="both"/>
            </w:pPr>
            <w:r>
              <w:rPr>
                <w:rFonts w:ascii="Times New Roman"/>
                <w:b w:val="false"/>
                <w:i w:val="false"/>
                <w:color w:val="000000"/>
                <w:sz w:val="20"/>
              </w:rPr>
              <w:t>
"Топырақты сот-сараптамалық зерттеу" мамандығы бойынша сот сараптамасын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1575"/>
          <w:p>
            <w:pPr>
              <w:spacing w:after="20"/>
              <w:ind w:left="20"/>
              <w:jc w:val="both"/>
            </w:pPr>
            <w:r>
              <w:rPr>
                <w:rFonts w:ascii="Times New Roman"/>
                <w:b w:val="false"/>
                <w:i w:val="false"/>
                <w:color w:val="000000"/>
                <w:sz w:val="20"/>
              </w:rPr>
              <w:t>
1-дағды:</w:t>
            </w:r>
          </w:p>
          <w:bookmarkEnd w:id="1575"/>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1576"/>
          <w:p>
            <w:pPr>
              <w:spacing w:after="20"/>
              <w:ind w:left="20"/>
              <w:jc w:val="both"/>
            </w:pPr>
            <w:r>
              <w:rPr>
                <w:rFonts w:ascii="Times New Roman"/>
                <w:b w:val="false"/>
                <w:i w:val="false"/>
                <w:color w:val="000000"/>
                <w:sz w:val="20"/>
              </w:rPr>
              <w:t>
Машықтар:</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1577"/>
          <w:p>
            <w:pPr>
              <w:spacing w:after="20"/>
              <w:ind w:left="20"/>
              <w:jc w:val="both"/>
            </w:pPr>
            <w:r>
              <w:rPr>
                <w:rFonts w:ascii="Times New Roman"/>
                <w:b w:val="false"/>
                <w:i w:val="false"/>
                <w:color w:val="000000"/>
                <w:sz w:val="20"/>
              </w:rPr>
              <w:t>
Білімі:</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сақтау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1578"/>
          <w:p>
            <w:pPr>
              <w:spacing w:after="20"/>
              <w:ind w:left="20"/>
              <w:jc w:val="both"/>
            </w:pPr>
            <w:r>
              <w:rPr>
                <w:rFonts w:ascii="Times New Roman"/>
                <w:b w:val="false"/>
                <w:i w:val="false"/>
                <w:color w:val="000000"/>
                <w:sz w:val="20"/>
              </w:rPr>
              <w:t>
2-дағды:</w:t>
            </w:r>
          </w:p>
          <w:bookmarkEnd w:id="1578"/>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1579"/>
          <w:p>
            <w:pPr>
              <w:spacing w:after="20"/>
              <w:ind w:left="20"/>
              <w:jc w:val="both"/>
            </w:pPr>
            <w:r>
              <w:rPr>
                <w:rFonts w:ascii="Times New Roman"/>
                <w:b w:val="false"/>
                <w:i w:val="false"/>
                <w:color w:val="000000"/>
                <w:sz w:val="20"/>
              </w:rPr>
              <w:t>
Машықтар:</w:t>
            </w:r>
          </w:p>
          <w:bookmarkEnd w:id="1579"/>
          <w:p>
            <w:pPr>
              <w:spacing w:after="20"/>
              <w:ind w:left="20"/>
              <w:jc w:val="both"/>
            </w:pPr>
            <w:r>
              <w:rPr>
                <w:rFonts w:ascii="Times New Roman"/>
                <w:b w:val="false"/>
                <w:i w:val="false"/>
                <w:color w:val="000000"/>
                <w:sz w:val="20"/>
              </w:rPr>
              <w:t>
</w:t>
            </w:r>
            <w:r>
              <w:rPr>
                <w:rFonts w:ascii="Times New Roman"/>
                <w:b w:val="false"/>
                <w:i w:val="false"/>
                <w:color w:val="000000"/>
                <w:sz w:val="20"/>
              </w:rPr>
              <w:t>1. Топырақты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Топырақты сот-сараптамалық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зерттеуге арналған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1580"/>
          <w:p>
            <w:pPr>
              <w:spacing w:after="20"/>
              <w:ind w:left="20"/>
              <w:jc w:val="both"/>
            </w:pPr>
            <w:r>
              <w:rPr>
                <w:rFonts w:ascii="Times New Roman"/>
                <w:b w:val="false"/>
                <w:i w:val="false"/>
                <w:color w:val="000000"/>
                <w:sz w:val="20"/>
              </w:rPr>
              <w:t>
Білімі:</w:t>
            </w:r>
          </w:p>
          <w:bookmarkEnd w:id="158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топырақты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Топырақтың сот сараптамасының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Топырақтың сот-сараптамасын тағайындау кезінде материалдарды дайындау және ресімдеудің негізгі қағидалары;</w:t>
            </w:r>
          </w:p>
          <w:p>
            <w:pPr>
              <w:spacing w:after="20"/>
              <w:ind w:left="20"/>
              <w:jc w:val="both"/>
            </w:pPr>
            <w:r>
              <w:rPr>
                <w:rFonts w:ascii="Times New Roman"/>
                <w:b w:val="false"/>
                <w:i w:val="false"/>
                <w:color w:val="000000"/>
                <w:sz w:val="20"/>
              </w:rPr>
              <w:t>
5. Сараптамалық және арнайы зерттеулерді тағайындау және жүргізу тәртібіндегі айырмашылықтар.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1581"/>
          <w:p>
            <w:pPr>
              <w:spacing w:after="20"/>
              <w:ind w:left="20"/>
              <w:jc w:val="both"/>
            </w:pPr>
            <w:r>
              <w:rPr>
                <w:rFonts w:ascii="Times New Roman"/>
                <w:b w:val="false"/>
                <w:i w:val="false"/>
                <w:color w:val="000000"/>
                <w:sz w:val="20"/>
              </w:rPr>
              <w:t>
3-дағды:</w:t>
            </w:r>
          </w:p>
          <w:bookmarkEnd w:id="1581"/>
          <w:p>
            <w:pPr>
              <w:spacing w:after="20"/>
              <w:ind w:left="20"/>
              <w:jc w:val="both"/>
            </w:pPr>
            <w:r>
              <w:rPr>
                <w:rFonts w:ascii="Times New Roman"/>
                <w:b w:val="false"/>
                <w:i w:val="false"/>
                <w:color w:val="000000"/>
                <w:sz w:val="20"/>
              </w:rPr>
              <w:t>
Сот-сараптамалық зерттеуді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1582"/>
          <w:p>
            <w:pPr>
              <w:spacing w:after="20"/>
              <w:ind w:left="20"/>
              <w:jc w:val="both"/>
            </w:pPr>
            <w:r>
              <w:rPr>
                <w:rFonts w:ascii="Times New Roman"/>
                <w:b w:val="false"/>
                <w:i w:val="false"/>
                <w:color w:val="000000"/>
                <w:sz w:val="20"/>
              </w:rPr>
              <w:t>
Машықтар:</w:t>
            </w:r>
          </w:p>
          <w:bookmarkEnd w:id="158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және/немесе әдісіне сәйкес топырақты сот-сараптамалық зерттеуін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калибрлеуді жүргізу, сондай-ақ жабдықты пайдалану кезінде шығыс реагенттерін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Калибрленген жабдықты және тексерілген өлшем құралдарын пайдалану арқылы өлшемдердің сенімділігі мен қадағалануын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Химиялық заттармен жұмыс жүргізу (зертханалық зерттеулер жүргізу үшін күрделі реактивтердің қажетті концентрациядағы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Әртүрлі талдау түрлеріне топырақтың сынамасын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Жазбаларды жүргізу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Санитариялық нормалар мен ережелердің талаптарын, еңбек қауіпсіздігі және еңбекті қорғау, қоршаған ортаны қорғау, қалдықтарды жинау, есепке алу және кәдеге жарату жөніндегі нұсқаулықтарды сақтау;</w:t>
            </w:r>
          </w:p>
          <w:p>
            <w:pPr>
              <w:spacing w:after="20"/>
              <w:ind w:left="20"/>
              <w:jc w:val="both"/>
            </w:pPr>
            <w:r>
              <w:rPr>
                <w:rFonts w:ascii="Times New Roman"/>
                <w:b w:val="false"/>
                <w:i w:val="false"/>
                <w:color w:val="000000"/>
                <w:sz w:val="20"/>
              </w:rPr>
              <w:t>
11. Реактивтердің кіріс бақылауын және олардың есебін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1583"/>
          <w:p>
            <w:pPr>
              <w:spacing w:after="20"/>
              <w:ind w:left="20"/>
              <w:jc w:val="both"/>
            </w:pPr>
            <w:r>
              <w:rPr>
                <w:rFonts w:ascii="Times New Roman"/>
                <w:b w:val="false"/>
                <w:i w:val="false"/>
                <w:color w:val="000000"/>
                <w:sz w:val="20"/>
              </w:rPr>
              <w:t>
Білімі:</w:t>
            </w:r>
          </w:p>
          <w:bookmarkEnd w:id="158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Топырақты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Геология, химия, биология, топырақтану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Топырақ, топырақтың қасиеттері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объектілерінің тектік, топтық, жеке (дараландыру)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Анықталған белгілерді криминалистикалық бағалау және тұжырымдарды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Зертханалық аспаптар пен жабдықтардың жұмыс принциптері, пайдалану ережелері және бағдарламалық қамтамасыз етулері;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Стандартты және жұмыс ерітінділерін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Өлшем құралдарын калибрлеу, салыстыра тексеру, өлшем құралдарын метрологиялық аттестаттау және олардың бағдарламалық қамтамасыз етуін сертификаттау (аттестаттау)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Жүргізілетін өлшемдердің (зерттеулердің)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Сот сараптамаларын/зерттеулерін жүргізу барысында объектілерді табуға, тіркеуге және зерттеуге арналған ғылыми-техникалық құралдар мен тәсілдер, сот фотосуретінің, бейнетүсірілімнің, фотокестелерді, сызбаларды, диаграммаларды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Сараптама/зерттеу жүргізу кезіндегі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14.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Ішкі нормативтік құжаттар, сот сарапшысының лауазымдық міндеттері; </w:t>
            </w:r>
          </w:p>
          <w:p>
            <w:pPr>
              <w:spacing w:after="20"/>
              <w:ind w:left="20"/>
              <w:jc w:val="both"/>
            </w:pPr>
            <w:r>
              <w:rPr>
                <w:rFonts w:ascii="Times New Roman"/>
                <w:b w:val="false"/>
                <w:i w:val="false"/>
                <w:color w:val="000000"/>
                <w:sz w:val="20"/>
              </w:rPr>
              <w:t>
18. Қауіптілік сыныбына сәйкес қалдықтарды жинау, есепке алу және жою жөніндегі нормативтік және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1584"/>
          <w:p>
            <w:pPr>
              <w:spacing w:after="20"/>
              <w:ind w:left="20"/>
              <w:jc w:val="both"/>
            </w:pPr>
            <w:r>
              <w:rPr>
                <w:rFonts w:ascii="Times New Roman"/>
                <w:b w:val="false"/>
                <w:i w:val="false"/>
                <w:color w:val="000000"/>
                <w:sz w:val="20"/>
              </w:rPr>
              <w:t>
 4-міндет:</w:t>
            </w:r>
          </w:p>
          <w:bookmarkEnd w:id="1584"/>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1585"/>
          <w:p>
            <w:pPr>
              <w:spacing w:after="20"/>
              <w:ind w:left="20"/>
              <w:jc w:val="both"/>
            </w:pPr>
            <w:r>
              <w:rPr>
                <w:rFonts w:ascii="Times New Roman"/>
                <w:b w:val="false"/>
                <w:i w:val="false"/>
                <w:color w:val="000000"/>
                <w:sz w:val="20"/>
              </w:rPr>
              <w:t>
Машықтар:</w:t>
            </w:r>
          </w:p>
          <w:bookmarkEnd w:id="158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топырақты сот-сараптамалық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 және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1586"/>
          <w:p>
            <w:pPr>
              <w:spacing w:after="20"/>
              <w:ind w:left="20"/>
              <w:jc w:val="both"/>
            </w:pPr>
            <w:r>
              <w:rPr>
                <w:rFonts w:ascii="Times New Roman"/>
                <w:b w:val="false"/>
                <w:i w:val="false"/>
                <w:color w:val="000000"/>
                <w:sz w:val="20"/>
              </w:rPr>
              <w:t>
Білімі:</w:t>
            </w:r>
          </w:p>
          <w:bookmarkEnd w:id="158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4. Зерттеу нәтижелерін есептеудің, талдаудың, бағалаудың және өңдеудің жазбаларын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1587"/>
          <w:p>
            <w:pPr>
              <w:spacing w:after="20"/>
              <w:ind w:left="20"/>
              <w:jc w:val="both"/>
            </w:pPr>
            <w:r>
              <w:rPr>
                <w:rFonts w:ascii="Times New Roman"/>
                <w:b w:val="false"/>
                <w:i w:val="false"/>
                <w:color w:val="000000"/>
                <w:sz w:val="20"/>
              </w:rPr>
              <w:t>
 5-дағды:</w:t>
            </w:r>
          </w:p>
          <w:bookmarkEnd w:id="1587"/>
          <w:p>
            <w:pPr>
              <w:spacing w:after="20"/>
              <w:ind w:left="20"/>
              <w:jc w:val="both"/>
            </w:pPr>
            <w:r>
              <w:rPr>
                <w:rFonts w:ascii="Times New Roman"/>
                <w:b w:val="false"/>
                <w:i w:val="false"/>
                <w:color w:val="000000"/>
                <w:sz w:val="20"/>
              </w:rPr>
              <w:t>
Сарапшының (маманның) қорытындысын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1588"/>
          <w:p>
            <w:pPr>
              <w:spacing w:after="20"/>
              <w:ind w:left="20"/>
              <w:jc w:val="both"/>
            </w:pPr>
            <w:r>
              <w:rPr>
                <w:rFonts w:ascii="Times New Roman"/>
                <w:b w:val="false"/>
                <w:i w:val="false"/>
                <w:color w:val="000000"/>
                <w:sz w:val="20"/>
              </w:rPr>
              <w:t>
Машықтар:</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1589"/>
          <w:p>
            <w:pPr>
              <w:spacing w:after="20"/>
              <w:ind w:left="20"/>
              <w:jc w:val="both"/>
            </w:pPr>
            <w:r>
              <w:rPr>
                <w:rFonts w:ascii="Times New Roman"/>
                <w:b w:val="false"/>
                <w:i w:val="false"/>
                <w:color w:val="000000"/>
                <w:sz w:val="20"/>
              </w:rPr>
              <w:t>
Білімі:</w:t>
            </w:r>
          </w:p>
          <w:bookmarkEnd w:id="158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1590"/>
          <w:p>
            <w:pPr>
              <w:spacing w:after="20"/>
              <w:ind w:left="20"/>
              <w:jc w:val="both"/>
            </w:pPr>
            <w:r>
              <w:rPr>
                <w:rFonts w:ascii="Times New Roman"/>
                <w:b w:val="false"/>
                <w:i w:val="false"/>
                <w:color w:val="000000"/>
                <w:sz w:val="20"/>
              </w:rPr>
              <w:t>
 2-еңбек функциясы:</w:t>
            </w:r>
          </w:p>
          <w:bookmarkEnd w:id="1590"/>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1591"/>
          <w:p>
            <w:pPr>
              <w:spacing w:after="20"/>
              <w:ind w:left="20"/>
              <w:jc w:val="both"/>
            </w:pPr>
            <w:r>
              <w:rPr>
                <w:rFonts w:ascii="Times New Roman"/>
                <w:b w:val="false"/>
                <w:i w:val="false"/>
                <w:color w:val="000000"/>
                <w:sz w:val="20"/>
              </w:rPr>
              <w:t xml:space="preserve">
1-дағды: </w:t>
            </w:r>
          </w:p>
          <w:bookmarkEnd w:id="1591"/>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1592"/>
          <w:p>
            <w:pPr>
              <w:spacing w:after="20"/>
              <w:ind w:left="20"/>
              <w:jc w:val="both"/>
            </w:pPr>
            <w:r>
              <w:rPr>
                <w:rFonts w:ascii="Times New Roman"/>
                <w:b w:val="false"/>
                <w:i w:val="false"/>
                <w:color w:val="000000"/>
                <w:sz w:val="20"/>
              </w:rPr>
              <w:t>
Машықтар:</w:t>
            </w:r>
          </w:p>
          <w:bookmarkEnd w:id="159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1593"/>
          <w:p>
            <w:pPr>
              <w:spacing w:after="20"/>
              <w:ind w:left="20"/>
              <w:jc w:val="both"/>
            </w:pPr>
            <w:r>
              <w:rPr>
                <w:rFonts w:ascii="Times New Roman"/>
                <w:b w:val="false"/>
                <w:i w:val="false"/>
                <w:color w:val="000000"/>
                <w:sz w:val="20"/>
              </w:rPr>
              <w:t>
Білімі:</w:t>
            </w:r>
          </w:p>
          <w:bookmarkEnd w:id="159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процессуалдық әрекеттерге маман/сарапшы ретінде қатысу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1594"/>
          <w:p>
            <w:pPr>
              <w:spacing w:after="20"/>
              <w:ind w:left="20"/>
              <w:jc w:val="both"/>
            </w:pPr>
            <w:r>
              <w:rPr>
                <w:rFonts w:ascii="Times New Roman"/>
                <w:b w:val="false"/>
                <w:i w:val="false"/>
                <w:color w:val="000000"/>
                <w:sz w:val="20"/>
              </w:rPr>
              <w:t>
2-дағды:</w:t>
            </w:r>
          </w:p>
          <w:bookmarkEnd w:id="1594"/>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1595"/>
          <w:p>
            <w:pPr>
              <w:spacing w:after="20"/>
              <w:ind w:left="20"/>
              <w:jc w:val="both"/>
            </w:pPr>
            <w:r>
              <w:rPr>
                <w:rFonts w:ascii="Times New Roman"/>
                <w:b w:val="false"/>
                <w:i w:val="false"/>
                <w:color w:val="000000"/>
                <w:sz w:val="20"/>
              </w:rPr>
              <w:t>
Машықтар:</w:t>
            </w:r>
          </w:p>
          <w:bookmarkEnd w:id="159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1596"/>
          <w:p>
            <w:pPr>
              <w:spacing w:after="20"/>
              <w:ind w:left="20"/>
              <w:jc w:val="both"/>
            </w:pPr>
            <w:r>
              <w:rPr>
                <w:rFonts w:ascii="Times New Roman"/>
                <w:b w:val="false"/>
                <w:i w:val="false"/>
                <w:color w:val="000000"/>
                <w:sz w:val="20"/>
              </w:rPr>
              <w:t>
Білімі:</w:t>
            </w:r>
          </w:p>
          <w:bookmarkEnd w:id="159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материалдарды дайындау және ұсыну ерекшеліктері.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597"/>
          <w:p>
            <w:pPr>
              <w:spacing w:after="20"/>
              <w:ind w:left="20"/>
              <w:jc w:val="both"/>
            </w:pPr>
            <w:r>
              <w:rPr>
                <w:rFonts w:ascii="Times New Roman"/>
                <w:b w:val="false"/>
                <w:i w:val="false"/>
                <w:color w:val="000000"/>
                <w:sz w:val="20"/>
              </w:rPr>
              <w:t>
1-қосымша еңбек функциясы:</w:t>
            </w:r>
          </w:p>
          <w:bookmarkEnd w:id="1597"/>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1598"/>
          <w:p>
            <w:pPr>
              <w:spacing w:after="20"/>
              <w:ind w:left="20"/>
              <w:jc w:val="both"/>
            </w:pPr>
            <w:r>
              <w:rPr>
                <w:rFonts w:ascii="Times New Roman"/>
                <w:b w:val="false"/>
                <w:i w:val="false"/>
                <w:color w:val="000000"/>
                <w:sz w:val="20"/>
              </w:rPr>
              <w:t>
1-дағды:</w:t>
            </w:r>
          </w:p>
          <w:bookmarkEnd w:id="1598"/>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1599"/>
          <w:p>
            <w:pPr>
              <w:spacing w:after="20"/>
              <w:ind w:left="20"/>
              <w:jc w:val="both"/>
            </w:pPr>
            <w:r>
              <w:rPr>
                <w:rFonts w:ascii="Times New Roman"/>
                <w:b w:val="false"/>
                <w:i w:val="false"/>
                <w:color w:val="000000"/>
                <w:sz w:val="20"/>
              </w:rPr>
              <w:t>
Машықтар:</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сот-сараптамалық зерттеудің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1600"/>
          <w:p>
            <w:pPr>
              <w:spacing w:after="20"/>
              <w:ind w:left="20"/>
              <w:jc w:val="both"/>
            </w:pPr>
            <w:r>
              <w:rPr>
                <w:rFonts w:ascii="Times New Roman"/>
                <w:b w:val="false"/>
                <w:i w:val="false"/>
                <w:color w:val="000000"/>
                <w:sz w:val="20"/>
              </w:rPr>
              <w:t>
Білімі:</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Топыоақты сот-сараптамалық зерттеу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зерттеулерді жүргізу немесе ғылыми-техникалық әзірлемелерді орындау жөніндегі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1601"/>
          <w:p>
            <w:pPr>
              <w:spacing w:after="20"/>
              <w:ind w:left="20"/>
              <w:jc w:val="both"/>
            </w:pPr>
            <w:r>
              <w:rPr>
                <w:rFonts w:ascii="Times New Roman"/>
                <w:b w:val="false"/>
                <w:i w:val="false"/>
                <w:color w:val="000000"/>
                <w:sz w:val="20"/>
              </w:rPr>
              <w:t>
2-дағды:</w:t>
            </w:r>
          </w:p>
          <w:bookmarkEnd w:id="1601"/>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1602"/>
          <w:p>
            <w:pPr>
              <w:spacing w:after="20"/>
              <w:ind w:left="20"/>
              <w:jc w:val="both"/>
            </w:pPr>
            <w:r>
              <w:rPr>
                <w:rFonts w:ascii="Times New Roman"/>
                <w:b w:val="false"/>
                <w:i w:val="false"/>
                <w:color w:val="000000"/>
                <w:sz w:val="20"/>
              </w:rPr>
              <w:t>
Машықтар:</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1603"/>
          <w:p>
            <w:pPr>
              <w:spacing w:after="20"/>
              <w:ind w:left="20"/>
              <w:jc w:val="both"/>
            </w:pPr>
            <w:r>
              <w:rPr>
                <w:rFonts w:ascii="Times New Roman"/>
                <w:b w:val="false"/>
                <w:i w:val="false"/>
                <w:color w:val="000000"/>
                <w:sz w:val="20"/>
              </w:rPr>
              <w:t>
Білімі:</w:t>
            </w:r>
          </w:p>
          <w:bookmarkEnd w:id="160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 Заңыны;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әртібі, сондай-ақ ресімдеуге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1604"/>
          <w:p>
            <w:pPr>
              <w:spacing w:after="20"/>
              <w:ind w:left="20"/>
              <w:jc w:val="both"/>
            </w:pPr>
            <w:r>
              <w:rPr>
                <w:rFonts w:ascii="Times New Roman"/>
                <w:b w:val="false"/>
                <w:i w:val="false"/>
                <w:color w:val="000000"/>
                <w:sz w:val="20"/>
              </w:rPr>
              <w:t>
3-дағды:</w:t>
            </w:r>
          </w:p>
          <w:bookmarkEnd w:id="1604"/>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1605"/>
          <w:p>
            <w:pPr>
              <w:spacing w:after="20"/>
              <w:ind w:left="20"/>
              <w:jc w:val="both"/>
            </w:pPr>
            <w:r>
              <w:rPr>
                <w:rFonts w:ascii="Times New Roman"/>
                <w:b w:val="false"/>
                <w:i w:val="false"/>
                <w:color w:val="000000"/>
                <w:sz w:val="20"/>
              </w:rPr>
              <w:t>
Машықтар:</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1. Топырақты сот-сараптамалық зерттеуін жүргізу құқығына біліктілік куәлігін алуға үміткерлерді кәсіптік даярлауға, осы саладағы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xml:space="preserve">
5. Оқыту нәтижелерінің көрсеткіштерін және оның тиімділігін талдауды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1606"/>
          <w:p>
            <w:pPr>
              <w:spacing w:after="20"/>
              <w:ind w:left="20"/>
              <w:jc w:val="both"/>
            </w:pPr>
            <w:r>
              <w:rPr>
                <w:rFonts w:ascii="Times New Roman"/>
                <w:b w:val="false"/>
                <w:i w:val="false"/>
                <w:color w:val="000000"/>
                <w:sz w:val="20"/>
              </w:rPr>
              <w:t>
Білімі:</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1607"/>
          <w:p>
            <w:pPr>
              <w:spacing w:after="20"/>
              <w:ind w:left="20"/>
              <w:jc w:val="both"/>
            </w:pPr>
            <w:r>
              <w:rPr>
                <w:rFonts w:ascii="Times New Roman"/>
                <w:b w:val="false"/>
                <w:i w:val="false"/>
                <w:color w:val="000000"/>
                <w:sz w:val="20"/>
              </w:rPr>
              <w:t>
Командалық жұмыс</w:t>
            </w:r>
          </w:p>
          <w:bookmarkEnd w:id="1607"/>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деігейі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4382" w:id="1608"/>
    <w:p>
      <w:pPr>
        <w:spacing w:after="0"/>
        <w:ind w:left="0"/>
        <w:jc w:val="left"/>
      </w:pPr>
      <w:r>
        <w:rPr>
          <w:rFonts w:ascii="Times New Roman"/>
          <w:b/>
          <w:i w:val="false"/>
          <w:color w:val="000000"/>
        </w:rPr>
        <w:t xml:space="preserve"> 4-тарау. Кәсіптік стандарттың техникалық деректері</w:t>
      </w:r>
    </w:p>
    <w:bookmarkEnd w:id="1608"/>
    <w:bookmarkStart w:name="z4383" w:id="1609"/>
    <w:p>
      <w:pPr>
        <w:spacing w:after="0"/>
        <w:ind w:left="0"/>
        <w:jc w:val="both"/>
      </w:pPr>
      <w:r>
        <w:rPr>
          <w:rFonts w:ascii="Times New Roman"/>
          <w:b w:val="false"/>
          <w:i w:val="false"/>
          <w:color w:val="000000"/>
          <w:sz w:val="28"/>
        </w:rPr>
        <w:t xml:space="preserve">
      11. Мемлекеттік органның атауы: </w:t>
      </w:r>
    </w:p>
    <w:bookmarkEnd w:id="1609"/>
    <w:bookmarkStart w:name="z4384" w:id="1610"/>
    <w:p>
      <w:pPr>
        <w:spacing w:after="0"/>
        <w:ind w:left="0"/>
        <w:jc w:val="both"/>
      </w:pPr>
      <w:r>
        <w:rPr>
          <w:rFonts w:ascii="Times New Roman"/>
          <w:b w:val="false"/>
          <w:i w:val="false"/>
          <w:color w:val="000000"/>
          <w:sz w:val="28"/>
        </w:rPr>
        <w:t>
      Қазақстан Республикасы Әділет министрлігі</w:t>
      </w:r>
    </w:p>
    <w:bookmarkEnd w:id="1610"/>
    <w:bookmarkStart w:name="z4385" w:id="1611"/>
    <w:p>
      <w:pPr>
        <w:spacing w:after="0"/>
        <w:ind w:left="0"/>
        <w:jc w:val="both"/>
      </w:pPr>
      <w:r>
        <w:rPr>
          <w:rFonts w:ascii="Times New Roman"/>
          <w:b w:val="false"/>
          <w:i w:val="false"/>
          <w:color w:val="000000"/>
          <w:sz w:val="28"/>
        </w:rPr>
        <w:t>
      Орындаушы: А.М. Сашкен, a.sashken@adilet.gov.kz, 74-06-58.</w:t>
      </w:r>
    </w:p>
    <w:bookmarkEnd w:id="1611"/>
    <w:bookmarkStart w:name="z4386" w:id="1612"/>
    <w:p>
      <w:pPr>
        <w:spacing w:after="0"/>
        <w:ind w:left="0"/>
        <w:jc w:val="both"/>
      </w:pPr>
      <w:r>
        <w:rPr>
          <w:rFonts w:ascii="Times New Roman"/>
          <w:b w:val="false"/>
          <w:i w:val="false"/>
          <w:color w:val="000000"/>
          <w:sz w:val="28"/>
        </w:rPr>
        <w:t>
      12. Әзірлеуге қатысқан ұйымдар (кәсіпорындар):</w:t>
      </w:r>
    </w:p>
    <w:bookmarkEnd w:id="1612"/>
    <w:bookmarkStart w:name="z4387" w:id="1613"/>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613"/>
    <w:bookmarkStart w:name="z4388" w:id="1614"/>
    <w:p>
      <w:pPr>
        <w:spacing w:after="0"/>
        <w:ind w:left="0"/>
        <w:jc w:val="both"/>
      </w:pPr>
      <w:r>
        <w:rPr>
          <w:rFonts w:ascii="Times New Roman"/>
          <w:b w:val="false"/>
          <w:i w:val="false"/>
          <w:color w:val="000000"/>
          <w:sz w:val="28"/>
        </w:rPr>
        <w:t>
      Орындаушы: Г.Ж. Ертаева, expert@cse.kz, 54-10-05.</w:t>
      </w:r>
    </w:p>
    <w:bookmarkEnd w:id="1614"/>
    <w:bookmarkStart w:name="z4389" w:id="1615"/>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615"/>
    <w:bookmarkStart w:name="z4390" w:id="1616"/>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616"/>
    <w:bookmarkStart w:name="z4391" w:id="1617"/>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617"/>
    <w:bookmarkStart w:name="z4392" w:id="1618"/>
    <w:p>
      <w:pPr>
        <w:spacing w:after="0"/>
        <w:ind w:left="0"/>
        <w:jc w:val="both"/>
      </w:pPr>
      <w:r>
        <w:rPr>
          <w:rFonts w:ascii="Times New Roman"/>
          <w:b w:val="false"/>
          <w:i w:val="false"/>
          <w:color w:val="000000"/>
          <w:sz w:val="28"/>
        </w:rPr>
        <w:t>
      16. Нұсқа нөмірі және шығарылған жылы: 1-нұсқа, 2024 жыл.</w:t>
      </w:r>
    </w:p>
    <w:bookmarkEnd w:id="1618"/>
    <w:bookmarkStart w:name="z4393" w:id="1619"/>
    <w:p>
      <w:pPr>
        <w:spacing w:after="0"/>
        <w:ind w:left="0"/>
        <w:jc w:val="both"/>
      </w:pPr>
      <w:r>
        <w:rPr>
          <w:rFonts w:ascii="Times New Roman"/>
          <w:b w:val="false"/>
          <w:i w:val="false"/>
          <w:color w:val="000000"/>
          <w:sz w:val="28"/>
        </w:rPr>
        <w:t>
      17. Бағдарлы қайта қарау күні: 2027 жылғы 4 қаңтар.</w:t>
      </w:r>
    </w:p>
    <w:bookmarkEnd w:id="1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bookmarkStart w:name="z4399" w:id="1620"/>
    <w:p>
      <w:pPr>
        <w:spacing w:after="0"/>
        <w:ind w:left="0"/>
        <w:jc w:val="left"/>
      </w:pPr>
      <w:r>
        <w:rPr>
          <w:rFonts w:ascii="Times New Roman"/>
          <w:b/>
          <w:i w:val="false"/>
          <w:color w:val="000000"/>
        </w:rPr>
        <w:t xml:space="preserve"> "Талшықты материалдар мен олардан жасалған бұйымдарды сот-сараптамалық зерттеу" кәсіптік стандарты</w:t>
      </w:r>
    </w:p>
    <w:bookmarkEnd w:id="1620"/>
    <w:bookmarkStart w:name="z4400" w:id="1621"/>
    <w:p>
      <w:pPr>
        <w:spacing w:after="0"/>
        <w:ind w:left="0"/>
        <w:jc w:val="left"/>
      </w:pPr>
      <w:r>
        <w:rPr>
          <w:rFonts w:ascii="Times New Roman"/>
          <w:b/>
          <w:i w:val="false"/>
          <w:color w:val="000000"/>
        </w:rPr>
        <w:t xml:space="preserve"> 1-тарау. Жалпы ережелер</w:t>
      </w:r>
    </w:p>
    <w:bookmarkEnd w:id="1621"/>
    <w:bookmarkStart w:name="z4401" w:id="1622"/>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"Талшықтық материалдар мен олардан жасалған бұйымдарды сот-сараптамалық зерттеу" кәсіптік стандарты әзірленді, ол талшықтық материалдар мен олардан жасалған бұйымдарды сот-сараптамалық зерттеу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1622"/>
    <w:bookmarkStart w:name="z4402" w:id="1623"/>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623"/>
    <w:bookmarkStart w:name="z4403" w:id="1624"/>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624"/>
    <w:bookmarkStart w:name="z4404" w:id="1625"/>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625"/>
    <w:bookmarkStart w:name="z4405" w:id="1626"/>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1626"/>
    <w:bookmarkStart w:name="z4406" w:id="1627"/>
    <w:p>
      <w:pPr>
        <w:spacing w:after="0"/>
        <w:ind w:left="0"/>
        <w:jc w:val="both"/>
      </w:pPr>
      <w:r>
        <w:rPr>
          <w:rFonts w:ascii="Times New Roman"/>
          <w:b w:val="false"/>
          <w:i w:val="false"/>
          <w:color w:val="000000"/>
          <w:sz w:val="28"/>
        </w:rPr>
        <w:t>
      4) талшықты материалдар мен олардан жасалған бұйымдарды сотсараптамалық зерттеу мәні – талшықты табиғат объектілері арасындағы жанаспалы өзара іс-қимыл фактісін куәландыратын нақты мән-жайларды белгілеу, бұйымдардың талшықты құрамын белгілеу;</w:t>
      </w:r>
    </w:p>
    <w:bookmarkEnd w:id="1627"/>
    <w:bookmarkStart w:name="z4407" w:id="1628"/>
    <w:p>
      <w:pPr>
        <w:spacing w:after="0"/>
        <w:ind w:left="0"/>
        <w:jc w:val="both"/>
      </w:pPr>
      <w:r>
        <w:rPr>
          <w:rFonts w:ascii="Times New Roman"/>
          <w:b w:val="false"/>
          <w:i w:val="false"/>
          <w:color w:val="000000"/>
          <w:sz w:val="28"/>
        </w:rPr>
        <w:t>
      5) талшықты материалдар мен олардан жасалған бұйымдарды сот-сараптамалық зерттеу объектілері – талшықты материалдардан жасалған бұйымдар.</w:t>
      </w:r>
    </w:p>
    <w:bookmarkEnd w:id="1628"/>
    <w:bookmarkStart w:name="z4408" w:id="162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629"/>
    <w:bookmarkStart w:name="z4409" w:id="1630"/>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630"/>
    <w:bookmarkStart w:name="z4410" w:id="1631"/>
    <w:p>
      <w:pPr>
        <w:spacing w:after="0"/>
        <w:ind w:left="0"/>
        <w:jc w:val="both"/>
      </w:pPr>
      <w:r>
        <w:rPr>
          <w:rFonts w:ascii="Times New Roman"/>
          <w:b w:val="false"/>
          <w:i w:val="false"/>
          <w:color w:val="000000"/>
          <w:sz w:val="28"/>
        </w:rPr>
        <w:t>
      БА – Біліктілік анықтамалығы;</w:t>
      </w:r>
    </w:p>
    <w:bookmarkEnd w:id="1631"/>
    <w:bookmarkStart w:name="z4411" w:id="1632"/>
    <w:p>
      <w:pPr>
        <w:spacing w:after="0"/>
        <w:ind w:left="0"/>
        <w:jc w:val="both"/>
      </w:pPr>
      <w:r>
        <w:rPr>
          <w:rFonts w:ascii="Times New Roman"/>
          <w:b w:val="false"/>
          <w:i w:val="false"/>
          <w:color w:val="000000"/>
          <w:sz w:val="28"/>
        </w:rPr>
        <w:t>
      СБШ – Салалық біліктілік шеңбері;</w:t>
      </w:r>
    </w:p>
    <w:bookmarkEnd w:id="1632"/>
    <w:bookmarkStart w:name="z4412" w:id="1633"/>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1633"/>
    <w:bookmarkStart w:name="z4413" w:id="1634"/>
    <w:p>
      <w:pPr>
        <w:spacing w:after="0"/>
        <w:ind w:left="0"/>
        <w:jc w:val="left"/>
      </w:pPr>
      <w:r>
        <w:rPr>
          <w:rFonts w:ascii="Times New Roman"/>
          <w:b/>
          <w:i w:val="false"/>
          <w:color w:val="000000"/>
        </w:rPr>
        <w:t xml:space="preserve"> 2-тарау. Кәсіптік стандарттың төлқұжаты</w:t>
      </w:r>
    </w:p>
    <w:bookmarkEnd w:id="1634"/>
    <w:bookmarkStart w:name="z4414" w:id="1635"/>
    <w:p>
      <w:pPr>
        <w:spacing w:after="0"/>
        <w:ind w:left="0"/>
        <w:jc w:val="both"/>
      </w:pPr>
      <w:r>
        <w:rPr>
          <w:rFonts w:ascii="Times New Roman"/>
          <w:b w:val="false"/>
          <w:i w:val="false"/>
          <w:color w:val="000000"/>
          <w:sz w:val="28"/>
        </w:rPr>
        <w:t>
      4. Кәсіптік стандарттың атауы: "Талшықты материалдар мен олардан жасалған бұйымдарды сот-сараптамалық зерттеу".</w:t>
      </w:r>
    </w:p>
    <w:bookmarkEnd w:id="1635"/>
    <w:bookmarkStart w:name="z4415" w:id="1636"/>
    <w:p>
      <w:pPr>
        <w:spacing w:after="0"/>
        <w:ind w:left="0"/>
        <w:jc w:val="both"/>
      </w:pPr>
      <w:r>
        <w:rPr>
          <w:rFonts w:ascii="Times New Roman"/>
          <w:b w:val="false"/>
          <w:i w:val="false"/>
          <w:color w:val="000000"/>
          <w:sz w:val="28"/>
        </w:rPr>
        <w:t>
      5. Кәсіптік стандарт коды: О84230.</w:t>
      </w:r>
    </w:p>
    <w:bookmarkEnd w:id="1636"/>
    <w:bookmarkStart w:name="z4416" w:id="1637"/>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1637"/>
    <w:bookmarkStart w:name="z4417" w:id="1638"/>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1638"/>
    <w:bookmarkStart w:name="z4418" w:id="1639"/>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639"/>
    <w:bookmarkStart w:name="z4419" w:id="1640"/>
    <w:p>
      <w:pPr>
        <w:spacing w:after="0"/>
        <w:ind w:left="0"/>
        <w:jc w:val="both"/>
      </w:pPr>
      <w:r>
        <w:rPr>
          <w:rFonts w:ascii="Times New Roman"/>
          <w:b w:val="false"/>
          <w:i w:val="false"/>
          <w:color w:val="000000"/>
          <w:sz w:val="28"/>
        </w:rPr>
        <w:t>
      842 – Мемлекеттің жалпы қоғамға қызмет көрсетуі;</w:t>
      </w:r>
    </w:p>
    <w:bookmarkEnd w:id="1640"/>
    <w:bookmarkStart w:name="z4420" w:id="1641"/>
    <w:p>
      <w:pPr>
        <w:spacing w:after="0"/>
        <w:ind w:left="0"/>
        <w:jc w:val="both"/>
      </w:pPr>
      <w:r>
        <w:rPr>
          <w:rFonts w:ascii="Times New Roman"/>
          <w:b w:val="false"/>
          <w:i w:val="false"/>
          <w:color w:val="000000"/>
          <w:sz w:val="28"/>
        </w:rPr>
        <w:t>
      8423 – Әділет және сот төрелігі саласындағы қызмет;</w:t>
      </w:r>
    </w:p>
    <w:bookmarkEnd w:id="1641"/>
    <w:bookmarkStart w:name="z4421" w:id="1642"/>
    <w:p>
      <w:pPr>
        <w:spacing w:after="0"/>
        <w:ind w:left="0"/>
        <w:jc w:val="both"/>
      </w:pPr>
      <w:r>
        <w:rPr>
          <w:rFonts w:ascii="Times New Roman"/>
          <w:b w:val="false"/>
          <w:i w:val="false"/>
          <w:color w:val="000000"/>
          <w:sz w:val="28"/>
        </w:rPr>
        <w:t>
      84230 – Әділет және сот төрелігі саласындағы қызмет.</w:t>
      </w:r>
    </w:p>
    <w:bookmarkEnd w:id="1642"/>
    <w:bookmarkStart w:name="z4422" w:id="1643"/>
    <w:p>
      <w:pPr>
        <w:spacing w:after="0"/>
        <w:ind w:left="0"/>
        <w:jc w:val="both"/>
      </w:pPr>
      <w:r>
        <w:rPr>
          <w:rFonts w:ascii="Times New Roman"/>
          <w:b w:val="false"/>
          <w:i w:val="false"/>
          <w:color w:val="000000"/>
          <w:sz w:val="28"/>
        </w:rPr>
        <w:t>
      7. Кәсіптік стандарттың қысқаша сипаттамасы: осы стандарт "Талшықты материалдар мен олардан жасалған бұйымдарды сот-сараптамалық зерттеу" түрі бойынша біліктілік куәлігін алуға үміткер-сарапшыларға және сот сараптамаларын (зерттеулерін) жүргізу құқығына біліктілік куәлігі бар сарапшыларға, оның ішінде "Талшықты материалдар мен олардан жасалған бұйымдарды сот-сараптамалық зерттеу" түрі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1643"/>
    <w:bookmarkStart w:name="z4423" w:id="1644"/>
    <w:p>
      <w:pPr>
        <w:spacing w:after="0"/>
        <w:ind w:left="0"/>
        <w:jc w:val="both"/>
      </w:pPr>
      <w:r>
        <w:rPr>
          <w:rFonts w:ascii="Times New Roman"/>
          <w:b w:val="false"/>
          <w:i w:val="false"/>
          <w:color w:val="000000"/>
          <w:sz w:val="28"/>
        </w:rPr>
        <w:t>
      8. Кәсіптер карточкаларының тізбесі:</w:t>
      </w:r>
    </w:p>
    <w:bookmarkEnd w:id="1644"/>
    <w:bookmarkStart w:name="z4424" w:id="1645"/>
    <w:p>
      <w:pPr>
        <w:spacing w:after="0"/>
        <w:ind w:left="0"/>
        <w:jc w:val="both"/>
      </w:pPr>
      <w:r>
        <w:rPr>
          <w:rFonts w:ascii="Times New Roman"/>
          <w:b w:val="false"/>
          <w:i w:val="false"/>
          <w:color w:val="000000"/>
          <w:sz w:val="28"/>
        </w:rPr>
        <w:t>
      1) бөлім бастығы (басқа салаларда мамандандырылған) – СБШ бойынша 6 біліктілік деңгейі;</w:t>
      </w:r>
    </w:p>
    <w:bookmarkEnd w:id="1645"/>
    <w:bookmarkStart w:name="z4425" w:id="1646"/>
    <w:p>
      <w:pPr>
        <w:spacing w:after="0"/>
        <w:ind w:left="0"/>
        <w:jc w:val="both"/>
      </w:pPr>
      <w:r>
        <w:rPr>
          <w:rFonts w:ascii="Times New Roman"/>
          <w:b w:val="false"/>
          <w:i w:val="false"/>
          <w:color w:val="000000"/>
          <w:sz w:val="28"/>
        </w:rPr>
        <w:t>
      2) сот сарапшылары – СБШ бойынша 6 біліктілік деңгейі.</w:t>
      </w:r>
    </w:p>
    <w:bookmarkEnd w:id="1646"/>
    <w:bookmarkStart w:name="z4426" w:id="1647"/>
    <w:p>
      <w:pPr>
        <w:spacing w:after="0"/>
        <w:ind w:left="0"/>
        <w:jc w:val="left"/>
      </w:pPr>
      <w:r>
        <w:rPr>
          <w:rFonts w:ascii="Times New Roman"/>
          <w:b/>
          <w:i w:val="false"/>
          <w:color w:val="000000"/>
        </w:rPr>
        <w:t xml:space="preserve"> 3-тарау. Кәсіптер карточкалары</w:t>
      </w:r>
    </w:p>
    <w:bookmarkEnd w:id="1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1648"/>
          <w:p>
            <w:pPr>
              <w:spacing w:after="20"/>
              <w:ind w:left="20"/>
              <w:jc w:val="both"/>
            </w:pPr>
            <w:r>
              <w:rPr>
                <w:rFonts w:ascii="Times New Roman"/>
                <w:b w:val="false"/>
                <w:i w:val="false"/>
                <w:color w:val="000000"/>
                <w:sz w:val="20"/>
              </w:rPr>
              <w:t>
Кәсіптік білім</w:t>
            </w:r>
          </w:p>
          <w:bookmarkEnd w:id="1648"/>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(6B051 биологиялық және сабақтас ғылымдар (биология, биотехнологимя), 6B053 физикалық және химиялық ғылымдар (химия), 6B072 өндірістік және өңдеу салалары (тоқыма материалдарының технологиясы және жобалауы)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1649"/>
          <w:p>
            <w:pPr>
              <w:spacing w:after="20"/>
              <w:ind w:left="20"/>
              <w:jc w:val="both"/>
            </w:pPr>
            <w:r>
              <w:rPr>
                <w:rFonts w:ascii="Times New Roman"/>
                <w:b w:val="false"/>
                <w:i w:val="false"/>
                <w:color w:val="000000"/>
                <w:sz w:val="20"/>
              </w:rPr>
              <w:t>
Бөлім/бөлімше басшысы</w:t>
            </w:r>
          </w:p>
          <w:bookmarkEnd w:id="1649"/>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Талшықтық материалдар мен олардан жасалған бұйымдарды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1650"/>
          <w:p>
            <w:pPr>
              <w:spacing w:after="20"/>
              <w:ind w:left="20"/>
              <w:jc w:val="both"/>
            </w:pPr>
            <w:r>
              <w:rPr>
                <w:rFonts w:ascii="Times New Roman"/>
                <w:b w:val="false"/>
                <w:i w:val="false"/>
                <w:color w:val="000000"/>
                <w:sz w:val="20"/>
              </w:rPr>
              <w:t>
1-еңбек</w:t>
            </w:r>
          </w:p>
          <w:bookmarkEnd w:id="1650"/>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1651"/>
          <w:p>
            <w:pPr>
              <w:spacing w:after="20"/>
              <w:ind w:left="20"/>
              <w:jc w:val="both"/>
            </w:pPr>
            <w:r>
              <w:rPr>
                <w:rFonts w:ascii="Times New Roman"/>
                <w:b w:val="false"/>
                <w:i w:val="false"/>
                <w:color w:val="000000"/>
                <w:sz w:val="20"/>
              </w:rPr>
              <w:t>
1-дағды:</w:t>
            </w:r>
          </w:p>
          <w:bookmarkEnd w:id="1651"/>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1652"/>
          <w:p>
            <w:pPr>
              <w:spacing w:after="20"/>
              <w:ind w:left="20"/>
              <w:jc w:val="both"/>
            </w:pPr>
            <w:r>
              <w:rPr>
                <w:rFonts w:ascii="Times New Roman"/>
                <w:b w:val="false"/>
                <w:i w:val="false"/>
                <w:color w:val="000000"/>
                <w:sz w:val="20"/>
              </w:rPr>
              <w:t>
Машықтар:</w:t>
            </w:r>
          </w:p>
          <w:bookmarkEnd w:id="1652"/>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1653"/>
          <w:p>
            <w:pPr>
              <w:spacing w:after="20"/>
              <w:ind w:left="20"/>
              <w:jc w:val="both"/>
            </w:pPr>
            <w:r>
              <w:rPr>
                <w:rFonts w:ascii="Times New Roman"/>
                <w:b w:val="false"/>
                <w:i w:val="false"/>
                <w:color w:val="000000"/>
                <w:sz w:val="20"/>
              </w:rPr>
              <w:t>
Білімі:</w:t>
            </w:r>
          </w:p>
          <w:bookmarkEnd w:id="165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1654"/>
          <w:p>
            <w:pPr>
              <w:spacing w:after="20"/>
              <w:ind w:left="20"/>
              <w:jc w:val="both"/>
            </w:pPr>
            <w:r>
              <w:rPr>
                <w:rFonts w:ascii="Times New Roman"/>
                <w:b w:val="false"/>
                <w:i w:val="false"/>
                <w:color w:val="000000"/>
                <w:sz w:val="20"/>
              </w:rPr>
              <w:t>
2-дағды:</w:t>
            </w:r>
          </w:p>
          <w:bookmarkEnd w:id="1654"/>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1655"/>
          <w:p>
            <w:pPr>
              <w:spacing w:after="20"/>
              <w:ind w:left="20"/>
              <w:jc w:val="both"/>
            </w:pPr>
            <w:r>
              <w:rPr>
                <w:rFonts w:ascii="Times New Roman"/>
                <w:b w:val="false"/>
                <w:i w:val="false"/>
                <w:color w:val="000000"/>
                <w:sz w:val="20"/>
              </w:rPr>
              <w:t>
Машықтар:</w:t>
            </w:r>
          </w:p>
          <w:bookmarkEnd w:id="1655"/>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 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анықтау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Реактивтердің кіріс бақылауын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қызметінің тиімділігін талдау және бағалау, орындалған жұмыс нәтижелері бойынша оған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Бөлімшенің персоналға қажеттілігін айқындау, сондай-ақ олардың кәсіптік деңгейін ескере отырып, персоналды іріктеуді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12.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1656"/>
          <w:p>
            <w:pPr>
              <w:spacing w:after="20"/>
              <w:ind w:left="20"/>
              <w:jc w:val="both"/>
            </w:pPr>
            <w:r>
              <w:rPr>
                <w:rFonts w:ascii="Times New Roman"/>
                <w:b w:val="false"/>
                <w:i w:val="false"/>
                <w:color w:val="000000"/>
                <w:sz w:val="20"/>
              </w:rPr>
              <w:t>
Білімі:</w:t>
            </w:r>
          </w:p>
          <w:bookmarkEnd w:id="165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1657"/>
          <w:p>
            <w:pPr>
              <w:spacing w:after="20"/>
              <w:ind w:left="20"/>
              <w:jc w:val="both"/>
            </w:pPr>
            <w:r>
              <w:rPr>
                <w:rFonts w:ascii="Times New Roman"/>
                <w:b w:val="false"/>
                <w:i w:val="false"/>
                <w:color w:val="000000"/>
                <w:sz w:val="20"/>
              </w:rPr>
              <w:t>
3-дағды:</w:t>
            </w:r>
          </w:p>
          <w:bookmarkEnd w:id="1657"/>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1658"/>
          <w:p>
            <w:pPr>
              <w:spacing w:after="20"/>
              <w:ind w:left="20"/>
              <w:jc w:val="both"/>
            </w:pPr>
            <w:r>
              <w:rPr>
                <w:rFonts w:ascii="Times New Roman"/>
                <w:b w:val="false"/>
                <w:i w:val="false"/>
                <w:color w:val="000000"/>
                <w:sz w:val="20"/>
              </w:rPr>
              <w:t>
Машықтар:</w:t>
            </w:r>
          </w:p>
          <w:bookmarkEnd w:id="1658"/>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1659"/>
          <w:p>
            <w:pPr>
              <w:spacing w:after="20"/>
              <w:ind w:left="20"/>
              <w:jc w:val="both"/>
            </w:pPr>
            <w:r>
              <w:rPr>
                <w:rFonts w:ascii="Times New Roman"/>
                <w:b w:val="false"/>
                <w:i w:val="false"/>
                <w:color w:val="000000"/>
                <w:sz w:val="20"/>
              </w:rPr>
              <w:t>
Білімі:</w:t>
            </w:r>
          </w:p>
          <w:bookmarkEnd w:id="1659"/>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3. Ішкі нормативтік құжаттар, бөлімше қызметкерлерінің лауазымдық міндеттері.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1660"/>
          <w:p>
            <w:pPr>
              <w:spacing w:after="20"/>
              <w:ind w:left="20"/>
              <w:jc w:val="both"/>
            </w:pPr>
            <w:r>
              <w:rPr>
                <w:rFonts w:ascii="Times New Roman"/>
                <w:b w:val="false"/>
                <w:i w:val="false"/>
                <w:color w:val="000000"/>
                <w:sz w:val="20"/>
              </w:rPr>
              <w:t>
2-еңбек</w:t>
            </w:r>
          </w:p>
          <w:bookmarkEnd w:id="1660"/>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1661"/>
          <w:p>
            <w:pPr>
              <w:spacing w:after="20"/>
              <w:ind w:left="20"/>
              <w:jc w:val="both"/>
            </w:pPr>
            <w:r>
              <w:rPr>
                <w:rFonts w:ascii="Times New Roman"/>
                <w:b w:val="false"/>
                <w:i w:val="false"/>
                <w:color w:val="000000"/>
                <w:sz w:val="20"/>
              </w:rPr>
              <w:t xml:space="preserve">
1-дағды: </w:t>
            </w:r>
          </w:p>
          <w:bookmarkEnd w:id="1661"/>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1662"/>
          <w:p>
            <w:pPr>
              <w:spacing w:after="20"/>
              <w:ind w:left="20"/>
              <w:jc w:val="both"/>
            </w:pPr>
            <w:r>
              <w:rPr>
                <w:rFonts w:ascii="Times New Roman"/>
                <w:b w:val="false"/>
                <w:i w:val="false"/>
                <w:color w:val="000000"/>
                <w:sz w:val="20"/>
              </w:rPr>
              <w:t>
Машықтар:</w:t>
            </w:r>
          </w:p>
          <w:bookmarkEnd w:id="166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1663"/>
          <w:p>
            <w:pPr>
              <w:spacing w:after="20"/>
              <w:ind w:left="20"/>
              <w:jc w:val="both"/>
            </w:pPr>
            <w:r>
              <w:rPr>
                <w:rFonts w:ascii="Times New Roman"/>
                <w:b w:val="false"/>
                <w:i w:val="false"/>
                <w:color w:val="000000"/>
                <w:sz w:val="20"/>
              </w:rPr>
              <w:t>
Білімі:</w:t>
            </w:r>
          </w:p>
          <w:bookmarkEnd w:id="166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1664"/>
          <w:p>
            <w:pPr>
              <w:spacing w:after="20"/>
              <w:ind w:left="20"/>
              <w:jc w:val="both"/>
            </w:pPr>
            <w:r>
              <w:rPr>
                <w:rFonts w:ascii="Times New Roman"/>
                <w:b w:val="false"/>
                <w:i w:val="false"/>
                <w:color w:val="000000"/>
                <w:sz w:val="20"/>
              </w:rPr>
              <w:t xml:space="preserve">
2-дағды: </w:t>
            </w:r>
          </w:p>
          <w:bookmarkEnd w:id="1664"/>
          <w:p>
            <w:pPr>
              <w:spacing w:after="20"/>
              <w:ind w:left="20"/>
              <w:jc w:val="both"/>
            </w:pPr>
            <w:r>
              <w:rPr>
                <w:rFonts w:ascii="Times New Roman"/>
                <w:b w:val="false"/>
                <w:i w:val="false"/>
                <w:color w:val="000000"/>
                <w:sz w:val="20"/>
              </w:rPr>
              <w:t xml:space="preserve">
Сараптаманы тағайындайтын органдардың қызметкерлеріне консультация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1665"/>
          <w:p>
            <w:pPr>
              <w:spacing w:after="20"/>
              <w:ind w:left="20"/>
              <w:jc w:val="both"/>
            </w:pPr>
            <w:r>
              <w:rPr>
                <w:rFonts w:ascii="Times New Roman"/>
                <w:b w:val="false"/>
                <w:i w:val="false"/>
                <w:color w:val="000000"/>
                <w:sz w:val="20"/>
              </w:rPr>
              <w:t>
Машықтар:</w:t>
            </w:r>
          </w:p>
          <w:bookmarkEnd w:id="166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1666"/>
          <w:p>
            <w:pPr>
              <w:spacing w:after="20"/>
              <w:ind w:left="20"/>
              <w:jc w:val="both"/>
            </w:pPr>
            <w:r>
              <w:rPr>
                <w:rFonts w:ascii="Times New Roman"/>
                <w:b w:val="false"/>
                <w:i w:val="false"/>
                <w:color w:val="000000"/>
                <w:sz w:val="20"/>
              </w:rPr>
              <w:t>
Білімі:</w:t>
            </w:r>
          </w:p>
          <w:bookmarkEnd w:id="166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1667"/>
          <w:p>
            <w:pPr>
              <w:spacing w:after="20"/>
              <w:ind w:left="20"/>
              <w:jc w:val="both"/>
            </w:pPr>
            <w:r>
              <w:rPr>
                <w:rFonts w:ascii="Times New Roman"/>
                <w:b w:val="false"/>
                <w:i w:val="false"/>
                <w:color w:val="000000"/>
                <w:sz w:val="20"/>
              </w:rPr>
              <w:t>
1-ші қосымша еңбек функциясы:</w:t>
            </w:r>
          </w:p>
          <w:bookmarkEnd w:id="1667"/>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1668"/>
          <w:p>
            <w:pPr>
              <w:spacing w:after="20"/>
              <w:ind w:left="20"/>
              <w:jc w:val="both"/>
            </w:pPr>
            <w:r>
              <w:rPr>
                <w:rFonts w:ascii="Times New Roman"/>
                <w:b w:val="false"/>
                <w:i w:val="false"/>
                <w:color w:val="000000"/>
                <w:sz w:val="20"/>
              </w:rPr>
              <w:t>
1-дағды:</w:t>
            </w:r>
          </w:p>
          <w:bookmarkEnd w:id="1668"/>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1669"/>
          <w:p>
            <w:pPr>
              <w:spacing w:after="20"/>
              <w:ind w:left="20"/>
              <w:jc w:val="both"/>
            </w:pPr>
            <w:r>
              <w:rPr>
                <w:rFonts w:ascii="Times New Roman"/>
                <w:b w:val="false"/>
                <w:i w:val="false"/>
                <w:color w:val="000000"/>
                <w:sz w:val="20"/>
              </w:rPr>
              <w:t>
Машықтар:</w:t>
            </w:r>
          </w:p>
          <w:bookmarkEnd w:id="166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талшықтық материалдар мен олардан жасалған бұйымдарды сот-сараптамалық зерттеудің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1670"/>
          <w:p>
            <w:pPr>
              <w:spacing w:after="20"/>
              <w:ind w:left="20"/>
              <w:jc w:val="both"/>
            </w:pPr>
            <w:r>
              <w:rPr>
                <w:rFonts w:ascii="Times New Roman"/>
                <w:b w:val="false"/>
                <w:i w:val="false"/>
                <w:color w:val="000000"/>
                <w:sz w:val="20"/>
              </w:rPr>
              <w:t>
Білімі:</w:t>
            </w:r>
          </w:p>
          <w:bookmarkEnd w:id="1670"/>
          <w:p>
            <w:pPr>
              <w:spacing w:after="20"/>
              <w:ind w:left="20"/>
              <w:jc w:val="both"/>
            </w:pPr>
            <w:r>
              <w:rPr>
                <w:rFonts w:ascii="Times New Roman"/>
                <w:b w:val="false"/>
                <w:i w:val="false"/>
                <w:color w:val="000000"/>
                <w:sz w:val="20"/>
              </w:rPr>
              <w:t>
</w:t>
            </w:r>
            <w:r>
              <w:rPr>
                <w:rFonts w:ascii="Times New Roman"/>
                <w:b w:val="false"/>
                <w:i w:val="false"/>
                <w:color w:val="000000"/>
                <w:sz w:val="20"/>
              </w:rPr>
              <w:t>1. Талшықтық материалдар мен олардан жасалған бұйымдарының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1671"/>
          <w:p>
            <w:pPr>
              <w:spacing w:after="20"/>
              <w:ind w:left="20"/>
              <w:jc w:val="both"/>
            </w:pPr>
            <w:r>
              <w:rPr>
                <w:rFonts w:ascii="Times New Roman"/>
                <w:b w:val="false"/>
                <w:i w:val="false"/>
                <w:color w:val="000000"/>
                <w:sz w:val="20"/>
              </w:rPr>
              <w:t>
2-дағды:</w:t>
            </w:r>
          </w:p>
          <w:bookmarkEnd w:id="1671"/>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1672"/>
          <w:p>
            <w:pPr>
              <w:spacing w:after="20"/>
              <w:ind w:left="20"/>
              <w:jc w:val="both"/>
            </w:pPr>
            <w:r>
              <w:rPr>
                <w:rFonts w:ascii="Times New Roman"/>
                <w:b w:val="false"/>
                <w:i w:val="false"/>
                <w:color w:val="000000"/>
                <w:sz w:val="20"/>
              </w:rPr>
              <w:t>
Машықтар:</w:t>
            </w:r>
          </w:p>
          <w:bookmarkEnd w:id="167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1673"/>
          <w:p>
            <w:pPr>
              <w:spacing w:after="20"/>
              <w:ind w:left="20"/>
              <w:jc w:val="both"/>
            </w:pPr>
            <w:r>
              <w:rPr>
                <w:rFonts w:ascii="Times New Roman"/>
                <w:b w:val="false"/>
                <w:i w:val="false"/>
                <w:color w:val="000000"/>
                <w:sz w:val="20"/>
              </w:rPr>
              <w:t>
Білімі:</w:t>
            </w:r>
          </w:p>
          <w:bookmarkEnd w:id="167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1674"/>
          <w:p>
            <w:pPr>
              <w:spacing w:after="20"/>
              <w:ind w:left="20"/>
              <w:jc w:val="both"/>
            </w:pPr>
            <w:r>
              <w:rPr>
                <w:rFonts w:ascii="Times New Roman"/>
                <w:b w:val="false"/>
                <w:i w:val="false"/>
                <w:color w:val="000000"/>
                <w:sz w:val="20"/>
              </w:rPr>
              <w:t>
3-дағды:</w:t>
            </w:r>
          </w:p>
          <w:bookmarkEnd w:id="1674"/>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6" w:id="1675"/>
          <w:p>
            <w:pPr>
              <w:spacing w:after="20"/>
              <w:ind w:left="20"/>
              <w:jc w:val="both"/>
            </w:pPr>
            <w:r>
              <w:rPr>
                <w:rFonts w:ascii="Times New Roman"/>
                <w:b w:val="false"/>
                <w:i w:val="false"/>
                <w:color w:val="000000"/>
                <w:sz w:val="20"/>
              </w:rPr>
              <w:t>
Машықтар:</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1. Талшықтық материалдар мен олардан жасалған бұйымдарының сот-сараптамалық зерттеуін жүргізу құқығына біліктілік куәлігін алуға үміткерлерді даярлауға, осы бағыттағы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1676"/>
          <w:p>
            <w:pPr>
              <w:spacing w:after="20"/>
              <w:ind w:left="20"/>
              <w:jc w:val="both"/>
            </w:pPr>
            <w:r>
              <w:rPr>
                <w:rFonts w:ascii="Times New Roman"/>
                <w:b w:val="false"/>
                <w:i w:val="false"/>
                <w:color w:val="000000"/>
                <w:sz w:val="20"/>
              </w:rPr>
              <w:t>
Білімі:</w:t>
            </w:r>
          </w:p>
          <w:bookmarkEnd w:id="16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1677"/>
          <w:p>
            <w:pPr>
              <w:spacing w:after="20"/>
              <w:ind w:left="20"/>
              <w:jc w:val="both"/>
            </w:pPr>
            <w:r>
              <w:rPr>
                <w:rFonts w:ascii="Times New Roman"/>
                <w:b w:val="false"/>
                <w:i w:val="false"/>
                <w:color w:val="000000"/>
                <w:sz w:val="20"/>
              </w:rPr>
              <w:t>
Ұжымды басқару</w:t>
            </w:r>
          </w:p>
          <w:bookmarkEnd w:id="1677"/>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Инновациялық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1678"/>
          <w:p>
            <w:pPr>
              <w:spacing w:after="20"/>
              <w:ind w:left="20"/>
              <w:jc w:val="both"/>
            </w:pPr>
            <w:r>
              <w:rPr>
                <w:rFonts w:ascii="Times New Roman"/>
                <w:b w:val="false"/>
                <w:i w:val="false"/>
                <w:color w:val="000000"/>
                <w:sz w:val="20"/>
              </w:rPr>
              <w:t>
Кәсіптік білім</w:t>
            </w:r>
          </w:p>
          <w:bookmarkEnd w:id="1678"/>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(6B051 биологиялық және сабақтас ғылымдар (биология, биотехнологимя), 6B053 физикалық және химиялық ғылымдар (химия), 6B072 өндірістік және өңдеу салалары (тоқыма материалдарының технологиясы және жобалауы)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1679"/>
          <w:p>
            <w:pPr>
              <w:spacing w:after="20"/>
              <w:ind w:left="20"/>
              <w:jc w:val="both"/>
            </w:pPr>
            <w:r>
              <w:rPr>
                <w:rFonts w:ascii="Times New Roman"/>
                <w:b w:val="false"/>
                <w:i w:val="false"/>
                <w:color w:val="000000"/>
                <w:sz w:val="20"/>
              </w:rPr>
              <w:t>
Бас сарапшы</w:t>
            </w:r>
          </w:p>
          <w:bookmarkEnd w:id="1679"/>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"Талшықты материалдар мен олардан жасалған бұйымдарды сот-сараптамалық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Талшықтық материалдар мен олардан жасалған бұйымдарды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"Талшықты материалдар мен олардан жасалған бұйымдарды сот-сараптамалық зерттеу" мамандығы бойынша сот сараптамасын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680"/>
          <w:p>
            <w:pPr>
              <w:spacing w:after="20"/>
              <w:ind w:left="20"/>
              <w:jc w:val="both"/>
            </w:pPr>
            <w:r>
              <w:rPr>
                <w:rFonts w:ascii="Times New Roman"/>
                <w:b w:val="false"/>
                <w:i w:val="false"/>
                <w:color w:val="000000"/>
                <w:sz w:val="20"/>
              </w:rPr>
              <w:t>
1-еңбек функциясы:</w:t>
            </w:r>
          </w:p>
          <w:bookmarkEnd w:id="1680"/>
          <w:p>
            <w:pPr>
              <w:spacing w:after="20"/>
              <w:ind w:left="20"/>
              <w:jc w:val="both"/>
            </w:pPr>
            <w:r>
              <w:rPr>
                <w:rFonts w:ascii="Times New Roman"/>
                <w:b w:val="false"/>
                <w:i w:val="false"/>
                <w:color w:val="000000"/>
                <w:sz w:val="20"/>
              </w:rPr>
              <w:t>
"Талшықты материалдар мен олардан жасалған бұйымдарды сот-сараптамалық зерттеу" мамандығы бойынша сот сараптамасын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1681"/>
          <w:p>
            <w:pPr>
              <w:spacing w:after="20"/>
              <w:ind w:left="20"/>
              <w:jc w:val="both"/>
            </w:pPr>
            <w:r>
              <w:rPr>
                <w:rFonts w:ascii="Times New Roman"/>
                <w:b w:val="false"/>
                <w:i w:val="false"/>
                <w:color w:val="000000"/>
                <w:sz w:val="20"/>
              </w:rPr>
              <w:t>
1-дағды:</w:t>
            </w:r>
          </w:p>
          <w:bookmarkEnd w:id="1681"/>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1682"/>
          <w:p>
            <w:pPr>
              <w:spacing w:after="20"/>
              <w:ind w:left="20"/>
              <w:jc w:val="both"/>
            </w:pPr>
            <w:r>
              <w:rPr>
                <w:rFonts w:ascii="Times New Roman"/>
                <w:b w:val="false"/>
                <w:i w:val="false"/>
                <w:color w:val="000000"/>
                <w:sz w:val="20"/>
              </w:rPr>
              <w:t>
Машықтар:</w:t>
            </w:r>
          </w:p>
          <w:bookmarkEnd w:id="1682"/>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1683"/>
          <w:p>
            <w:pPr>
              <w:spacing w:after="20"/>
              <w:ind w:left="20"/>
              <w:jc w:val="both"/>
            </w:pPr>
            <w:r>
              <w:rPr>
                <w:rFonts w:ascii="Times New Roman"/>
                <w:b w:val="false"/>
                <w:i w:val="false"/>
                <w:color w:val="000000"/>
                <w:sz w:val="20"/>
              </w:rPr>
              <w:t>
Білімі:</w:t>
            </w:r>
          </w:p>
          <w:bookmarkEnd w:id="168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сақтау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1684"/>
          <w:p>
            <w:pPr>
              <w:spacing w:after="20"/>
              <w:ind w:left="20"/>
              <w:jc w:val="both"/>
            </w:pPr>
            <w:r>
              <w:rPr>
                <w:rFonts w:ascii="Times New Roman"/>
                <w:b w:val="false"/>
                <w:i w:val="false"/>
                <w:color w:val="000000"/>
                <w:sz w:val="20"/>
              </w:rPr>
              <w:t>
2-дағды:</w:t>
            </w:r>
          </w:p>
          <w:bookmarkEnd w:id="1684"/>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1685"/>
          <w:p>
            <w:pPr>
              <w:spacing w:after="20"/>
              <w:ind w:left="20"/>
              <w:jc w:val="both"/>
            </w:pPr>
            <w:r>
              <w:rPr>
                <w:rFonts w:ascii="Times New Roman"/>
                <w:b w:val="false"/>
                <w:i w:val="false"/>
                <w:color w:val="000000"/>
                <w:sz w:val="20"/>
              </w:rPr>
              <w:t>
Машықтар:</w:t>
            </w:r>
          </w:p>
          <w:bookmarkEnd w:id="1685"/>
          <w:p>
            <w:pPr>
              <w:spacing w:after="20"/>
              <w:ind w:left="20"/>
              <w:jc w:val="both"/>
            </w:pPr>
            <w:r>
              <w:rPr>
                <w:rFonts w:ascii="Times New Roman"/>
                <w:b w:val="false"/>
                <w:i w:val="false"/>
                <w:color w:val="000000"/>
                <w:sz w:val="20"/>
              </w:rPr>
              <w:t>
</w:t>
            </w:r>
            <w:r>
              <w:rPr>
                <w:rFonts w:ascii="Times New Roman"/>
                <w:b w:val="false"/>
                <w:i w:val="false"/>
                <w:color w:val="000000"/>
                <w:sz w:val="20"/>
              </w:rPr>
              <w:t>1. Талшықтық материалдар мен олардан жасалған бұйымдардын сот-сараптамалық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Талшықтық материалдар мен олардан жасалған бұйымдарды сот-сараптамалық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табу, тіркеу және зерттеуге арналған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 бақылауын және оларды есепке алуды жүргізуге қатысу;</w:t>
            </w:r>
          </w:p>
          <w:p>
            <w:pPr>
              <w:spacing w:after="20"/>
              <w:ind w:left="20"/>
              <w:jc w:val="both"/>
            </w:pPr>
            <w:r>
              <w:rPr>
                <w:rFonts w:ascii="Times New Roman"/>
                <w:b w:val="false"/>
                <w:i w:val="false"/>
                <w:color w:val="000000"/>
                <w:sz w:val="20"/>
              </w:rPr>
              <w:t>
9.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1686"/>
          <w:p>
            <w:pPr>
              <w:spacing w:after="20"/>
              <w:ind w:left="20"/>
              <w:jc w:val="both"/>
            </w:pPr>
            <w:r>
              <w:rPr>
                <w:rFonts w:ascii="Times New Roman"/>
                <w:b w:val="false"/>
                <w:i w:val="false"/>
                <w:color w:val="000000"/>
                <w:sz w:val="20"/>
              </w:rPr>
              <w:t>
Білімі:</w:t>
            </w:r>
          </w:p>
          <w:bookmarkEnd w:id="168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Талшықтық материалдар мен олардан жасалған бұйымдарды сот-сараптамалық зерттеу өндірісінің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зерттеудің әдістемелері және/немесе әдістері, талшықтық материалдар мен олардан жасалған бұйымдарды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Талшықтық материалдар мен олардан жасалған бұйымдардың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Талшықтық құрамын, табиғаты талшықтық объектілердің нысаналы мақсатын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Стандарттау саласындағы талаптар (стандарттар, ТШ);</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кіріс бақылауын сақтау және оларды есепке алу тәртібі;</w:t>
            </w:r>
          </w:p>
          <w:p>
            <w:pPr>
              <w:spacing w:after="20"/>
              <w:ind w:left="20"/>
              <w:jc w:val="both"/>
            </w:pPr>
            <w:r>
              <w:rPr>
                <w:rFonts w:ascii="Times New Roman"/>
                <w:b w:val="false"/>
                <w:i w:val="false"/>
                <w:color w:val="000000"/>
                <w:sz w:val="20"/>
              </w:rPr>
              <w:t>
8. Сараптамалық және арнайы зерттеулерді тағайындау және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1687"/>
          <w:p>
            <w:pPr>
              <w:spacing w:after="20"/>
              <w:ind w:left="20"/>
              <w:jc w:val="both"/>
            </w:pPr>
            <w:r>
              <w:rPr>
                <w:rFonts w:ascii="Times New Roman"/>
                <w:b w:val="false"/>
                <w:i w:val="false"/>
                <w:color w:val="000000"/>
                <w:sz w:val="20"/>
              </w:rPr>
              <w:t>
3-дағды:</w:t>
            </w:r>
          </w:p>
          <w:bookmarkEnd w:id="1687"/>
          <w:p>
            <w:pPr>
              <w:spacing w:after="20"/>
              <w:ind w:left="20"/>
              <w:jc w:val="both"/>
            </w:pPr>
            <w:r>
              <w:rPr>
                <w:rFonts w:ascii="Times New Roman"/>
                <w:b w:val="false"/>
                <w:i w:val="false"/>
                <w:color w:val="000000"/>
                <w:sz w:val="20"/>
              </w:rPr>
              <w:t>
Сот-сараптамалық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1688"/>
          <w:p>
            <w:pPr>
              <w:spacing w:after="20"/>
              <w:ind w:left="20"/>
              <w:jc w:val="both"/>
            </w:pPr>
            <w:r>
              <w:rPr>
                <w:rFonts w:ascii="Times New Roman"/>
                <w:b w:val="false"/>
                <w:i w:val="false"/>
                <w:color w:val="000000"/>
                <w:sz w:val="20"/>
              </w:rPr>
              <w:t>
Машықтар:</w:t>
            </w:r>
          </w:p>
          <w:bookmarkEnd w:id="168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талшықтық материалдар мен олардан жасалған бұйымдарды сот-сараптамалық зерттеуін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қалдықтарды жинау, есепке алу және кәдеге жарату жөніндегі нұсқаулықтарды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1689"/>
          <w:p>
            <w:pPr>
              <w:spacing w:after="20"/>
              <w:ind w:left="20"/>
              <w:jc w:val="both"/>
            </w:pPr>
            <w:r>
              <w:rPr>
                <w:rFonts w:ascii="Times New Roman"/>
                <w:b w:val="false"/>
                <w:i w:val="false"/>
                <w:color w:val="000000"/>
                <w:sz w:val="20"/>
              </w:rPr>
              <w:t>
Білімі:</w:t>
            </w:r>
          </w:p>
          <w:bookmarkEnd w:id="168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Талшықтық материалдар мен олардан жасалған бұйымдарды сот-сараптамалық зерттеуінің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Маталар мен тоқылған маталардың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Талшықтық құрамның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Табиғаты талшықтық объектілердің жай-күйінің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Табиғаты талшықтық объектілердің күйін сипаттау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Зерттеу жүргізу кезіндегі өндірістік ортаның шарттары (температура, ылғалдылық)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Сот сараптамаларын/зерттеулерін жүргізу барысында объектілерді табуға, тіркеуге және зерттеуге арналған ғылыми-техникалық құралдар мен тәсілдер, сот фотосуретінің, бейнетүсірілімнің, фотокестелерді, сызбаларды, диаграммаларды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Тиісті заттай дәлелдемелерді қарау, алу және буып-түю, талдау үшін өкілдік сынамаларды іріктеуді жүргізу тәртібі, экспресс-тесттер мен реактивтерді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Еңбек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Қауіптілік сыныбына сәйкес қалдықтарды жинау, есепке алу және кәдеге жарату жөніндегі нормативтік құқықтық актілер;</w:t>
            </w:r>
          </w:p>
          <w:p>
            <w:pPr>
              <w:spacing w:after="20"/>
              <w:ind w:left="20"/>
              <w:jc w:val="both"/>
            </w:pPr>
            <w:r>
              <w:rPr>
                <w:rFonts w:ascii="Times New Roman"/>
                <w:b w:val="false"/>
                <w:i w:val="false"/>
                <w:color w:val="000000"/>
                <w:sz w:val="20"/>
              </w:rPr>
              <w:t>
16.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1690"/>
          <w:p>
            <w:pPr>
              <w:spacing w:after="20"/>
              <w:ind w:left="20"/>
              <w:jc w:val="both"/>
            </w:pPr>
            <w:r>
              <w:rPr>
                <w:rFonts w:ascii="Times New Roman"/>
                <w:b w:val="false"/>
                <w:i w:val="false"/>
                <w:color w:val="000000"/>
                <w:sz w:val="20"/>
              </w:rPr>
              <w:t>
4-дағды:</w:t>
            </w:r>
          </w:p>
          <w:bookmarkEnd w:id="1690"/>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1691"/>
          <w:p>
            <w:pPr>
              <w:spacing w:after="20"/>
              <w:ind w:left="20"/>
              <w:jc w:val="both"/>
            </w:pPr>
            <w:r>
              <w:rPr>
                <w:rFonts w:ascii="Times New Roman"/>
                <w:b w:val="false"/>
                <w:i w:val="false"/>
                <w:color w:val="000000"/>
                <w:sz w:val="20"/>
              </w:rPr>
              <w:t>
Машықтар:</w:t>
            </w:r>
          </w:p>
          <w:bookmarkEnd w:id="169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1692"/>
          <w:p>
            <w:pPr>
              <w:spacing w:after="20"/>
              <w:ind w:left="20"/>
              <w:jc w:val="both"/>
            </w:pPr>
            <w:r>
              <w:rPr>
                <w:rFonts w:ascii="Times New Roman"/>
                <w:b w:val="false"/>
                <w:i w:val="false"/>
                <w:color w:val="000000"/>
                <w:sz w:val="20"/>
              </w:rPr>
              <w:t>
Білімі:</w:t>
            </w:r>
          </w:p>
          <w:bookmarkEnd w:id="169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 нәтижелерін есептеудің, талдаудың, бағалаудың және өңдеудің жұмыс жазбаларын жүргізу қағидалары.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1" w:id="1693"/>
          <w:p>
            <w:pPr>
              <w:spacing w:after="20"/>
              <w:ind w:left="20"/>
              <w:jc w:val="both"/>
            </w:pPr>
            <w:r>
              <w:rPr>
                <w:rFonts w:ascii="Times New Roman"/>
                <w:b w:val="false"/>
                <w:i w:val="false"/>
                <w:color w:val="000000"/>
                <w:sz w:val="20"/>
              </w:rPr>
              <w:t>
5-дағды:</w:t>
            </w:r>
          </w:p>
          <w:bookmarkEnd w:id="1693"/>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1694"/>
          <w:p>
            <w:pPr>
              <w:spacing w:after="20"/>
              <w:ind w:left="20"/>
              <w:jc w:val="both"/>
            </w:pPr>
            <w:r>
              <w:rPr>
                <w:rFonts w:ascii="Times New Roman"/>
                <w:b w:val="false"/>
                <w:i w:val="false"/>
                <w:color w:val="000000"/>
                <w:sz w:val="20"/>
              </w:rPr>
              <w:t>
Машықтар:</w:t>
            </w:r>
          </w:p>
          <w:bookmarkEnd w:id="1694"/>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1695"/>
          <w:p>
            <w:pPr>
              <w:spacing w:after="20"/>
              <w:ind w:left="20"/>
              <w:jc w:val="both"/>
            </w:pPr>
            <w:r>
              <w:rPr>
                <w:rFonts w:ascii="Times New Roman"/>
                <w:b w:val="false"/>
                <w:i w:val="false"/>
                <w:color w:val="000000"/>
                <w:sz w:val="20"/>
              </w:rPr>
              <w:t>
Білімі:</w:t>
            </w:r>
          </w:p>
          <w:bookmarkEnd w:id="169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1696"/>
          <w:p>
            <w:pPr>
              <w:spacing w:after="20"/>
              <w:ind w:left="20"/>
              <w:jc w:val="both"/>
            </w:pPr>
            <w:r>
              <w:rPr>
                <w:rFonts w:ascii="Times New Roman"/>
                <w:b w:val="false"/>
                <w:i w:val="false"/>
                <w:color w:val="000000"/>
                <w:sz w:val="20"/>
              </w:rPr>
              <w:t>
2-еңбек функциясы:</w:t>
            </w:r>
          </w:p>
          <w:bookmarkEnd w:id="1696"/>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1697"/>
          <w:p>
            <w:pPr>
              <w:spacing w:after="20"/>
              <w:ind w:left="20"/>
              <w:jc w:val="both"/>
            </w:pPr>
            <w:r>
              <w:rPr>
                <w:rFonts w:ascii="Times New Roman"/>
                <w:b w:val="false"/>
                <w:i w:val="false"/>
                <w:color w:val="000000"/>
                <w:sz w:val="20"/>
              </w:rPr>
              <w:t xml:space="preserve">
1-дағды: </w:t>
            </w:r>
          </w:p>
          <w:bookmarkEnd w:id="1697"/>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1698"/>
          <w:p>
            <w:pPr>
              <w:spacing w:after="20"/>
              <w:ind w:left="20"/>
              <w:jc w:val="both"/>
            </w:pPr>
            <w:r>
              <w:rPr>
                <w:rFonts w:ascii="Times New Roman"/>
                <w:b w:val="false"/>
                <w:i w:val="false"/>
                <w:color w:val="000000"/>
                <w:sz w:val="20"/>
              </w:rPr>
              <w:t>
Машықтар:</w:t>
            </w:r>
          </w:p>
          <w:bookmarkEnd w:id="169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1699"/>
          <w:p>
            <w:pPr>
              <w:spacing w:after="20"/>
              <w:ind w:left="20"/>
              <w:jc w:val="both"/>
            </w:pPr>
            <w:r>
              <w:rPr>
                <w:rFonts w:ascii="Times New Roman"/>
                <w:b w:val="false"/>
                <w:i w:val="false"/>
                <w:color w:val="000000"/>
                <w:sz w:val="20"/>
              </w:rPr>
              <w:t>
Білімі:</w:t>
            </w:r>
          </w:p>
          <w:bookmarkEnd w:id="169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1700"/>
          <w:p>
            <w:pPr>
              <w:spacing w:after="20"/>
              <w:ind w:left="20"/>
              <w:jc w:val="both"/>
            </w:pPr>
            <w:r>
              <w:rPr>
                <w:rFonts w:ascii="Times New Roman"/>
                <w:b w:val="false"/>
                <w:i w:val="false"/>
                <w:color w:val="000000"/>
                <w:sz w:val="20"/>
              </w:rPr>
              <w:t>
2-дағды:</w:t>
            </w:r>
          </w:p>
          <w:bookmarkEnd w:id="1700"/>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1701"/>
          <w:p>
            <w:pPr>
              <w:spacing w:after="20"/>
              <w:ind w:left="20"/>
              <w:jc w:val="both"/>
            </w:pPr>
            <w:r>
              <w:rPr>
                <w:rFonts w:ascii="Times New Roman"/>
                <w:b w:val="false"/>
                <w:i w:val="false"/>
                <w:color w:val="000000"/>
                <w:sz w:val="20"/>
              </w:rPr>
              <w:t>
Машықтар:</w:t>
            </w:r>
          </w:p>
          <w:bookmarkEnd w:id="170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1702"/>
          <w:p>
            <w:pPr>
              <w:spacing w:after="20"/>
              <w:ind w:left="20"/>
              <w:jc w:val="both"/>
            </w:pPr>
            <w:r>
              <w:rPr>
                <w:rFonts w:ascii="Times New Roman"/>
                <w:b w:val="false"/>
                <w:i w:val="false"/>
                <w:color w:val="000000"/>
                <w:sz w:val="20"/>
              </w:rPr>
              <w:t>
Білімі:</w:t>
            </w:r>
          </w:p>
          <w:bookmarkEnd w:id="170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1703"/>
          <w:p>
            <w:pPr>
              <w:spacing w:after="20"/>
              <w:ind w:left="20"/>
              <w:jc w:val="both"/>
            </w:pPr>
            <w:r>
              <w:rPr>
                <w:rFonts w:ascii="Times New Roman"/>
                <w:b w:val="false"/>
                <w:i w:val="false"/>
                <w:color w:val="000000"/>
                <w:sz w:val="20"/>
              </w:rPr>
              <w:t>
1-қосымша еңбек функциясы.</w:t>
            </w:r>
          </w:p>
          <w:bookmarkEnd w:id="1703"/>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1704"/>
          <w:p>
            <w:pPr>
              <w:spacing w:after="20"/>
              <w:ind w:left="20"/>
              <w:jc w:val="both"/>
            </w:pPr>
            <w:r>
              <w:rPr>
                <w:rFonts w:ascii="Times New Roman"/>
                <w:b w:val="false"/>
                <w:i w:val="false"/>
                <w:color w:val="000000"/>
                <w:sz w:val="20"/>
              </w:rPr>
              <w:t>
1-дағды:</w:t>
            </w:r>
          </w:p>
          <w:bookmarkEnd w:id="1704"/>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1705"/>
          <w:p>
            <w:pPr>
              <w:spacing w:after="20"/>
              <w:ind w:left="20"/>
              <w:jc w:val="both"/>
            </w:pPr>
            <w:r>
              <w:rPr>
                <w:rFonts w:ascii="Times New Roman"/>
                <w:b w:val="false"/>
                <w:i w:val="false"/>
                <w:color w:val="000000"/>
                <w:sz w:val="20"/>
              </w:rPr>
              <w:t>
Машықтар:</w:t>
            </w:r>
          </w:p>
          <w:bookmarkEnd w:id="170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талшықтық материалдар мен олардан жасалған бұйымдарды сот-сараптамалық зерттеуінің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1706"/>
          <w:p>
            <w:pPr>
              <w:spacing w:after="20"/>
              <w:ind w:left="20"/>
              <w:jc w:val="both"/>
            </w:pPr>
            <w:r>
              <w:rPr>
                <w:rFonts w:ascii="Times New Roman"/>
                <w:b w:val="false"/>
                <w:i w:val="false"/>
                <w:color w:val="000000"/>
                <w:sz w:val="20"/>
              </w:rPr>
              <w:t>
Білімі:</w:t>
            </w:r>
          </w:p>
          <w:bookmarkEnd w:id="170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0" w:id="1707"/>
          <w:p>
            <w:pPr>
              <w:spacing w:after="20"/>
              <w:ind w:left="20"/>
              <w:jc w:val="both"/>
            </w:pPr>
            <w:r>
              <w:rPr>
                <w:rFonts w:ascii="Times New Roman"/>
                <w:b w:val="false"/>
                <w:i w:val="false"/>
                <w:color w:val="000000"/>
                <w:sz w:val="20"/>
              </w:rPr>
              <w:t>
2-дағды:</w:t>
            </w:r>
          </w:p>
          <w:bookmarkEnd w:id="1707"/>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1708"/>
          <w:p>
            <w:pPr>
              <w:spacing w:after="20"/>
              <w:ind w:left="20"/>
              <w:jc w:val="both"/>
            </w:pPr>
            <w:r>
              <w:rPr>
                <w:rFonts w:ascii="Times New Roman"/>
                <w:b w:val="false"/>
                <w:i w:val="false"/>
                <w:color w:val="000000"/>
                <w:sz w:val="20"/>
              </w:rPr>
              <w:t>
Машықтар:</w:t>
            </w:r>
          </w:p>
          <w:bookmarkEnd w:id="170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1709"/>
          <w:p>
            <w:pPr>
              <w:spacing w:after="20"/>
              <w:ind w:left="20"/>
              <w:jc w:val="both"/>
            </w:pPr>
            <w:r>
              <w:rPr>
                <w:rFonts w:ascii="Times New Roman"/>
                <w:b w:val="false"/>
                <w:i w:val="false"/>
                <w:color w:val="000000"/>
                <w:sz w:val="20"/>
              </w:rPr>
              <w:t>
Білімі:</w:t>
            </w:r>
          </w:p>
          <w:bookmarkEnd w:id="170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1710"/>
          <w:p>
            <w:pPr>
              <w:spacing w:after="20"/>
              <w:ind w:left="20"/>
              <w:jc w:val="both"/>
            </w:pPr>
            <w:r>
              <w:rPr>
                <w:rFonts w:ascii="Times New Roman"/>
                <w:b w:val="false"/>
                <w:i w:val="false"/>
                <w:color w:val="000000"/>
                <w:sz w:val="20"/>
              </w:rPr>
              <w:t>
3-дағды:</w:t>
            </w:r>
          </w:p>
          <w:bookmarkEnd w:id="1710"/>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1711"/>
          <w:p>
            <w:pPr>
              <w:spacing w:after="20"/>
              <w:ind w:left="20"/>
              <w:jc w:val="both"/>
            </w:pPr>
            <w:r>
              <w:rPr>
                <w:rFonts w:ascii="Times New Roman"/>
                <w:b w:val="false"/>
                <w:i w:val="false"/>
                <w:color w:val="000000"/>
                <w:sz w:val="20"/>
              </w:rPr>
              <w:t>
Машықтар:</w:t>
            </w:r>
          </w:p>
          <w:bookmarkEnd w:id="1711"/>
          <w:p>
            <w:pPr>
              <w:spacing w:after="20"/>
              <w:ind w:left="20"/>
              <w:jc w:val="both"/>
            </w:pPr>
            <w:r>
              <w:rPr>
                <w:rFonts w:ascii="Times New Roman"/>
                <w:b w:val="false"/>
                <w:i w:val="false"/>
                <w:color w:val="000000"/>
                <w:sz w:val="20"/>
              </w:rPr>
              <w:t>
</w:t>
            </w:r>
            <w:r>
              <w:rPr>
                <w:rFonts w:ascii="Times New Roman"/>
                <w:b w:val="false"/>
                <w:i w:val="false"/>
                <w:color w:val="000000"/>
                <w:sz w:val="20"/>
              </w:rPr>
              <w:t>1. Талшықтық материалдар мен олардан жасалған бұйымдарды сот-сараптамалық зерттеуін жүргізу құқығына біліктілік куәлігін алуға үміткерлерді кәсіптік даярлауға, осы саладағы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1712"/>
          <w:p>
            <w:pPr>
              <w:spacing w:after="20"/>
              <w:ind w:left="20"/>
              <w:jc w:val="both"/>
            </w:pPr>
            <w:r>
              <w:rPr>
                <w:rFonts w:ascii="Times New Roman"/>
                <w:b w:val="false"/>
                <w:i w:val="false"/>
                <w:color w:val="000000"/>
                <w:sz w:val="20"/>
              </w:rPr>
              <w:t>
Білімі:</w:t>
            </w:r>
          </w:p>
          <w:bookmarkEnd w:id="171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1713"/>
          <w:p>
            <w:pPr>
              <w:spacing w:after="20"/>
              <w:ind w:left="20"/>
              <w:jc w:val="both"/>
            </w:pPr>
            <w:r>
              <w:rPr>
                <w:rFonts w:ascii="Times New Roman"/>
                <w:b w:val="false"/>
                <w:i w:val="false"/>
                <w:color w:val="000000"/>
                <w:sz w:val="20"/>
              </w:rPr>
              <w:t>
Командалық жұмыс</w:t>
            </w:r>
          </w:p>
          <w:bookmarkEnd w:id="1713"/>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4664" w:id="1714"/>
    <w:p>
      <w:pPr>
        <w:spacing w:after="0"/>
        <w:ind w:left="0"/>
        <w:jc w:val="left"/>
      </w:pPr>
      <w:r>
        <w:rPr>
          <w:rFonts w:ascii="Times New Roman"/>
          <w:b/>
          <w:i w:val="false"/>
          <w:color w:val="000000"/>
        </w:rPr>
        <w:t xml:space="preserve"> 4-тарау. Кәсіптік стандарттың техникалық деректері</w:t>
      </w:r>
    </w:p>
    <w:bookmarkEnd w:id="1714"/>
    <w:bookmarkStart w:name="z4665" w:id="1715"/>
    <w:p>
      <w:pPr>
        <w:spacing w:after="0"/>
        <w:ind w:left="0"/>
        <w:jc w:val="both"/>
      </w:pPr>
      <w:r>
        <w:rPr>
          <w:rFonts w:ascii="Times New Roman"/>
          <w:b w:val="false"/>
          <w:i w:val="false"/>
          <w:color w:val="000000"/>
          <w:sz w:val="28"/>
        </w:rPr>
        <w:t xml:space="preserve">
      11. Мемлекеттік органның атауы: </w:t>
      </w:r>
    </w:p>
    <w:bookmarkEnd w:id="1715"/>
    <w:bookmarkStart w:name="z4666" w:id="1716"/>
    <w:p>
      <w:pPr>
        <w:spacing w:after="0"/>
        <w:ind w:left="0"/>
        <w:jc w:val="both"/>
      </w:pPr>
      <w:r>
        <w:rPr>
          <w:rFonts w:ascii="Times New Roman"/>
          <w:b w:val="false"/>
          <w:i w:val="false"/>
          <w:color w:val="000000"/>
          <w:sz w:val="28"/>
        </w:rPr>
        <w:t>
      Қазақстан Республикасы Әділет министрлігі</w:t>
      </w:r>
    </w:p>
    <w:bookmarkEnd w:id="1716"/>
    <w:bookmarkStart w:name="z4667" w:id="1717"/>
    <w:p>
      <w:pPr>
        <w:spacing w:after="0"/>
        <w:ind w:left="0"/>
        <w:jc w:val="both"/>
      </w:pPr>
      <w:r>
        <w:rPr>
          <w:rFonts w:ascii="Times New Roman"/>
          <w:b w:val="false"/>
          <w:i w:val="false"/>
          <w:color w:val="000000"/>
          <w:sz w:val="28"/>
        </w:rPr>
        <w:t>
      Орындаушы: А.М. Сашкен, a.sashken@adilet.gov.kz, 74-06-58.</w:t>
      </w:r>
    </w:p>
    <w:bookmarkEnd w:id="1717"/>
    <w:bookmarkStart w:name="z4668" w:id="1718"/>
    <w:p>
      <w:pPr>
        <w:spacing w:after="0"/>
        <w:ind w:left="0"/>
        <w:jc w:val="both"/>
      </w:pPr>
      <w:r>
        <w:rPr>
          <w:rFonts w:ascii="Times New Roman"/>
          <w:b w:val="false"/>
          <w:i w:val="false"/>
          <w:color w:val="000000"/>
          <w:sz w:val="28"/>
        </w:rPr>
        <w:t>
      12. Әзірлеуге қатысқан ұйымдар (кәсіпорындар):</w:t>
      </w:r>
    </w:p>
    <w:bookmarkEnd w:id="1718"/>
    <w:bookmarkStart w:name="z4669" w:id="1719"/>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719"/>
    <w:bookmarkStart w:name="z4670" w:id="1720"/>
    <w:p>
      <w:pPr>
        <w:spacing w:after="0"/>
        <w:ind w:left="0"/>
        <w:jc w:val="both"/>
      </w:pPr>
      <w:r>
        <w:rPr>
          <w:rFonts w:ascii="Times New Roman"/>
          <w:b w:val="false"/>
          <w:i w:val="false"/>
          <w:color w:val="000000"/>
          <w:sz w:val="28"/>
        </w:rPr>
        <w:t>
      Орындаушы: Г.Ж. Ертаева, expert@cse.kz, 54-10-05.</w:t>
      </w:r>
    </w:p>
    <w:bookmarkEnd w:id="1720"/>
    <w:bookmarkStart w:name="z4671" w:id="1721"/>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721"/>
    <w:bookmarkStart w:name="z4672" w:id="1722"/>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722"/>
    <w:bookmarkStart w:name="z4673" w:id="1723"/>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723"/>
    <w:bookmarkStart w:name="z4674" w:id="1724"/>
    <w:p>
      <w:pPr>
        <w:spacing w:after="0"/>
        <w:ind w:left="0"/>
        <w:jc w:val="both"/>
      </w:pPr>
      <w:r>
        <w:rPr>
          <w:rFonts w:ascii="Times New Roman"/>
          <w:b w:val="false"/>
          <w:i w:val="false"/>
          <w:color w:val="000000"/>
          <w:sz w:val="28"/>
        </w:rPr>
        <w:t>
      16. Нұсқа нөмірі және шығарылған жылы: 1-нұсқа, 2024 жыл.</w:t>
      </w:r>
    </w:p>
    <w:bookmarkEnd w:id="1724"/>
    <w:bookmarkStart w:name="z4675" w:id="1725"/>
    <w:p>
      <w:pPr>
        <w:spacing w:after="0"/>
        <w:ind w:left="0"/>
        <w:jc w:val="both"/>
      </w:pPr>
      <w:r>
        <w:rPr>
          <w:rFonts w:ascii="Times New Roman"/>
          <w:b w:val="false"/>
          <w:i w:val="false"/>
          <w:color w:val="000000"/>
          <w:sz w:val="28"/>
        </w:rPr>
        <w:t>
      17. Бағдарлы қайта қарау күні: 2027 жылғы 4 қаңтар.</w:t>
      </w:r>
    </w:p>
    <w:bookmarkEnd w:id="1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4681" w:id="1726"/>
    <w:p>
      <w:pPr>
        <w:spacing w:after="0"/>
        <w:ind w:left="0"/>
        <w:jc w:val="left"/>
      </w:pPr>
      <w:r>
        <w:rPr>
          <w:rFonts w:ascii="Times New Roman"/>
          <w:b/>
          <w:i w:val="false"/>
          <w:color w:val="000000"/>
        </w:rPr>
        <w:t xml:space="preserve"> "Спирт құрамды сұйықтықтарды сот-сараптамалық зерттеу" кәсіптік стандарты</w:t>
      </w:r>
    </w:p>
    <w:bookmarkEnd w:id="1726"/>
    <w:bookmarkStart w:name="z4682" w:id="1727"/>
    <w:p>
      <w:pPr>
        <w:spacing w:after="0"/>
        <w:ind w:left="0"/>
        <w:jc w:val="left"/>
      </w:pPr>
      <w:r>
        <w:rPr>
          <w:rFonts w:ascii="Times New Roman"/>
          <w:b/>
          <w:i w:val="false"/>
          <w:color w:val="000000"/>
        </w:rPr>
        <w:t xml:space="preserve"> 1 тарау. Жалпы ережелер</w:t>
      </w:r>
    </w:p>
    <w:bookmarkEnd w:id="1727"/>
    <w:bookmarkStart w:name="z4683" w:id="1728"/>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"Спирт құрамды сұйықтықтарды сот-сараптамалық зерттеу" кәсіптік стандарты әзірленді, ол спирт құрамды сұйықтықтарды сот-сараптамалық зерттеуін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1728"/>
    <w:bookmarkStart w:name="z4684" w:id="1729"/>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729"/>
    <w:bookmarkStart w:name="z4685" w:id="173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730"/>
    <w:bookmarkStart w:name="z4686" w:id="1731"/>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731"/>
    <w:bookmarkStart w:name="z4687" w:id="1732"/>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1732"/>
    <w:bookmarkStart w:name="z4688" w:id="1733"/>
    <w:p>
      <w:pPr>
        <w:spacing w:after="0"/>
        <w:ind w:left="0"/>
        <w:jc w:val="both"/>
      </w:pPr>
      <w:r>
        <w:rPr>
          <w:rFonts w:ascii="Times New Roman"/>
          <w:b w:val="false"/>
          <w:i w:val="false"/>
          <w:color w:val="000000"/>
          <w:sz w:val="28"/>
        </w:rPr>
        <w:t>
      4) спирт құрамды сұйықтықтарды сот-сараптамалық зерттеу (бұдан әрі –СҚС) мәні – құрамында спирті бар сұйықтықтардың негізгі химиялық құрамын айқындау, оларды белгілі бір түрге жатқызу, сондай-ақ олардың шығу көзін сәйкестендіру бойынша құрамында спирті бар сұйықтықтарды дайындау химиясы мен технологиясы және оларды зерттеу әдістері саласындағы арнайы ғылыми білімдер негізінде белгіленетін нақты деректер;</w:t>
      </w:r>
    </w:p>
    <w:bookmarkEnd w:id="1733"/>
    <w:bookmarkStart w:name="z4689" w:id="1734"/>
    <w:p>
      <w:pPr>
        <w:spacing w:after="0"/>
        <w:ind w:left="0"/>
        <w:jc w:val="both"/>
      </w:pPr>
      <w:r>
        <w:rPr>
          <w:rFonts w:ascii="Times New Roman"/>
          <w:b w:val="false"/>
          <w:i w:val="false"/>
          <w:color w:val="000000"/>
          <w:sz w:val="28"/>
        </w:rPr>
        <w:t>
      5) спирт құрамды сұйықтықтарды сот-сараптамалық зерттеу объектілері – үйде және зауытта өндірілген алкоголь бұйымдары, әртүрлі тасымалдаушы заттардағы СҚС іздері, СҚС-ты қолдан жасау тәсілімен өндіру үшін пайдаланылатын құрылғылар, конструкциялар, аппараттар, өнеркәсіптік технологиялық процестер және СҚС дайындауға арналған аппараттар; зауыттық тәсілмен, сондай-ақ зерттеу нысанасына жататын істің өзге де материалдары.</w:t>
      </w:r>
    </w:p>
    <w:bookmarkEnd w:id="1734"/>
    <w:bookmarkStart w:name="z4690" w:id="173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735"/>
    <w:bookmarkStart w:name="z4691" w:id="1736"/>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736"/>
    <w:bookmarkStart w:name="z4692" w:id="1737"/>
    <w:p>
      <w:pPr>
        <w:spacing w:after="0"/>
        <w:ind w:left="0"/>
        <w:jc w:val="both"/>
      </w:pPr>
      <w:r>
        <w:rPr>
          <w:rFonts w:ascii="Times New Roman"/>
          <w:b w:val="false"/>
          <w:i w:val="false"/>
          <w:color w:val="000000"/>
          <w:sz w:val="28"/>
        </w:rPr>
        <w:t>
      БА – Біліктілік анықтамалығы;</w:t>
      </w:r>
    </w:p>
    <w:bookmarkEnd w:id="1737"/>
    <w:bookmarkStart w:name="z4693" w:id="1738"/>
    <w:p>
      <w:pPr>
        <w:spacing w:after="0"/>
        <w:ind w:left="0"/>
        <w:jc w:val="both"/>
      </w:pPr>
      <w:r>
        <w:rPr>
          <w:rFonts w:ascii="Times New Roman"/>
          <w:b w:val="false"/>
          <w:i w:val="false"/>
          <w:color w:val="000000"/>
          <w:sz w:val="28"/>
        </w:rPr>
        <w:t>
      СБШ – Салалық біліктілік шеңбері;</w:t>
      </w:r>
    </w:p>
    <w:bookmarkEnd w:id="1738"/>
    <w:bookmarkStart w:name="z4694" w:id="1739"/>
    <w:p>
      <w:pPr>
        <w:spacing w:after="0"/>
        <w:ind w:left="0"/>
        <w:jc w:val="both"/>
      </w:pPr>
      <w:r>
        <w:rPr>
          <w:rFonts w:ascii="Times New Roman"/>
          <w:b w:val="false"/>
          <w:i w:val="false"/>
          <w:color w:val="000000"/>
          <w:sz w:val="28"/>
        </w:rPr>
        <w:t>
      ЭҚМЖ – Экономикалық қызмет түрлерінің жалпы мемлекеттік жіктеуіші.</w:t>
      </w:r>
    </w:p>
    <w:bookmarkEnd w:id="1739"/>
    <w:bookmarkStart w:name="z4695" w:id="1740"/>
    <w:p>
      <w:pPr>
        <w:spacing w:after="0"/>
        <w:ind w:left="0"/>
        <w:jc w:val="left"/>
      </w:pPr>
      <w:r>
        <w:rPr>
          <w:rFonts w:ascii="Times New Roman"/>
          <w:b/>
          <w:i w:val="false"/>
          <w:color w:val="000000"/>
        </w:rPr>
        <w:t xml:space="preserve"> 2 тарау. Кәсіптік стандарттың төлқұжаты</w:t>
      </w:r>
    </w:p>
    <w:bookmarkEnd w:id="1740"/>
    <w:bookmarkStart w:name="z4696" w:id="1741"/>
    <w:p>
      <w:pPr>
        <w:spacing w:after="0"/>
        <w:ind w:left="0"/>
        <w:jc w:val="both"/>
      </w:pPr>
      <w:r>
        <w:rPr>
          <w:rFonts w:ascii="Times New Roman"/>
          <w:b w:val="false"/>
          <w:i w:val="false"/>
          <w:color w:val="000000"/>
          <w:sz w:val="28"/>
        </w:rPr>
        <w:t>
      4. Кәсіптік стандарттың атауы: "Спирт құрамды сұйықтықтарды сот-сараптамалық зерттеу".</w:t>
      </w:r>
    </w:p>
    <w:bookmarkEnd w:id="1741"/>
    <w:bookmarkStart w:name="z4697" w:id="1742"/>
    <w:p>
      <w:pPr>
        <w:spacing w:after="0"/>
        <w:ind w:left="0"/>
        <w:jc w:val="both"/>
      </w:pPr>
      <w:r>
        <w:rPr>
          <w:rFonts w:ascii="Times New Roman"/>
          <w:b w:val="false"/>
          <w:i w:val="false"/>
          <w:color w:val="000000"/>
          <w:sz w:val="28"/>
        </w:rPr>
        <w:t>
      5. Кәсіптік стандарт коды: O84230.</w:t>
      </w:r>
    </w:p>
    <w:bookmarkEnd w:id="1742"/>
    <w:bookmarkStart w:name="z4698" w:id="1743"/>
    <w:p>
      <w:pPr>
        <w:spacing w:after="0"/>
        <w:ind w:left="0"/>
        <w:jc w:val="both"/>
      </w:pPr>
      <w:r>
        <w:rPr>
          <w:rFonts w:ascii="Times New Roman"/>
          <w:b w:val="false"/>
          <w:i w:val="false"/>
          <w:color w:val="000000"/>
          <w:sz w:val="28"/>
        </w:rPr>
        <w:t>
      6. ЭҚМЖ бойынша бөлімді, топты, деңгейді және кіші деңгейді көрсету:</w:t>
      </w:r>
    </w:p>
    <w:bookmarkEnd w:id="1743"/>
    <w:bookmarkStart w:name="z4699" w:id="1744"/>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1744"/>
    <w:bookmarkStart w:name="z4700" w:id="1745"/>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745"/>
    <w:bookmarkStart w:name="z4701" w:id="1746"/>
    <w:p>
      <w:pPr>
        <w:spacing w:after="0"/>
        <w:ind w:left="0"/>
        <w:jc w:val="both"/>
      </w:pPr>
      <w:r>
        <w:rPr>
          <w:rFonts w:ascii="Times New Roman"/>
          <w:b w:val="false"/>
          <w:i w:val="false"/>
          <w:color w:val="000000"/>
          <w:sz w:val="28"/>
        </w:rPr>
        <w:t>
      842 – Жалпы қоғамға мемлекеттік қызмет көрсету;</w:t>
      </w:r>
    </w:p>
    <w:bookmarkEnd w:id="1746"/>
    <w:bookmarkStart w:name="z4702" w:id="1747"/>
    <w:p>
      <w:pPr>
        <w:spacing w:after="0"/>
        <w:ind w:left="0"/>
        <w:jc w:val="both"/>
      </w:pPr>
      <w:r>
        <w:rPr>
          <w:rFonts w:ascii="Times New Roman"/>
          <w:b w:val="false"/>
          <w:i w:val="false"/>
          <w:color w:val="000000"/>
          <w:sz w:val="28"/>
        </w:rPr>
        <w:t>
      8423 – Әділет және сот төрелігі саласындағы қызмет;</w:t>
      </w:r>
    </w:p>
    <w:bookmarkEnd w:id="1747"/>
    <w:bookmarkStart w:name="z4703" w:id="1748"/>
    <w:p>
      <w:pPr>
        <w:spacing w:after="0"/>
        <w:ind w:left="0"/>
        <w:jc w:val="both"/>
      </w:pPr>
      <w:r>
        <w:rPr>
          <w:rFonts w:ascii="Times New Roman"/>
          <w:b w:val="false"/>
          <w:i w:val="false"/>
          <w:color w:val="000000"/>
          <w:sz w:val="28"/>
        </w:rPr>
        <w:t>
      84230 – Әділет және сот төрелігі саласындағы қызмет.</w:t>
      </w:r>
    </w:p>
    <w:bookmarkEnd w:id="1748"/>
    <w:bookmarkStart w:name="z4704" w:id="1749"/>
    <w:p>
      <w:pPr>
        <w:spacing w:after="0"/>
        <w:ind w:left="0"/>
        <w:jc w:val="both"/>
      </w:pPr>
      <w:r>
        <w:rPr>
          <w:rFonts w:ascii="Times New Roman"/>
          <w:b w:val="false"/>
          <w:i w:val="false"/>
          <w:color w:val="000000"/>
          <w:sz w:val="28"/>
        </w:rPr>
        <w:t>
      7. Кәсіптік стандарттың қысқаша сипаттамасы: осы стандарт "Спирт құрамды сұйықтықтарды сот-сараптамалық зерттеу" түрі бойынша сот сараптамаларын (зерттеулерін) жүргізу құқығына біліктілік куәлігі бар сот-сарапшыларының,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бөлім/бөлімше, сектор басшысының біліктілік және құзыреттілік деңгейіне, еңбек мазмұнына, сапасына және жағдайларына қойылатын талаптарды белгілейді.</w:t>
      </w:r>
    </w:p>
    <w:bookmarkEnd w:id="1749"/>
    <w:bookmarkStart w:name="z4705" w:id="1750"/>
    <w:p>
      <w:pPr>
        <w:spacing w:after="0"/>
        <w:ind w:left="0"/>
        <w:jc w:val="both"/>
      </w:pPr>
      <w:r>
        <w:rPr>
          <w:rFonts w:ascii="Times New Roman"/>
          <w:b w:val="false"/>
          <w:i w:val="false"/>
          <w:color w:val="000000"/>
          <w:sz w:val="28"/>
        </w:rPr>
        <w:t>
      8. Кәсіптер карточкаларының тізбесі:</w:t>
      </w:r>
    </w:p>
    <w:bookmarkEnd w:id="1750"/>
    <w:bookmarkStart w:name="z4706" w:id="1751"/>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1751"/>
    <w:bookmarkStart w:name="z4707" w:id="1752"/>
    <w:p>
      <w:pPr>
        <w:spacing w:after="0"/>
        <w:ind w:left="0"/>
        <w:jc w:val="both"/>
      </w:pPr>
      <w:r>
        <w:rPr>
          <w:rFonts w:ascii="Times New Roman"/>
          <w:b w:val="false"/>
          <w:i w:val="false"/>
          <w:color w:val="000000"/>
          <w:sz w:val="28"/>
        </w:rPr>
        <w:t>
      2) сот сарапшылары – СБШ бойынша 6 біліктілік деңгейі.</w:t>
      </w:r>
    </w:p>
    <w:bookmarkEnd w:id="1752"/>
    <w:bookmarkStart w:name="z4708" w:id="1753"/>
    <w:p>
      <w:pPr>
        <w:spacing w:after="0"/>
        <w:ind w:left="0"/>
        <w:jc w:val="left"/>
      </w:pPr>
      <w:r>
        <w:rPr>
          <w:rFonts w:ascii="Times New Roman"/>
          <w:b/>
          <w:i w:val="false"/>
          <w:color w:val="000000"/>
        </w:rPr>
        <w:t xml:space="preserve"> 3 тарау. Кәсіптер карточкалары</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типтік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1754"/>
          <w:p>
            <w:pPr>
              <w:spacing w:after="20"/>
              <w:ind w:left="20"/>
              <w:jc w:val="both"/>
            </w:pPr>
            <w:r>
              <w:rPr>
                <w:rFonts w:ascii="Times New Roman"/>
                <w:b w:val="false"/>
                <w:i w:val="false"/>
                <w:color w:val="000000"/>
                <w:sz w:val="20"/>
              </w:rPr>
              <w:t>
Кәсіптік білім</w:t>
            </w:r>
          </w:p>
          <w:bookmarkEnd w:id="1754"/>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(6B051 биологиялық және сабақтас ғылымдар (биология, биотехнология), 6B053 физикалық және химиялық ғылымдар (химия)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1755"/>
          <w:p>
            <w:pPr>
              <w:spacing w:after="20"/>
              <w:ind w:left="20"/>
              <w:jc w:val="both"/>
            </w:pPr>
            <w:r>
              <w:rPr>
                <w:rFonts w:ascii="Times New Roman"/>
                <w:b w:val="false"/>
                <w:i w:val="false"/>
                <w:color w:val="000000"/>
                <w:sz w:val="20"/>
              </w:rPr>
              <w:t>
Бөлім/бөлімше басшысы</w:t>
            </w:r>
          </w:p>
          <w:bookmarkEnd w:id="1755"/>
          <w:p>
            <w:pPr>
              <w:spacing w:after="20"/>
              <w:ind w:left="20"/>
              <w:jc w:val="both"/>
            </w:pPr>
            <w:r>
              <w:rPr>
                <w:rFonts w:ascii="Times New Roman"/>
                <w:b w:val="false"/>
                <w:i w:val="false"/>
                <w:color w:val="000000"/>
                <w:sz w:val="20"/>
              </w:rPr>
              <w:t>
сектор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құрамды сұйықтықтарды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 w:id="1756"/>
          <w:p>
            <w:pPr>
              <w:spacing w:after="20"/>
              <w:ind w:left="20"/>
              <w:jc w:val="both"/>
            </w:pPr>
            <w:r>
              <w:rPr>
                <w:rFonts w:ascii="Times New Roman"/>
                <w:b w:val="false"/>
                <w:i w:val="false"/>
                <w:color w:val="000000"/>
                <w:sz w:val="20"/>
              </w:rPr>
              <w:t>
1-еңбек</w:t>
            </w:r>
          </w:p>
          <w:bookmarkEnd w:id="1756"/>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1757"/>
          <w:p>
            <w:pPr>
              <w:spacing w:after="20"/>
              <w:ind w:left="20"/>
              <w:jc w:val="both"/>
            </w:pPr>
            <w:r>
              <w:rPr>
                <w:rFonts w:ascii="Times New Roman"/>
                <w:b w:val="false"/>
                <w:i w:val="false"/>
                <w:color w:val="000000"/>
                <w:sz w:val="20"/>
              </w:rPr>
              <w:t>
1-дағды:</w:t>
            </w:r>
          </w:p>
          <w:bookmarkEnd w:id="1757"/>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1758"/>
          <w:p>
            <w:pPr>
              <w:spacing w:after="20"/>
              <w:ind w:left="20"/>
              <w:jc w:val="both"/>
            </w:pPr>
            <w:r>
              <w:rPr>
                <w:rFonts w:ascii="Times New Roman"/>
                <w:b w:val="false"/>
                <w:i w:val="false"/>
                <w:color w:val="000000"/>
                <w:sz w:val="20"/>
              </w:rPr>
              <w:t xml:space="preserve">
Машықтар: </w:t>
            </w:r>
          </w:p>
          <w:bookmarkEnd w:id="1758"/>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 нәтижелігінің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1759"/>
          <w:p>
            <w:pPr>
              <w:spacing w:after="20"/>
              <w:ind w:left="20"/>
              <w:jc w:val="both"/>
            </w:pPr>
            <w:r>
              <w:rPr>
                <w:rFonts w:ascii="Times New Roman"/>
                <w:b w:val="false"/>
                <w:i w:val="false"/>
                <w:color w:val="000000"/>
                <w:sz w:val="20"/>
              </w:rPr>
              <w:t>
Білімі:</w:t>
            </w:r>
          </w:p>
          <w:bookmarkEnd w:id="1759"/>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1760"/>
          <w:p>
            <w:pPr>
              <w:spacing w:after="20"/>
              <w:ind w:left="20"/>
              <w:jc w:val="both"/>
            </w:pPr>
            <w:r>
              <w:rPr>
                <w:rFonts w:ascii="Times New Roman"/>
                <w:b w:val="false"/>
                <w:i w:val="false"/>
                <w:color w:val="000000"/>
                <w:sz w:val="20"/>
              </w:rPr>
              <w:t>
2-дағды:</w:t>
            </w:r>
          </w:p>
          <w:bookmarkEnd w:id="1760"/>
          <w:p>
            <w:pPr>
              <w:spacing w:after="20"/>
              <w:ind w:left="20"/>
              <w:jc w:val="both"/>
            </w:pPr>
            <w:r>
              <w:rPr>
                <w:rFonts w:ascii="Times New Roman"/>
                <w:b w:val="false"/>
                <w:i w:val="false"/>
                <w:color w:val="000000"/>
                <w:sz w:val="20"/>
              </w:rPr>
              <w:t xml:space="preserve">
Бөлімшенің жұмысын ұйымдастыру және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1761"/>
          <w:p>
            <w:pPr>
              <w:spacing w:after="20"/>
              <w:ind w:left="20"/>
              <w:jc w:val="both"/>
            </w:pPr>
            <w:r>
              <w:rPr>
                <w:rFonts w:ascii="Times New Roman"/>
                <w:b w:val="false"/>
                <w:i w:val="false"/>
                <w:color w:val="000000"/>
                <w:sz w:val="20"/>
              </w:rPr>
              <w:t>
Машықтар:</w:t>
            </w:r>
          </w:p>
          <w:bookmarkEnd w:id="1761"/>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анықтау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Тауарлық-материалдық құндылықтарға, реактивтерге кіріс бақылауын жүргізу, оларды есепке алу және есептен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қызметінің тиімділігін талдау және бағалау, орындалған жұмыс нәтижелері бойынша оған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12.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1762"/>
          <w:p>
            <w:pPr>
              <w:spacing w:after="20"/>
              <w:ind w:left="20"/>
              <w:jc w:val="both"/>
            </w:pPr>
            <w:r>
              <w:rPr>
                <w:rFonts w:ascii="Times New Roman"/>
                <w:b w:val="false"/>
                <w:i w:val="false"/>
                <w:color w:val="000000"/>
                <w:sz w:val="20"/>
              </w:rPr>
              <w:t>
Білімі:</w:t>
            </w:r>
          </w:p>
          <w:bookmarkEnd w:id="176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және басқару негіздері, олардың нысандары мен әдістері, еңбек заңнамасы, ішкі еңбек тәртібі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өндірістік санитария, өрт және санитариялық-эпидемиологиялық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Тауар-материалдық құндылықтардың, реактивтердің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1763"/>
          <w:p>
            <w:pPr>
              <w:spacing w:after="20"/>
              <w:ind w:left="20"/>
              <w:jc w:val="both"/>
            </w:pPr>
            <w:r>
              <w:rPr>
                <w:rFonts w:ascii="Times New Roman"/>
                <w:b w:val="false"/>
                <w:i w:val="false"/>
                <w:color w:val="000000"/>
                <w:sz w:val="20"/>
              </w:rPr>
              <w:t>
3-дағды:</w:t>
            </w:r>
          </w:p>
          <w:bookmarkEnd w:id="1763"/>
          <w:p>
            <w:pPr>
              <w:spacing w:after="20"/>
              <w:ind w:left="20"/>
              <w:jc w:val="both"/>
            </w:pPr>
            <w:r>
              <w:rPr>
                <w:rFonts w:ascii="Times New Roman"/>
                <w:b w:val="false"/>
                <w:i w:val="false"/>
                <w:color w:val="000000"/>
                <w:sz w:val="20"/>
              </w:rPr>
              <w:t>
Бөлімше жұмыстарының Орындалу барысын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1764"/>
          <w:p>
            <w:pPr>
              <w:spacing w:after="20"/>
              <w:ind w:left="20"/>
              <w:jc w:val="both"/>
            </w:pPr>
            <w:r>
              <w:rPr>
                <w:rFonts w:ascii="Times New Roman"/>
                <w:b w:val="false"/>
                <w:i w:val="false"/>
                <w:color w:val="000000"/>
                <w:sz w:val="20"/>
              </w:rPr>
              <w:t>
Машықтар:</w:t>
            </w:r>
          </w:p>
          <w:bookmarkEnd w:id="1764"/>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реактивтердің ұтымды қолданылуын (егер олар қолданылса),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Бөлімшенің алға қойған мақсаттарына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1765"/>
          <w:p>
            <w:pPr>
              <w:spacing w:after="20"/>
              <w:ind w:left="20"/>
              <w:jc w:val="both"/>
            </w:pPr>
            <w:r>
              <w:rPr>
                <w:rFonts w:ascii="Times New Roman"/>
                <w:b w:val="false"/>
                <w:i w:val="false"/>
                <w:color w:val="000000"/>
                <w:sz w:val="20"/>
              </w:rPr>
              <w:t>
Білімі:</w:t>
            </w:r>
          </w:p>
          <w:bookmarkEnd w:id="1765"/>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1766"/>
          <w:p>
            <w:pPr>
              <w:spacing w:after="20"/>
              <w:ind w:left="20"/>
              <w:jc w:val="both"/>
            </w:pPr>
            <w:r>
              <w:rPr>
                <w:rFonts w:ascii="Times New Roman"/>
                <w:b w:val="false"/>
                <w:i w:val="false"/>
                <w:color w:val="000000"/>
                <w:sz w:val="20"/>
              </w:rPr>
              <w:t>
2-еңбек</w:t>
            </w:r>
          </w:p>
          <w:bookmarkEnd w:id="1766"/>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1767"/>
          <w:p>
            <w:pPr>
              <w:spacing w:after="20"/>
              <w:ind w:left="20"/>
              <w:jc w:val="both"/>
            </w:pPr>
            <w:r>
              <w:rPr>
                <w:rFonts w:ascii="Times New Roman"/>
                <w:b w:val="false"/>
                <w:i w:val="false"/>
                <w:color w:val="000000"/>
                <w:sz w:val="20"/>
              </w:rPr>
              <w:t xml:space="preserve">
1-дағды: </w:t>
            </w:r>
          </w:p>
          <w:bookmarkEnd w:id="1767"/>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1768"/>
          <w:p>
            <w:pPr>
              <w:spacing w:after="20"/>
              <w:ind w:left="20"/>
              <w:jc w:val="both"/>
            </w:pPr>
            <w:r>
              <w:rPr>
                <w:rFonts w:ascii="Times New Roman"/>
                <w:b w:val="false"/>
                <w:i w:val="false"/>
                <w:color w:val="000000"/>
                <w:sz w:val="20"/>
              </w:rPr>
              <w:t>
Машықтар:</w:t>
            </w:r>
          </w:p>
          <w:bookmarkEnd w:id="176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1769"/>
          <w:p>
            <w:pPr>
              <w:spacing w:after="20"/>
              <w:ind w:left="20"/>
              <w:jc w:val="both"/>
            </w:pPr>
            <w:r>
              <w:rPr>
                <w:rFonts w:ascii="Times New Roman"/>
                <w:b w:val="false"/>
                <w:i w:val="false"/>
                <w:color w:val="000000"/>
                <w:sz w:val="20"/>
              </w:rPr>
              <w:t>
Білімі:</w:t>
            </w:r>
          </w:p>
          <w:bookmarkEnd w:id="176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1770"/>
          <w:p>
            <w:pPr>
              <w:spacing w:after="20"/>
              <w:ind w:left="20"/>
              <w:jc w:val="both"/>
            </w:pPr>
            <w:r>
              <w:rPr>
                <w:rFonts w:ascii="Times New Roman"/>
                <w:b w:val="false"/>
                <w:i w:val="false"/>
                <w:color w:val="000000"/>
                <w:sz w:val="20"/>
              </w:rPr>
              <w:t xml:space="preserve">
2-дағды: </w:t>
            </w:r>
          </w:p>
          <w:bookmarkEnd w:id="1770"/>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1771"/>
          <w:p>
            <w:pPr>
              <w:spacing w:after="20"/>
              <w:ind w:left="20"/>
              <w:jc w:val="both"/>
            </w:pPr>
            <w:r>
              <w:rPr>
                <w:rFonts w:ascii="Times New Roman"/>
                <w:b w:val="false"/>
                <w:i w:val="false"/>
                <w:color w:val="000000"/>
                <w:sz w:val="20"/>
              </w:rPr>
              <w:t>
Машықтар:</w:t>
            </w:r>
          </w:p>
          <w:bookmarkEnd w:id="177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1772"/>
          <w:p>
            <w:pPr>
              <w:spacing w:after="20"/>
              <w:ind w:left="20"/>
              <w:jc w:val="both"/>
            </w:pPr>
            <w:r>
              <w:rPr>
                <w:rFonts w:ascii="Times New Roman"/>
                <w:b w:val="false"/>
                <w:i w:val="false"/>
                <w:color w:val="000000"/>
                <w:sz w:val="20"/>
              </w:rPr>
              <w:t>
Білімі:</w:t>
            </w:r>
          </w:p>
          <w:bookmarkEnd w:id="177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1773"/>
          <w:p>
            <w:pPr>
              <w:spacing w:after="20"/>
              <w:ind w:left="20"/>
              <w:jc w:val="both"/>
            </w:pPr>
            <w:r>
              <w:rPr>
                <w:rFonts w:ascii="Times New Roman"/>
                <w:b w:val="false"/>
                <w:i w:val="false"/>
                <w:color w:val="000000"/>
                <w:sz w:val="20"/>
              </w:rPr>
              <w:t>
1-қосымша еңбек функциясы:</w:t>
            </w:r>
          </w:p>
          <w:bookmarkEnd w:id="1773"/>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1774"/>
          <w:p>
            <w:pPr>
              <w:spacing w:after="20"/>
              <w:ind w:left="20"/>
              <w:jc w:val="both"/>
            </w:pPr>
            <w:r>
              <w:rPr>
                <w:rFonts w:ascii="Times New Roman"/>
                <w:b w:val="false"/>
                <w:i w:val="false"/>
                <w:color w:val="000000"/>
                <w:sz w:val="20"/>
              </w:rPr>
              <w:t>
1-дағды:</w:t>
            </w:r>
          </w:p>
          <w:bookmarkEnd w:id="1774"/>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1775"/>
          <w:p>
            <w:pPr>
              <w:spacing w:after="20"/>
              <w:ind w:left="20"/>
              <w:jc w:val="both"/>
            </w:pPr>
            <w:r>
              <w:rPr>
                <w:rFonts w:ascii="Times New Roman"/>
                <w:b w:val="false"/>
                <w:i w:val="false"/>
                <w:color w:val="000000"/>
                <w:sz w:val="20"/>
              </w:rPr>
              <w:t xml:space="preserve">
Машықтар: </w:t>
            </w:r>
          </w:p>
          <w:bookmarkEnd w:id="177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спирт құрамды сұйықтықтарды сот-сараптамалық зерттеуін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1776"/>
          <w:p>
            <w:pPr>
              <w:spacing w:after="20"/>
              <w:ind w:left="20"/>
              <w:jc w:val="both"/>
            </w:pPr>
            <w:r>
              <w:rPr>
                <w:rFonts w:ascii="Times New Roman"/>
                <w:b w:val="false"/>
                <w:i w:val="false"/>
                <w:color w:val="000000"/>
                <w:sz w:val="20"/>
              </w:rPr>
              <w:t>
Білімі:</w:t>
            </w:r>
          </w:p>
          <w:bookmarkEnd w:id="1776"/>
          <w:p>
            <w:pPr>
              <w:spacing w:after="20"/>
              <w:ind w:left="20"/>
              <w:jc w:val="both"/>
            </w:pPr>
            <w:r>
              <w:rPr>
                <w:rFonts w:ascii="Times New Roman"/>
                <w:b w:val="false"/>
                <w:i w:val="false"/>
                <w:color w:val="000000"/>
                <w:sz w:val="20"/>
              </w:rPr>
              <w:t>
</w:t>
            </w:r>
            <w:r>
              <w:rPr>
                <w:rFonts w:ascii="Times New Roman"/>
                <w:b w:val="false"/>
                <w:i w:val="false"/>
                <w:color w:val="000000"/>
                <w:sz w:val="20"/>
              </w:rPr>
              <w:t>1. Спирт құрамды сұйықтықтарды сот-сараптамалық зерттеу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1777"/>
          <w:p>
            <w:pPr>
              <w:spacing w:after="20"/>
              <w:ind w:left="20"/>
              <w:jc w:val="both"/>
            </w:pPr>
            <w:r>
              <w:rPr>
                <w:rFonts w:ascii="Times New Roman"/>
                <w:b w:val="false"/>
                <w:i w:val="false"/>
                <w:color w:val="000000"/>
                <w:sz w:val="20"/>
              </w:rPr>
              <w:t>
2-дағды:</w:t>
            </w:r>
          </w:p>
          <w:bookmarkEnd w:id="1777"/>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1778"/>
          <w:p>
            <w:pPr>
              <w:spacing w:after="20"/>
              <w:ind w:left="20"/>
              <w:jc w:val="both"/>
            </w:pPr>
            <w:r>
              <w:rPr>
                <w:rFonts w:ascii="Times New Roman"/>
                <w:b w:val="false"/>
                <w:i w:val="false"/>
                <w:color w:val="000000"/>
                <w:sz w:val="20"/>
              </w:rPr>
              <w:t xml:space="preserve">
Машықтар: </w:t>
            </w:r>
          </w:p>
          <w:bookmarkEnd w:id="177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1779"/>
          <w:p>
            <w:pPr>
              <w:spacing w:after="20"/>
              <w:ind w:left="20"/>
              <w:jc w:val="both"/>
            </w:pPr>
            <w:r>
              <w:rPr>
                <w:rFonts w:ascii="Times New Roman"/>
                <w:b w:val="false"/>
                <w:i w:val="false"/>
                <w:color w:val="000000"/>
                <w:sz w:val="20"/>
              </w:rPr>
              <w:t>
Білімі:</w:t>
            </w:r>
          </w:p>
          <w:bookmarkEnd w:id="177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1780"/>
          <w:p>
            <w:pPr>
              <w:spacing w:after="20"/>
              <w:ind w:left="20"/>
              <w:jc w:val="both"/>
            </w:pPr>
            <w:r>
              <w:rPr>
                <w:rFonts w:ascii="Times New Roman"/>
                <w:b w:val="false"/>
                <w:i w:val="false"/>
                <w:color w:val="000000"/>
                <w:sz w:val="20"/>
              </w:rPr>
              <w:t>
3-дағды:</w:t>
            </w:r>
          </w:p>
          <w:bookmarkEnd w:id="1780"/>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1781"/>
          <w:p>
            <w:pPr>
              <w:spacing w:after="20"/>
              <w:ind w:left="20"/>
              <w:jc w:val="both"/>
            </w:pPr>
            <w:r>
              <w:rPr>
                <w:rFonts w:ascii="Times New Roman"/>
                <w:b w:val="false"/>
                <w:i w:val="false"/>
                <w:color w:val="000000"/>
                <w:sz w:val="20"/>
              </w:rPr>
              <w:t>
Машықтар:</w:t>
            </w:r>
          </w:p>
          <w:bookmarkEnd w:id="1781"/>
          <w:p>
            <w:pPr>
              <w:spacing w:after="20"/>
              <w:ind w:left="20"/>
              <w:jc w:val="both"/>
            </w:pPr>
            <w:r>
              <w:rPr>
                <w:rFonts w:ascii="Times New Roman"/>
                <w:b w:val="false"/>
                <w:i w:val="false"/>
                <w:color w:val="000000"/>
                <w:sz w:val="20"/>
              </w:rPr>
              <w:t>
</w:t>
            </w:r>
            <w:r>
              <w:rPr>
                <w:rFonts w:ascii="Times New Roman"/>
                <w:b w:val="false"/>
                <w:i w:val="false"/>
                <w:color w:val="000000"/>
                <w:sz w:val="20"/>
              </w:rPr>
              <w:t>1. СҚС сот-сараптамалық зерттеуін жүргізу құқығына біліктілік куәлігін алуға үміткерлерді даярлауға, осы бағыт бойынша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1782"/>
          <w:p>
            <w:pPr>
              <w:spacing w:after="20"/>
              <w:ind w:left="20"/>
              <w:jc w:val="both"/>
            </w:pPr>
            <w:r>
              <w:rPr>
                <w:rFonts w:ascii="Times New Roman"/>
                <w:b w:val="false"/>
                <w:i w:val="false"/>
                <w:color w:val="000000"/>
                <w:sz w:val="20"/>
              </w:rPr>
              <w:t>
Білімі:</w:t>
            </w:r>
          </w:p>
          <w:bookmarkEnd w:id="178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1783"/>
          <w:p>
            <w:pPr>
              <w:spacing w:after="20"/>
              <w:ind w:left="20"/>
              <w:jc w:val="both"/>
            </w:pPr>
            <w:r>
              <w:rPr>
                <w:rFonts w:ascii="Times New Roman"/>
                <w:b w:val="false"/>
                <w:i w:val="false"/>
                <w:color w:val="000000"/>
                <w:sz w:val="20"/>
              </w:rPr>
              <w:t>
Ұжымды басқару</w:t>
            </w:r>
          </w:p>
          <w:bookmarkEnd w:id="1783"/>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Инновативтілік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1784"/>
          <w:p>
            <w:pPr>
              <w:spacing w:after="20"/>
              <w:ind w:left="20"/>
              <w:jc w:val="both"/>
            </w:pPr>
            <w:r>
              <w:rPr>
                <w:rFonts w:ascii="Times New Roman"/>
                <w:b w:val="false"/>
                <w:i w:val="false"/>
                <w:color w:val="000000"/>
                <w:sz w:val="20"/>
              </w:rPr>
              <w:t>
Кәсіптік білім</w:t>
            </w:r>
          </w:p>
          <w:bookmarkEnd w:id="1784"/>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(6B051 биологиялық және сабақтас ғылымдар (биология, биотехнология), 6B053 физикалық және химиялық ғылымдар (химия)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1785"/>
          <w:p>
            <w:pPr>
              <w:spacing w:after="20"/>
              <w:ind w:left="20"/>
              <w:jc w:val="both"/>
            </w:pPr>
            <w:r>
              <w:rPr>
                <w:rFonts w:ascii="Times New Roman"/>
                <w:b w:val="false"/>
                <w:i w:val="false"/>
                <w:color w:val="000000"/>
                <w:sz w:val="20"/>
              </w:rPr>
              <w:t>
Бас сарапшы</w:t>
            </w:r>
          </w:p>
          <w:bookmarkEnd w:id="1785"/>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"Спирт құрамды сұйықтықтарды сот-сараптамалық зерттеу" түрі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құрамды сұйықтықтарды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"Спирт құрамды сұйықтықтарды сот-сараптамалық зерттеу"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1786"/>
          <w:p>
            <w:pPr>
              <w:spacing w:after="20"/>
              <w:ind w:left="20"/>
              <w:jc w:val="both"/>
            </w:pPr>
            <w:r>
              <w:rPr>
                <w:rFonts w:ascii="Times New Roman"/>
                <w:b w:val="false"/>
                <w:i w:val="false"/>
                <w:color w:val="000000"/>
                <w:sz w:val="20"/>
              </w:rPr>
              <w:t>
1-еңбек функциясы:</w:t>
            </w:r>
          </w:p>
          <w:bookmarkEnd w:id="1786"/>
          <w:p>
            <w:pPr>
              <w:spacing w:after="20"/>
              <w:ind w:left="20"/>
              <w:jc w:val="both"/>
            </w:pPr>
            <w:r>
              <w:rPr>
                <w:rFonts w:ascii="Times New Roman"/>
                <w:b w:val="false"/>
                <w:i w:val="false"/>
                <w:color w:val="000000"/>
                <w:sz w:val="20"/>
              </w:rPr>
              <w:t>
"Спирт құрамды сұйықтықтарды сот-сараптамалық зерттеу" мамандығы бойынша сот сараптамасын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1787"/>
          <w:p>
            <w:pPr>
              <w:spacing w:after="20"/>
              <w:ind w:left="20"/>
              <w:jc w:val="both"/>
            </w:pPr>
            <w:r>
              <w:rPr>
                <w:rFonts w:ascii="Times New Roman"/>
                <w:b w:val="false"/>
                <w:i w:val="false"/>
                <w:color w:val="000000"/>
                <w:sz w:val="20"/>
              </w:rPr>
              <w:t>
1-дағды:</w:t>
            </w:r>
          </w:p>
          <w:bookmarkEnd w:id="1787"/>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1788"/>
          <w:p>
            <w:pPr>
              <w:spacing w:after="20"/>
              <w:ind w:left="20"/>
              <w:jc w:val="both"/>
            </w:pPr>
            <w:r>
              <w:rPr>
                <w:rFonts w:ascii="Times New Roman"/>
                <w:b w:val="false"/>
                <w:i w:val="false"/>
                <w:color w:val="000000"/>
                <w:sz w:val="20"/>
              </w:rPr>
              <w:t>
Машықтар:</w:t>
            </w:r>
          </w:p>
          <w:bookmarkEnd w:id="1788"/>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1789"/>
          <w:p>
            <w:pPr>
              <w:spacing w:after="20"/>
              <w:ind w:left="20"/>
              <w:jc w:val="both"/>
            </w:pPr>
            <w:r>
              <w:rPr>
                <w:rFonts w:ascii="Times New Roman"/>
                <w:b w:val="false"/>
                <w:i w:val="false"/>
                <w:color w:val="000000"/>
                <w:sz w:val="20"/>
              </w:rPr>
              <w:t>
Білімі:</w:t>
            </w:r>
          </w:p>
          <w:bookmarkEnd w:id="178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Зертханалық және аспаптық сараптамалық зерттеулерге ұсынылатын заттай дәлелдемелер мен биологиялық және шығу тегі өзге де объектілерді алу, буып-түю, жолдау, тасымалдау, сақтау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1790"/>
          <w:p>
            <w:pPr>
              <w:spacing w:after="20"/>
              <w:ind w:left="20"/>
              <w:jc w:val="both"/>
            </w:pPr>
            <w:r>
              <w:rPr>
                <w:rFonts w:ascii="Times New Roman"/>
                <w:b w:val="false"/>
                <w:i w:val="false"/>
                <w:color w:val="000000"/>
                <w:sz w:val="20"/>
              </w:rPr>
              <w:t>
2-дағды:</w:t>
            </w:r>
          </w:p>
          <w:bookmarkEnd w:id="1790"/>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1791"/>
          <w:p>
            <w:pPr>
              <w:spacing w:after="20"/>
              <w:ind w:left="20"/>
              <w:jc w:val="both"/>
            </w:pPr>
            <w:r>
              <w:rPr>
                <w:rFonts w:ascii="Times New Roman"/>
                <w:b w:val="false"/>
                <w:i w:val="false"/>
                <w:color w:val="000000"/>
                <w:sz w:val="20"/>
              </w:rPr>
              <w:t>
Машықтар:</w:t>
            </w:r>
          </w:p>
          <w:bookmarkEnd w:id="1791"/>
          <w:p>
            <w:pPr>
              <w:spacing w:after="20"/>
              <w:ind w:left="20"/>
              <w:jc w:val="both"/>
            </w:pPr>
            <w:r>
              <w:rPr>
                <w:rFonts w:ascii="Times New Roman"/>
                <w:b w:val="false"/>
                <w:i w:val="false"/>
                <w:color w:val="000000"/>
                <w:sz w:val="20"/>
              </w:rPr>
              <w:t>
</w:t>
            </w:r>
            <w:r>
              <w:rPr>
                <w:rFonts w:ascii="Times New Roman"/>
                <w:b w:val="false"/>
                <w:i w:val="false"/>
                <w:color w:val="000000"/>
                <w:sz w:val="20"/>
              </w:rPr>
              <w:t>1. Спирт құрамды сұйықтықтарды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СҚС сот-сараптамалық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СҚС сот-сараптамалық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СҚС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1792"/>
          <w:p>
            <w:pPr>
              <w:spacing w:after="20"/>
              <w:ind w:left="20"/>
              <w:jc w:val="both"/>
            </w:pPr>
            <w:r>
              <w:rPr>
                <w:rFonts w:ascii="Times New Roman"/>
                <w:b w:val="false"/>
                <w:i w:val="false"/>
                <w:color w:val="000000"/>
                <w:sz w:val="20"/>
              </w:rPr>
              <w:t>
Білімі:</w:t>
            </w:r>
          </w:p>
          <w:bookmarkEnd w:id="179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 спирт құрамды сұйықтықтарды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Спирт құрамды сұйықтықтарды сот-сараптамалық зерттеу объектілері;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Құрамында спирті бар сұйықтықтарды сот-сараптамалық зерттеуді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5. Сараптамалық және арнайы зерттеулерді тағайындау және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7" w:id="1793"/>
          <w:p>
            <w:pPr>
              <w:spacing w:after="20"/>
              <w:ind w:left="20"/>
              <w:jc w:val="both"/>
            </w:pPr>
            <w:r>
              <w:rPr>
                <w:rFonts w:ascii="Times New Roman"/>
                <w:b w:val="false"/>
                <w:i w:val="false"/>
                <w:color w:val="000000"/>
                <w:sz w:val="20"/>
              </w:rPr>
              <w:t>
3-дағды:</w:t>
            </w:r>
          </w:p>
          <w:bookmarkEnd w:id="1793"/>
          <w:p>
            <w:pPr>
              <w:spacing w:after="20"/>
              <w:ind w:left="20"/>
              <w:jc w:val="both"/>
            </w:pPr>
            <w:r>
              <w:rPr>
                <w:rFonts w:ascii="Times New Roman"/>
                <w:b w:val="false"/>
                <w:i w:val="false"/>
                <w:color w:val="000000"/>
                <w:sz w:val="20"/>
              </w:rPr>
              <w:t>
сот-сараптамалық зерттеу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1794"/>
          <w:p>
            <w:pPr>
              <w:spacing w:after="20"/>
              <w:ind w:left="20"/>
              <w:jc w:val="both"/>
            </w:pPr>
            <w:r>
              <w:rPr>
                <w:rFonts w:ascii="Times New Roman"/>
                <w:b w:val="false"/>
                <w:i w:val="false"/>
                <w:color w:val="000000"/>
                <w:sz w:val="20"/>
              </w:rPr>
              <w:t>
Машықтар:</w:t>
            </w:r>
          </w:p>
          <w:bookmarkEnd w:id="1794"/>
          <w:p>
            <w:pPr>
              <w:spacing w:after="20"/>
              <w:ind w:left="20"/>
              <w:jc w:val="both"/>
            </w:pPr>
            <w:r>
              <w:rPr>
                <w:rFonts w:ascii="Times New Roman"/>
                <w:b w:val="false"/>
                <w:i w:val="false"/>
                <w:color w:val="000000"/>
                <w:sz w:val="20"/>
              </w:rPr>
              <w:t>
</w:t>
            </w:r>
            <w:r>
              <w:rPr>
                <w:rFonts w:ascii="Times New Roman"/>
                <w:b w:val="false"/>
                <w:i w:val="false"/>
                <w:color w:val="000000"/>
                <w:sz w:val="20"/>
              </w:rPr>
              <w:t>1. СҚС сот-сараптамалық зерттеу әдістемесіне және/немесе әдісіне сәйкес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Құралдарды, аспаптар мен жабдықтарды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СҚС физика-химиялық қасиеттерін (тотығу, қыздыру, еріту, қышқылдың әсері) анықтау мақсатында химиялық зерттеулер жүргізу, химиялық заттармен жұмыс жүргізу (хроматографиялық зерттеу кезінде қажетті концентрациялардың еріткіштер жүйесін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жүргізу кезінде өндірістік ортаның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Жазбаларды жүргізу және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Санитариялық нормалар мен ережелердің, еңбек қауіпсіздігі және еңбекті, қоршаған ортаны қорғау, химиялық реактивтермен (қышқылдармен) жұмыс істеу, қалдықтарды жинау, есепке алу және кәдеге жарату жөніндегі нұсқаулықтардың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Зертхананы жұмыс аймақтарына бөлу арқылы ластанудың алдын алу үшін қажетті шараларды қабылдау;</w:t>
            </w:r>
          </w:p>
          <w:p>
            <w:pPr>
              <w:spacing w:after="20"/>
              <w:ind w:left="20"/>
              <w:jc w:val="both"/>
            </w:pPr>
            <w:r>
              <w:rPr>
                <w:rFonts w:ascii="Times New Roman"/>
                <w:b w:val="false"/>
                <w:i w:val="false"/>
                <w:color w:val="000000"/>
                <w:sz w:val="20"/>
              </w:rPr>
              <w:t>
9. Реактивтердің кіріс бақылауын жүргізуге және оларды есепке алуға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1795"/>
          <w:p>
            <w:pPr>
              <w:spacing w:after="20"/>
              <w:ind w:left="20"/>
              <w:jc w:val="both"/>
            </w:pPr>
            <w:r>
              <w:rPr>
                <w:rFonts w:ascii="Times New Roman"/>
                <w:b w:val="false"/>
                <w:i w:val="false"/>
                <w:color w:val="000000"/>
                <w:sz w:val="20"/>
              </w:rPr>
              <w:t>
Білімі:</w:t>
            </w:r>
          </w:p>
          <w:bookmarkEnd w:id="179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СҚС сот-сараптамалық зерттеу әдістері және /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химиялық заттардың сот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СҚС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Зертханалардың аспаптары мен жабдықтарын пайдалану қағидаттары, пайдалану қағидалары және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Стандартты және жұмыс ерітінділерін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сараптамаларын/зерттеулерін жүргізу процесінде объектілерді айқындау, тіркеу және зерттеу үшін ғылыми-техникалық құралдар мен тәсілдер, сот фотосуретін түсіру, бейнетүсірілім, фото кестелер, схемалар, диаграммалар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Сараптама/зерттеу жүргізу кезіндегі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14. Ішкі нормативтік құжаттар, сот сарапшысының лауазымдық міндеттері.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1796"/>
          <w:p>
            <w:pPr>
              <w:spacing w:after="20"/>
              <w:ind w:left="20"/>
              <w:jc w:val="both"/>
            </w:pPr>
            <w:r>
              <w:rPr>
                <w:rFonts w:ascii="Times New Roman"/>
                <w:b w:val="false"/>
                <w:i w:val="false"/>
                <w:color w:val="000000"/>
                <w:sz w:val="20"/>
              </w:rPr>
              <w:t>
4-дағды:</w:t>
            </w:r>
          </w:p>
          <w:bookmarkEnd w:id="1796"/>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1797"/>
          <w:p>
            <w:pPr>
              <w:spacing w:after="20"/>
              <w:ind w:left="20"/>
              <w:jc w:val="both"/>
            </w:pPr>
            <w:r>
              <w:rPr>
                <w:rFonts w:ascii="Times New Roman"/>
                <w:b w:val="false"/>
                <w:i w:val="false"/>
                <w:color w:val="000000"/>
                <w:sz w:val="20"/>
              </w:rPr>
              <w:t>
Машықтар:</w:t>
            </w:r>
          </w:p>
          <w:bookmarkEnd w:id="179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 және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6" w:id="1798"/>
          <w:p>
            <w:pPr>
              <w:spacing w:after="20"/>
              <w:ind w:left="20"/>
              <w:jc w:val="both"/>
            </w:pPr>
            <w:r>
              <w:rPr>
                <w:rFonts w:ascii="Times New Roman"/>
                <w:b w:val="false"/>
                <w:i w:val="false"/>
                <w:color w:val="000000"/>
                <w:sz w:val="20"/>
              </w:rPr>
              <w:t>
Білімі:</w:t>
            </w:r>
          </w:p>
          <w:bookmarkEnd w:id="179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Зерттеулер нәтижелерін есептеу, талдау, бағалау және өңдеу жазбаларын жүргізу қағидалары.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1799"/>
          <w:p>
            <w:pPr>
              <w:spacing w:after="20"/>
              <w:ind w:left="20"/>
              <w:jc w:val="both"/>
            </w:pPr>
            <w:r>
              <w:rPr>
                <w:rFonts w:ascii="Times New Roman"/>
                <w:b w:val="false"/>
                <w:i w:val="false"/>
                <w:color w:val="000000"/>
                <w:sz w:val="20"/>
              </w:rPr>
              <w:t>
5-дағды:</w:t>
            </w:r>
          </w:p>
          <w:bookmarkEnd w:id="1799"/>
          <w:p>
            <w:pPr>
              <w:spacing w:after="20"/>
              <w:ind w:left="20"/>
              <w:jc w:val="both"/>
            </w:pPr>
            <w:r>
              <w:rPr>
                <w:rFonts w:ascii="Times New Roman"/>
                <w:b w:val="false"/>
                <w:i w:val="false"/>
                <w:color w:val="000000"/>
                <w:sz w:val="20"/>
              </w:rPr>
              <w:t>
Сарапшының (маманның) қорытындысын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1800"/>
          <w:p>
            <w:pPr>
              <w:spacing w:after="20"/>
              <w:ind w:left="20"/>
              <w:jc w:val="both"/>
            </w:pPr>
            <w:r>
              <w:rPr>
                <w:rFonts w:ascii="Times New Roman"/>
                <w:b w:val="false"/>
                <w:i w:val="false"/>
                <w:color w:val="000000"/>
                <w:sz w:val="20"/>
              </w:rPr>
              <w:t>
Машықтар:</w:t>
            </w:r>
          </w:p>
          <w:bookmarkEnd w:id="1800"/>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1801"/>
          <w:p>
            <w:pPr>
              <w:spacing w:after="20"/>
              <w:ind w:left="20"/>
              <w:jc w:val="both"/>
            </w:pPr>
            <w:r>
              <w:rPr>
                <w:rFonts w:ascii="Times New Roman"/>
                <w:b w:val="false"/>
                <w:i w:val="false"/>
                <w:color w:val="000000"/>
                <w:sz w:val="20"/>
              </w:rPr>
              <w:t>
Білімі:</w:t>
            </w:r>
          </w:p>
          <w:bookmarkEnd w:id="180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формалары;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1802"/>
          <w:p>
            <w:pPr>
              <w:spacing w:after="20"/>
              <w:ind w:left="20"/>
              <w:jc w:val="both"/>
            </w:pPr>
            <w:r>
              <w:rPr>
                <w:rFonts w:ascii="Times New Roman"/>
                <w:b w:val="false"/>
                <w:i w:val="false"/>
                <w:color w:val="000000"/>
                <w:sz w:val="20"/>
              </w:rPr>
              <w:t>
2-еңбек функциясы:</w:t>
            </w:r>
          </w:p>
          <w:bookmarkEnd w:id="1802"/>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1803"/>
          <w:p>
            <w:pPr>
              <w:spacing w:after="20"/>
              <w:ind w:left="20"/>
              <w:jc w:val="both"/>
            </w:pPr>
            <w:r>
              <w:rPr>
                <w:rFonts w:ascii="Times New Roman"/>
                <w:b w:val="false"/>
                <w:i w:val="false"/>
                <w:color w:val="000000"/>
                <w:sz w:val="20"/>
              </w:rPr>
              <w:t xml:space="preserve">
1-дағды: </w:t>
            </w:r>
          </w:p>
          <w:bookmarkEnd w:id="1803"/>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1804"/>
          <w:p>
            <w:pPr>
              <w:spacing w:after="20"/>
              <w:ind w:left="20"/>
              <w:jc w:val="both"/>
            </w:pPr>
            <w:r>
              <w:rPr>
                <w:rFonts w:ascii="Times New Roman"/>
                <w:b w:val="false"/>
                <w:i w:val="false"/>
                <w:color w:val="000000"/>
                <w:sz w:val="20"/>
              </w:rPr>
              <w:t>
Машықтар:</w:t>
            </w:r>
          </w:p>
          <w:bookmarkEnd w:id="180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1805"/>
          <w:p>
            <w:pPr>
              <w:spacing w:after="20"/>
              <w:ind w:left="20"/>
              <w:jc w:val="both"/>
            </w:pPr>
            <w:r>
              <w:rPr>
                <w:rFonts w:ascii="Times New Roman"/>
                <w:b w:val="false"/>
                <w:i w:val="false"/>
                <w:color w:val="000000"/>
                <w:sz w:val="20"/>
              </w:rPr>
              <w:t>
Білімі:</w:t>
            </w:r>
          </w:p>
          <w:bookmarkEnd w:id="180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1806"/>
          <w:p>
            <w:pPr>
              <w:spacing w:after="20"/>
              <w:ind w:left="20"/>
              <w:jc w:val="both"/>
            </w:pPr>
            <w:r>
              <w:rPr>
                <w:rFonts w:ascii="Times New Roman"/>
                <w:b w:val="false"/>
                <w:i w:val="false"/>
                <w:color w:val="000000"/>
                <w:sz w:val="20"/>
              </w:rPr>
              <w:t>
2-дағды:</w:t>
            </w:r>
          </w:p>
          <w:bookmarkEnd w:id="1806"/>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1807"/>
          <w:p>
            <w:pPr>
              <w:spacing w:after="20"/>
              <w:ind w:left="20"/>
              <w:jc w:val="both"/>
            </w:pPr>
            <w:r>
              <w:rPr>
                <w:rFonts w:ascii="Times New Roman"/>
                <w:b w:val="false"/>
                <w:i w:val="false"/>
                <w:color w:val="000000"/>
                <w:sz w:val="20"/>
              </w:rPr>
              <w:t>
Машықтар:</w:t>
            </w:r>
          </w:p>
          <w:bookmarkEnd w:id="180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1808"/>
          <w:p>
            <w:pPr>
              <w:spacing w:after="20"/>
              <w:ind w:left="20"/>
              <w:jc w:val="both"/>
            </w:pPr>
            <w:r>
              <w:rPr>
                <w:rFonts w:ascii="Times New Roman"/>
                <w:b w:val="false"/>
                <w:i w:val="false"/>
                <w:color w:val="000000"/>
                <w:sz w:val="20"/>
              </w:rPr>
              <w:t>
Білімі:</w:t>
            </w:r>
          </w:p>
          <w:bookmarkEnd w:id="180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1809"/>
          <w:p>
            <w:pPr>
              <w:spacing w:after="20"/>
              <w:ind w:left="20"/>
              <w:jc w:val="both"/>
            </w:pPr>
            <w:r>
              <w:rPr>
                <w:rFonts w:ascii="Times New Roman"/>
                <w:b w:val="false"/>
                <w:i w:val="false"/>
                <w:color w:val="000000"/>
                <w:sz w:val="20"/>
              </w:rPr>
              <w:t>
1-қосымша еңбек функциясы:</w:t>
            </w:r>
          </w:p>
          <w:bookmarkEnd w:id="1809"/>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1810"/>
          <w:p>
            <w:pPr>
              <w:spacing w:after="20"/>
              <w:ind w:left="20"/>
              <w:jc w:val="both"/>
            </w:pPr>
            <w:r>
              <w:rPr>
                <w:rFonts w:ascii="Times New Roman"/>
                <w:b w:val="false"/>
                <w:i w:val="false"/>
                <w:color w:val="000000"/>
                <w:sz w:val="20"/>
              </w:rPr>
              <w:t>
1-дағды:</w:t>
            </w:r>
          </w:p>
          <w:bookmarkEnd w:id="1810"/>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1811"/>
          <w:p>
            <w:pPr>
              <w:spacing w:after="20"/>
              <w:ind w:left="20"/>
              <w:jc w:val="both"/>
            </w:pPr>
            <w:r>
              <w:rPr>
                <w:rFonts w:ascii="Times New Roman"/>
                <w:b w:val="false"/>
                <w:i w:val="false"/>
                <w:color w:val="000000"/>
                <w:sz w:val="20"/>
              </w:rPr>
              <w:t>
Машықтар:</w:t>
            </w:r>
          </w:p>
          <w:bookmarkEnd w:id="181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қазіргі деңгейін ескере отырып, СҚС сот-сараптамалық зерттеулерінің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1812"/>
          <w:p>
            <w:pPr>
              <w:spacing w:after="20"/>
              <w:ind w:left="20"/>
              <w:jc w:val="both"/>
            </w:pPr>
            <w:r>
              <w:rPr>
                <w:rFonts w:ascii="Times New Roman"/>
                <w:b w:val="false"/>
                <w:i w:val="false"/>
                <w:color w:val="000000"/>
                <w:sz w:val="20"/>
              </w:rPr>
              <w:t>
Білімі:</w:t>
            </w:r>
          </w:p>
          <w:bookmarkEnd w:id="181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СҚС сот-сараптамалық зерттеу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зерттеулерді немесе ғылыми-техникалық әзірлемелерді жүргізу немесе орындау жөніндегі әдістемелік материалдар.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2" w:id="1813"/>
          <w:p>
            <w:pPr>
              <w:spacing w:after="20"/>
              <w:ind w:left="20"/>
              <w:jc w:val="both"/>
            </w:pPr>
            <w:r>
              <w:rPr>
                <w:rFonts w:ascii="Times New Roman"/>
                <w:b w:val="false"/>
                <w:i w:val="false"/>
                <w:color w:val="000000"/>
                <w:sz w:val="20"/>
              </w:rPr>
              <w:t>
2-дағды:</w:t>
            </w:r>
          </w:p>
          <w:bookmarkEnd w:id="1813"/>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1814"/>
          <w:p>
            <w:pPr>
              <w:spacing w:after="20"/>
              <w:ind w:left="20"/>
              <w:jc w:val="both"/>
            </w:pPr>
            <w:r>
              <w:rPr>
                <w:rFonts w:ascii="Times New Roman"/>
                <w:b w:val="false"/>
                <w:i w:val="false"/>
                <w:color w:val="000000"/>
                <w:sz w:val="20"/>
              </w:rPr>
              <w:t>
Машықтар:</w:t>
            </w:r>
          </w:p>
          <w:bookmarkEnd w:id="181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1815"/>
          <w:p>
            <w:pPr>
              <w:spacing w:after="20"/>
              <w:ind w:left="20"/>
              <w:jc w:val="both"/>
            </w:pPr>
            <w:r>
              <w:rPr>
                <w:rFonts w:ascii="Times New Roman"/>
                <w:b w:val="false"/>
                <w:i w:val="false"/>
                <w:color w:val="000000"/>
                <w:sz w:val="20"/>
              </w:rPr>
              <w:t>
Білімі:</w:t>
            </w:r>
          </w:p>
          <w:bookmarkEnd w:id="181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1816"/>
          <w:p>
            <w:pPr>
              <w:spacing w:after="20"/>
              <w:ind w:left="20"/>
              <w:jc w:val="both"/>
            </w:pPr>
            <w:r>
              <w:rPr>
                <w:rFonts w:ascii="Times New Roman"/>
                <w:b w:val="false"/>
                <w:i w:val="false"/>
                <w:color w:val="000000"/>
                <w:sz w:val="20"/>
              </w:rPr>
              <w:t>
3-дағды:</w:t>
            </w:r>
          </w:p>
          <w:bookmarkEnd w:id="1816"/>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1817"/>
          <w:p>
            <w:pPr>
              <w:spacing w:after="20"/>
              <w:ind w:left="20"/>
              <w:jc w:val="both"/>
            </w:pPr>
            <w:r>
              <w:rPr>
                <w:rFonts w:ascii="Times New Roman"/>
                <w:b w:val="false"/>
                <w:i w:val="false"/>
                <w:color w:val="000000"/>
                <w:sz w:val="20"/>
              </w:rPr>
              <w:t>
Машықтар:</w:t>
            </w:r>
          </w:p>
          <w:bookmarkEnd w:id="1817"/>
          <w:p>
            <w:pPr>
              <w:spacing w:after="20"/>
              <w:ind w:left="20"/>
              <w:jc w:val="both"/>
            </w:pPr>
            <w:r>
              <w:rPr>
                <w:rFonts w:ascii="Times New Roman"/>
                <w:b w:val="false"/>
                <w:i w:val="false"/>
                <w:color w:val="000000"/>
                <w:sz w:val="20"/>
              </w:rPr>
              <w:t>
</w:t>
            </w:r>
            <w:r>
              <w:rPr>
                <w:rFonts w:ascii="Times New Roman"/>
                <w:b w:val="false"/>
                <w:i w:val="false"/>
                <w:color w:val="000000"/>
                <w:sz w:val="20"/>
              </w:rPr>
              <w:t>1. СҚС сот-сараптамалық зерттеу жүргізу құқығына біліктілік куәлігін алуға, осы бағыттағы сот сарапшыларының біліктілігін арттыруға үміткерлерді кәсіптік даярлауға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5. Оқыту нәтижелерінің көрсеткіштерін және оның тиімділігін талдауды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1818"/>
          <w:p>
            <w:pPr>
              <w:spacing w:after="20"/>
              <w:ind w:left="20"/>
              <w:jc w:val="both"/>
            </w:pPr>
            <w:r>
              <w:rPr>
                <w:rFonts w:ascii="Times New Roman"/>
                <w:b w:val="false"/>
                <w:i w:val="false"/>
                <w:color w:val="000000"/>
                <w:sz w:val="20"/>
              </w:rPr>
              <w:t>
Білімі:</w:t>
            </w:r>
          </w:p>
          <w:bookmarkEnd w:id="181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Дәрістер, семинарлар және практикалық сабақтар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1819"/>
          <w:p>
            <w:pPr>
              <w:spacing w:after="20"/>
              <w:ind w:left="20"/>
              <w:jc w:val="both"/>
            </w:pPr>
            <w:r>
              <w:rPr>
                <w:rFonts w:ascii="Times New Roman"/>
                <w:b w:val="false"/>
                <w:i w:val="false"/>
                <w:color w:val="000000"/>
                <w:sz w:val="20"/>
              </w:rPr>
              <w:t>
Командалық жұмыс</w:t>
            </w:r>
          </w:p>
          <w:bookmarkEnd w:id="1819"/>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 (зейінділік, байқаушылық)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4948" w:id="1820"/>
    <w:p>
      <w:pPr>
        <w:spacing w:after="0"/>
        <w:ind w:left="0"/>
        <w:jc w:val="left"/>
      </w:pPr>
      <w:r>
        <w:rPr>
          <w:rFonts w:ascii="Times New Roman"/>
          <w:b/>
          <w:i w:val="false"/>
          <w:color w:val="000000"/>
        </w:rPr>
        <w:t xml:space="preserve"> 4-тарау. Кәсіптік стандарттың техникалық деректері</w:t>
      </w:r>
    </w:p>
    <w:bookmarkEnd w:id="1820"/>
    <w:bookmarkStart w:name="z4949" w:id="1821"/>
    <w:p>
      <w:pPr>
        <w:spacing w:after="0"/>
        <w:ind w:left="0"/>
        <w:jc w:val="both"/>
      </w:pPr>
      <w:r>
        <w:rPr>
          <w:rFonts w:ascii="Times New Roman"/>
          <w:b w:val="false"/>
          <w:i w:val="false"/>
          <w:color w:val="000000"/>
          <w:sz w:val="28"/>
        </w:rPr>
        <w:t xml:space="preserve">
      11. Мемлекеттік органның атауы: </w:t>
      </w:r>
    </w:p>
    <w:bookmarkEnd w:id="1821"/>
    <w:bookmarkStart w:name="z4950" w:id="1822"/>
    <w:p>
      <w:pPr>
        <w:spacing w:after="0"/>
        <w:ind w:left="0"/>
        <w:jc w:val="both"/>
      </w:pPr>
      <w:r>
        <w:rPr>
          <w:rFonts w:ascii="Times New Roman"/>
          <w:b w:val="false"/>
          <w:i w:val="false"/>
          <w:color w:val="000000"/>
          <w:sz w:val="28"/>
        </w:rPr>
        <w:t>
      Қазақстан Республикасы Әділет министрлігі</w:t>
      </w:r>
    </w:p>
    <w:bookmarkEnd w:id="1822"/>
    <w:bookmarkStart w:name="z4951" w:id="1823"/>
    <w:p>
      <w:pPr>
        <w:spacing w:after="0"/>
        <w:ind w:left="0"/>
        <w:jc w:val="both"/>
      </w:pPr>
      <w:r>
        <w:rPr>
          <w:rFonts w:ascii="Times New Roman"/>
          <w:b w:val="false"/>
          <w:i w:val="false"/>
          <w:color w:val="000000"/>
          <w:sz w:val="28"/>
        </w:rPr>
        <w:t>
      Орындаушы: А.М. Сашкен, a.sashken@adilet.gov.kz, 74-06-58.</w:t>
      </w:r>
    </w:p>
    <w:bookmarkEnd w:id="1823"/>
    <w:bookmarkStart w:name="z4952" w:id="1824"/>
    <w:p>
      <w:pPr>
        <w:spacing w:after="0"/>
        <w:ind w:left="0"/>
        <w:jc w:val="both"/>
      </w:pPr>
      <w:r>
        <w:rPr>
          <w:rFonts w:ascii="Times New Roman"/>
          <w:b w:val="false"/>
          <w:i w:val="false"/>
          <w:color w:val="000000"/>
          <w:sz w:val="28"/>
        </w:rPr>
        <w:t>
      12. Әзірлеуге қатысқан ұйымдар (кәсіпорындар):</w:t>
      </w:r>
    </w:p>
    <w:bookmarkEnd w:id="1824"/>
    <w:bookmarkStart w:name="z4953" w:id="1825"/>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825"/>
    <w:bookmarkStart w:name="z4954" w:id="1826"/>
    <w:p>
      <w:pPr>
        <w:spacing w:after="0"/>
        <w:ind w:left="0"/>
        <w:jc w:val="both"/>
      </w:pPr>
      <w:r>
        <w:rPr>
          <w:rFonts w:ascii="Times New Roman"/>
          <w:b w:val="false"/>
          <w:i w:val="false"/>
          <w:color w:val="000000"/>
          <w:sz w:val="28"/>
        </w:rPr>
        <w:t>
      Орындаушы: Г.Ж. Ертаева, expert@cse.kz, 54-10-05.</w:t>
      </w:r>
    </w:p>
    <w:bookmarkEnd w:id="1826"/>
    <w:bookmarkStart w:name="z4955" w:id="1827"/>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827"/>
    <w:bookmarkStart w:name="z4956" w:id="1828"/>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828"/>
    <w:bookmarkStart w:name="z4957" w:id="1829"/>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829"/>
    <w:bookmarkStart w:name="z4958" w:id="1830"/>
    <w:p>
      <w:pPr>
        <w:spacing w:after="0"/>
        <w:ind w:left="0"/>
        <w:jc w:val="both"/>
      </w:pPr>
      <w:r>
        <w:rPr>
          <w:rFonts w:ascii="Times New Roman"/>
          <w:b w:val="false"/>
          <w:i w:val="false"/>
          <w:color w:val="000000"/>
          <w:sz w:val="28"/>
        </w:rPr>
        <w:t>
      16. Нұсқа нөмірі және шығарылған жылы: 1-нұсқа, 2024 жыл.</w:t>
      </w:r>
    </w:p>
    <w:bookmarkEnd w:id="1830"/>
    <w:bookmarkStart w:name="z4959" w:id="1831"/>
    <w:p>
      <w:pPr>
        <w:spacing w:after="0"/>
        <w:ind w:left="0"/>
        <w:jc w:val="both"/>
      </w:pPr>
      <w:r>
        <w:rPr>
          <w:rFonts w:ascii="Times New Roman"/>
          <w:b w:val="false"/>
          <w:i w:val="false"/>
          <w:color w:val="000000"/>
          <w:sz w:val="28"/>
        </w:rPr>
        <w:t>
      17. Бағдарлы қайта қарау күні: 2027 жылғы 4 қаңтар.</w:t>
      </w:r>
    </w:p>
    <w:bookmarkEnd w:id="1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bookmarkStart w:name="z4965" w:id="1832"/>
    <w:p>
      <w:pPr>
        <w:spacing w:after="0"/>
        <w:ind w:left="0"/>
        <w:jc w:val="left"/>
      </w:pPr>
      <w:r>
        <w:rPr>
          <w:rFonts w:ascii="Times New Roman"/>
          <w:b/>
          <w:i w:val="false"/>
          <w:color w:val="000000"/>
        </w:rPr>
        <w:t xml:space="preserve"> "Арнайы химиялық заттарды сот-сараптамалық зерттеу" кәсіптік стандарты</w:t>
      </w:r>
    </w:p>
    <w:bookmarkEnd w:id="1832"/>
    <w:bookmarkStart w:name="z4966" w:id="1833"/>
    <w:p>
      <w:pPr>
        <w:spacing w:after="0"/>
        <w:ind w:left="0"/>
        <w:jc w:val="left"/>
      </w:pPr>
      <w:r>
        <w:rPr>
          <w:rFonts w:ascii="Times New Roman"/>
          <w:b/>
          <w:i w:val="false"/>
          <w:color w:val="000000"/>
        </w:rPr>
        <w:t xml:space="preserve"> 1-тарау. Жалпы ережелер</w:t>
      </w:r>
    </w:p>
    <w:bookmarkEnd w:id="1833"/>
    <w:bookmarkStart w:name="z4967" w:id="1834"/>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"Арнайы химиялық заттарды сот-сараптамалық зерттеу" кәсіптік стандарты әзірленді, ол арнайы химиялық заттарды сот-сарапшылық зерттеуін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1834"/>
    <w:bookmarkStart w:name="z4968" w:id="1835"/>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835"/>
    <w:bookmarkStart w:name="z4969" w:id="1836"/>
    <w:p>
      <w:pPr>
        <w:spacing w:after="0"/>
        <w:ind w:left="0"/>
        <w:jc w:val="both"/>
      </w:pPr>
      <w:r>
        <w:rPr>
          <w:rFonts w:ascii="Times New Roman"/>
          <w:b w:val="false"/>
          <w:i w:val="false"/>
          <w:color w:val="000000"/>
          <w:sz w:val="28"/>
        </w:rPr>
        <w:t>
      1) арнайы химиялық заттар сот сараптамасының мәні (одан әрі – АХЗ) – химия саласындағы арнайы ғылыми білімдерді пайдалану арқылы сот сараптамасы теориясының жалпы ережелері негізінде АХЗ сарапшылық зерттеу көмегімен зерттелетін оқиғаның нақты деректерін, мән-жайларын, сол нысандарды құрамы мен зерттеу әдістерін анықтау болып табылады;</w:t>
      </w:r>
    </w:p>
    <w:bookmarkEnd w:id="1836"/>
    <w:bookmarkStart w:name="z4970" w:id="1837"/>
    <w:p>
      <w:pPr>
        <w:spacing w:after="0"/>
        <w:ind w:left="0"/>
        <w:jc w:val="both"/>
      </w:pPr>
      <w:r>
        <w:rPr>
          <w:rFonts w:ascii="Times New Roman"/>
          <w:b w:val="false"/>
          <w:i w:val="false"/>
          <w:color w:val="000000"/>
          <w:sz w:val="28"/>
        </w:rPr>
        <w:t xml:space="preserve">
      2) арнайы химиялық заттар сот сараптамасының нысандары – АХЗ із-қатпарланулары бар тасымалдаушы заттар, сараптама мәніне қатысты өзге де материалдар; </w:t>
      </w:r>
    </w:p>
    <w:bookmarkEnd w:id="1837"/>
    <w:bookmarkStart w:name="z4971" w:id="1838"/>
    <w:p>
      <w:pPr>
        <w:spacing w:after="0"/>
        <w:ind w:left="0"/>
        <w:jc w:val="both"/>
      </w:pPr>
      <w:r>
        <w:rPr>
          <w:rFonts w:ascii="Times New Roman"/>
          <w:b w:val="false"/>
          <w:i w:val="false"/>
          <w:color w:val="000000"/>
          <w:sz w:val="28"/>
        </w:rPr>
        <w:t>
      3) білім – кәсіптік міндет аясында іс-әрекеттерді орындау үшін қажетті зерделенген және меңгерілген ақпарат;</w:t>
      </w:r>
    </w:p>
    <w:bookmarkEnd w:id="1838"/>
    <w:bookmarkStart w:name="z4972" w:id="1839"/>
    <w:p>
      <w:pPr>
        <w:spacing w:after="0"/>
        <w:ind w:left="0"/>
        <w:jc w:val="both"/>
      </w:pPr>
      <w:r>
        <w:rPr>
          <w:rFonts w:ascii="Times New Roman"/>
          <w:b w:val="false"/>
          <w:i w:val="false"/>
          <w:color w:val="000000"/>
          <w:sz w:val="28"/>
        </w:rPr>
        <w:t>
      4) дағды – кәсіптік міндетті тұтастай орындауға мүмкіндік беретін білімдер мен икемділіктерді қолдану қабілеті;</w:t>
      </w:r>
    </w:p>
    <w:bookmarkEnd w:id="1839"/>
    <w:bookmarkStart w:name="z4973" w:id="1840"/>
    <w:p>
      <w:pPr>
        <w:spacing w:after="0"/>
        <w:ind w:left="0"/>
        <w:jc w:val="both"/>
      </w:pPr>
      <w:r>
        <w:rPr>
          <w:rFonts w:ascii="Times New Roman"/>
          <w:b w:val="false"/>
          <w:i w:val="false"/>
          <w:color w:val="000000"/>
          <w:sz w:val="28"/>
        </w:rPr>
        <w:t>
      5) жазба – қол жеткізілген нәтижелер туралы мәліметтер бар құжат немесе жүзеге асырылған қызмет растамасы (верификацияның, ескертуші және түзетуші іс-әрекеттердің бақыланушылығын және жүргізілу куәліктерін ұсынуды ресімдеу үшін).</w:t>
      </w:r>
    </w:p>
    <w:bookmarkEnd w:id="1840"/>
    <w:bookmarkStart w:name="z4974" w:id="1841"/>
    <w:p>
      <w:pPr>
        <w:spacing w:after="0"/>
        <w:ind w:left="0"/>
        <w:jc w:val="both"/>
      </w:pPr>
      <w:r>
        <w:rPr>
          <w:rFonts w:ascii="Times New Roman"/>
          <w:b w:val="false"/>
          <w:i w:val="false"/>
          <w:color w:val="000000"/>
          <w:sz w:val="28"/>
        </w:rPr>
        <w:t>
      3. Осы кәсіптік стандартта мынадай қысқартулар пайдаланылады:</w:t>
      </w:r>
    </w:p>
    <w:bookmarkEnd w:id="1841"/>
    <w:bookmarkStart w:name="z4975" w:id="1842"/>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842"/>
    <w:bookmarkStart w:name="z4976" w:id="1843"/>
    <w:p>
      <w:pPr>
        <w:spacing w:after="0"/>
        <w:ind w:left="0"/>
        <w:jc w:val="both"/>
      </w:pPr>
      <w:r>
        <w:rPr>
          <w:rFonts w:ascii="Times New Roman"/>
          <w:b w:val="false"/>
          <w:i w:val="false"/>
          <w:color w:val="000000"/>
          <w:sz w:val="28"/>
        </w:rPr>
        <w:t>
      БА – Біліктілік анықтамалығы;</w:t>
      </w:r>
    </w:p>
    <w:bookmarkEnd w:id="1843"/>
    <w:bookmarkStart w:name="z4977" w:id="1844"/>
    <w:p>
      <w:pPr>
        <w:spacing w:after="0"/>
        <w:ind w:left="0"/>
        <w:jc w:val="both"/>
      </w:pPr>
      <w:r>
        <w:rPr>
          <w:rFonts w:ascii="Times New Roman"/>
          <w:b w:val="false"/>
          <w:i w:val="false"/>
          <w:color w:val="000000"/>
          <w:sz w:val="28"/>
        </w:rPr>
        <w:t>
      СБШ – Салалық біліктілік шеңбері;</w:t>
      </w:r>
    </w:p>
    <w:bookmarkEnd w:id="1844"/>
    <w:bookmarkStart w:name="z4978" w:id="1845"/>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1845"/>
    <w:bookmarkStart w:name="z4979" w:id="1846"/>
    <w:p>
      <w:pPr>
        <w:spacing w:after="0"/>
        <w:ind w:left="0"/>
        <w:jc w:val="left"/>
      </w:pPr>
      <w:r>
        <w:rPr>
          <w:rFonts w:ascii="Times New Roman"/>
          <w:b/>
          <w:i w:val="false"/>
          <w:color w:val="000000"/>
        </w:rPr>
        <w:t xml:space="preserve"> 2-тарау. Кәсіптік стандарт төлқұжаты</w:t>
      </w:r>
    </w:p>
    <w:bookmarkEnd w:id="1846"/>
    <w:bookmarkStart w:name="z4980" w:id="1847"/>
    <w:p>
      <w:pPr>
        <w:spacing w:after="0"/>
        <w:ind w:left="0"/>
        <w:jc w:val="both"/>
      </w:pPr>
      <w:r>
        <w:rPr>
          <w:rFonts w:ascii="Times New Roman"/>
          <w:b w:val="false"/>
          <w:i w:val="false"/>
          <w:color w:val="000000"/>
          <w:sz w:val="28"/>
        </w:rPr>
        <w:t>
      4. Кәсіптік стандарт атауы: "Арнайы химиялық заттарды сот-сарапшылық зерттеу".</w:t>
      </w:r>
    </w:p>
    <w:bookmarkEnd w:id="1847"/>
    <w:bookmarkStart w:name="z4981" w:id="1848"/>
    <w:p>
      <w:pPr>
        <w:spacing w:after="0"/>
        <w:ind w:left="0"/>
        <w:jc w:val="both"/>
      </w:pPr>
      <w:r>
        <w:rPr>
          <w:rFonts w:ascii="Times New Roman"/>
          <w:b w:val="false"/>
          <w:i w:val="false"/>
          <w:color w:val="000000"/>
          <w:sz w:val="28"/>
        </w:rPr>
        <w:t>
      5. Кәсіптік стандарт коды: О84230.</w:t>
      </w:r>
    </w:p>
    <w:bookmarkEnd w:id="1848"/>
    <w:bookmarkStart w:name="z4982" w:id="1849"/>
    <w:p>
      <w:pPr>
        <w:spacing w:after="0"/>
        <w:ind w:left="0"/>
        <w:jc w:val="both"/>
      </w:pPr>
      <w:r>
        <w:rPr>
          <w:rFonts w:ascii="Times New Roman"/>
          <w:b w:val="false"/>
          <w:i w:val="false"/>
          <w:color w:val="000000"/>
          <w:sz w:val="28"/>
        </w:rPr>
        <w:t xml:space="preserve">
      6. ЭҚЖТ сәйкес секцияны, тарауды, топты, класты және ішкі класты көрсету: </w:t>
      </w:r>
    </w:p>
    <w:bookmarkEnd w:id="1849"/>
    <w:bookmarkStart w:name="z4983" w:id="1850"/>
    <w:p>
      <w:pPr>
        <w:spacing w:after="0"/>
        <w:ind w:left="0"/>
        <w:jc w:val="both"/>
      </w:pPr>
      <w:r>
        <w:rPr>
          <w:rFonts w:ascii="Times New Roman"/>
          <w:b w:val="false"/>
          <w:i w:val="false"/>
          <w:color w:val="000000"/>
          <w:sz w:val="28"/>
        </w:rPr>
        <w:t>
      О – Мемлекеттік басқару және қорғаныс; міндетті әлеуметтік қамтамасыз ету;</w:t>
      </w:r>
    </w:p>
    <w:bookmarkEnd w:id="1850"/>
    <w:bookmarkStart w:name="z4984" w:id="1851"/>
    <w:p>
      <w:pPr>
        <w:spacing w:after="0"/>
        <w:ind w:left="0"/>
        <w:jc w:val="both"/>
      </w:pPr>
      <w:r>
        <w:rPr>
          <w:rFonts w:ascii="Times New Roman"/>
          <w:b w:val="false"/>
          <w:i w:val="false"/>
          <w:color w:val="000000"/>
          <w:sz w:val="28"/>
        </w:rPr>
        <w:t>
      84 – Мемлекеттік басқару және қорғаныс; міндетті әлеуметтік қамтамасыз ету;</w:t>
      </w:r>
    </w:p>
    <w:bookmarkEnd w:id="1851"/>
    <w:bookmarkStart w:name="z4985" w:id="1852"/>
    <w:p>
      <w:pPr>
        <w:spacing w:after="0"/>
        <w:ind w:left="0"/>
        <w:jc w:val="both"/>
      </w:pPr>
      <w:r>
        <w:rPr>
          <w:rFonts w:ascii="Times New Roman"/>
          <w:b w:val="false"/>
          <w:i w:val="false"/>
          <w:color w:val="000000"/>
          <w:sz w:val="28"/>
        </w:rPr>
        <w:t>
      842 – Жалпы қоғамға мемлекеттік қызметтерді ұсыну;</w:t>
      </w:r>
    </w:p>
    <w:bookmarkEnd w:id="1852"/>
    <w:bookmarkStart w:name="z4986" w:id="1853"/>
    <w:p>
      <w:pPr>
        <w:spacing w:after="0"/>
        <w:ind w:left="0"/>
        <w:jc w:val="both"/>
      </w:pPr>
      <w:r>
        <w:rPr>
          <w:rFonts w:ascii="Times New Roman"/>
          <w:b w:val="false"/>
          <w:i w:val="false"/>
          <w:color w:val="000000"/>
          <w:sz w:val="28"/>
        </w:rPr>
        <w:t>
      8423 – Әділет пен әділеттілік саласындағы қызмет;</w:t>
      </w:r>
    </w:p>
    <w:bookmarkEnd w:id="1853"/>
    <w:bookmarkStart w:name="z4987" w:id="1854"/>
    <w:p>
      <w:pPr>
        <w:spacing w:after="0"/>
        <w:ind w:left="0"/>
        <w:jc w:val="both"/>
      </w:pPr>
      <w:r>
        <w:rPr>
          <w:rFonts w:ascii="Times New Roman"/>
          <w:b w:val="false"/>
          <w:i w:val="false"/>
          <w:color w:val="000000"/>
          <w:sz w:val="28"/>
        </w:rPr>
        <w:t>
      84230 – Әділет пен әділеттілік саласындағы қызмет.</w:t>
      </w:r>
    </w:p>
    <w:bookmarkEnd w:id="1854"/>
    <w:bookmarkStart w:name="z4988" w:id="1855"/>
    <w:p>
      <w:pPr>
        <w:spacing w:after="0"/>
        <w:ind w:left="0"/>
        <w:jc w:val="both"/>
      </w:pPr>
      <w:r>
        <w:rPr>
          <w:rFonts w:ascii="Times New Roman"/>
          <w:b w:val="false"/>
          <w:i w:val="false"/>
          <w:color w:val="000000"/>
          <w:sz w:val="28"/>
        </w:rPr>
        <w:t>
      7. Кәсіптік стандарттың қысқаша сипаттамасы: осы стандарт біліктілік куәлігін алуға үміткер сарапшылардың және "Арнайы химиялық заттарды сот-сараптамалық зерттеу" мамандығы бойынша сот сараптамалары (зерттеулері) өндірісіне біліктілік құқығы бар сот сарапшыларының (бас, жетекші, аға сарапшыларға, лицензия негізінде сот-сарапшылық қызметпен айналысатын тұлғаларына) біліктілік пен құзыреттілік деңгейіне, еңбек мазмұны мен сапасына және жағдайларына қойылатын талаптарды, сот сараптамасы органының бөлім/бөлімше, сектор басшысының біліктілік және құзыреттілік деңгейіне, еңбек мазмұнына, сапасына және жағдайларына қойылатын талаптарды белгілейді.</w:t>
      </w:r>
    </w:p>
    <w:bookmarkEnd w:id="1855"/>
    <w:bookmarkStart w:name="z4989" w:id="1856"/>
    <w:p>
      <w:pPr>
        <w:spacing w:after="0"/>
        <w:ind w:left="0"/>
        <w:jc w:val="both"/>
      </w:pPr>
      <w:r>
        <w:rPr>
          <w:rFonts w:ascii="Times New Roman"/>
          <w:b w:val="false"/>
          <w:i w:val="false"/>
          <w:color w:val="000000"/>
          <w:sz w:val="28"/>
        </w:rPr>
        <w:t xml:space="preserve">
      8. Кәсіптер карточкаларының тізбесі: </w:t>
      </w:r>
    </w:p>
    <w:bookmarkEnd w:id="1856"/>
    <w:bookmarkStart w:name="z4990" w:id="1857"/>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1857"/>
    <w:bookmarkStart w:name="z4991" w:id="1858"/>
    <w:p>
      <w:pPr>
        <w:spacing w:after="0"/>
        <w:ind w:left="0"/>
        <w:jc w:val="both"/>
      </w:pPr>
      <w:r>
        <w:rPr>
          <w:rFonts w:ascii="Times New Roman"/>
          <w:b w:val="false"/>
          <w:i w:val="false"/>
          <w:color w:val="000000"/>
          <w:sz w:val="28"/>
        </w:rPr>
        <w:t>
      2) сот сарапшылары (сот-сараптамалық габитологиялық зерттеу мамандығы бойынша) – СБШ бойынша 6 біліктілік деңгейі.</w:t>
      </w:r>
    </w:p>
    <w:bookmarkEnd w:id="1858"/>
    <w:bookmarkStart w:name="z4992" w:id="1859"/>
    <w:p>
      <w:pPr>
        <w:spacing w:after="0"/>
        <w:ind w:left="0"/>
        <w:jc w:val="left"/>
      </w:pPr>
      <w:r>
        <w:rPr>
          <w:rFonts w:ascii="Times New Roman"/>
          <w:b/>
          <w:i w:val="false"/>
          <w:color w:val="000000"/>
        </w:rPr>
        <w:t xml:space="preserve"> 3-тарау. Кәсіптер карточкалары</w:t>
      </w:r>
    </w:p>
    <w:bookmarkEnd w:id="1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(басқа салаларда мамандандырылған)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1860"/>
          <w:p>
            <w:pPr>
              <w:spacing w:after="20"/>
              <w:ind w:left="20"/>
              <w:jc w:val="both"/>
            </w:pPr>
            <w:r>
              <w:rPr>
                <w:rFonts w:ascii="Times New Roman"/>
                <w:b w:val="false"/>
                <w:i w:val="false"/>
                <w:color w:val="000000"/>
                <w:sz w:val="20"/>
              </w:rPr>
              <w:t>
Кәсіптік білім</w:t>
            </w:r>
          </w:p>
          <w:bookmarkEnd w:id="1860"/>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(6B051 биологиялық және сабақтас ғылымдар (биология, биотехнология), 6B053 физикалық және химиялық ғылымдар (химия, физика)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1861"/>
          <w:p>
            <w:pPr>
              <w:spacing w:after="20"/>
              <w:ind w:left="20"/>
              <w:jc w:val="both"/>
            </w:pPr>
            <w:r>
              <w:rPr>
                <w:rFonts w:ascii="Times New Roman"/>
                <w:b w:val="false"/>
                <w:i w:val="false"/>
                <w:color w:val="000000"/>
                <w:sz w:val="20"/>
              </w:rPr>
              <w:t>
Бөлім/бөлімше басшысы</w:t>
            </w:r>
          </w:p>
          <w:bookmarkEnd w:id="1861"/>
          <w:p>
            <w:pPr>
              <w:spacing w:after="20"/>
              <w:ind w:left="20"/>
              <w:jc w:val="both"/>
            </w:pPr>
            <w:r>
              <w:rPr>
                <w:rFonts w:ascii="Times New Roman"/>
                <w:b w:val="false"/>
                <w:i w:val="false"/>
                <w:color w:val="000000"/>
                <w:sz w:val="20"/>
              </w:rPr>
              <w:t>
сектор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химиялық заттарды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тізімдемесі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әрекеттесу.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еңбек функциялары: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жұмысқа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1862"/>
          <w:p>
            <w:pPr>
              <w:spacing w:after="20"/>
              <w:ind w:left="20"/>
              <w:jc w:val="both"/>
            </w:pPr>
            <w:r>
              <w:rPr>
                <w:rFonts w:ascii="Times New Roman"/>
                <w:b w:val="false"/>
                <w:i w:val="false"/>
                <w:color w:val="000000"/>
                <w:sz w:val="20"/>
              </w:rPr>
              <w:t>
1-дағды:</w:t>
            </w:r>
          </w:p>
          <w:bookmarkEnd w:id="1862"/>
          <w:p>
            <w:pPr>
              <w:spacing w:after="20"/>
              <w:ind w:left="20"/>
              <w:jc w:val="both"/>
            </w:pPr>
            <w:r>
              <w:rPr>
                <w:rFonts w:ascii="Times New Roman"/>
                <w:b w:val="false"/>
                <w:i w:val="false"/>
                <w:color w:val="000000"/>
                <w:sz w:val="20"/>
              </w:rPr>
              <w:t xml:space="preserve">
Бөлімшенің перспективалық және ағымдағы жұмыс жоспарларын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1863"/>
          <w:p>
            <w:pPr>
              <w:spacing w:after="20"/>
              <w:ind w:left="20"/>
              <w:jc w:val="both"/>
            </w:pPr>
            <w:r>
              <w:rPr>
                <w:rFonts w:ascii="Times New Roman"/>
                <w:b w:val="false"/>
                <w:i w:val="false"/>
                <w:color w:val="000000"/>
                <w:sz w:val="20"/>
              </w:rPr>
              <w:t>
Машықтар:</w:t>
            </w:r>
          </w:p>
          <w:bookmarkEnd w:id="1863"/>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4.Бөлімше процестері тиімділігінің негізгі көрсеткіштерін айқындау;</w:t>
            </w:r>
          </w:p>
          <w:p>
            <w:pPr>
              <w:spacing w:after="20"/>
              <w:ind w:left="20"/>
              <w:jc w:val="both"/>
            </w:pPr>
            <w:r>
              <w:rPr>
                <w:rFonts w:ascii="Times New Roman"/>
                <w:b w:val="false"/>
                <w:i w:val="false"/>
                <w:color w:val="000000"/>
                <w:sz w:val="20"/>
              </w:rPr>
              <w:t xml:space="preserve">
5. Өндірістік есептерді қалыптастыру.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1864"/>
          <w:p>
            <w:pPr>
              <w:spacing w:after="20"/>
              <w:ind w:left="20"/>
              <w:jc w:val="both"/>
            </w:pPr>
            <w:r>
              <w:rPr>
                <w:rFonts w:ascii="Times New Roman"/>
                <w:b w:val="false"/>
                <w:i w:val="false"/>
                <w:color w:val="000000"/>
                <w:sz w:val="20"/>
              </w:rPr>
              <w:t>
Білімі:</w:t>
            </w:r>
          </w:p>
          <w:bookmarkEnd w:id="186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1865"/>
          <w:p>
            <w:pPr>
              <w:spacing w:after="20"/>
              <w:ind w:left="20"/>
              <w:jc w:val="both"/>
            </w:pPr>
            <w:r>
              <w:rPr>
                <w:rFonts w:ascii="Times New Roman"/>
                <w:b w:val="false"/>
                <w:i w:val="false"/>
                <w:color w:val="000000"/>
                <w:sz w:val="20"/>
              </w:rPr>
              <w:t xml:space="preserve">
2-дағды: </w:t>
            </w:r>
          </w:p>
          <w:bookmarkEnd w:id="1865"/>
          <w:p>
            <w:pPr>
              <w:spacing w:after="20"/>
              <w:ind w:left="20"/>
              <w:jc w:val="both"/>
            </w:pPr>
            <w:r>
              <w:rPr>
                <w:rFonts w:ascii="Times New Roman"/>
                <w:b w:val="false"/>
                <w:i w:val="false"/>
                <w:color w:val="000000"/>
                <w:sz w:val="20"/>
              </w:rPr>
              <w:t>
Бөлімше жұмысын ұйымдастыру және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1866"/>
          <w:p>
            <w:pPr>
              <w:spacing w:after="20"/>
              <w:ind w:left="20"/>
              <w:jc w:val="both"/>
            </w:pPr>
            <w:r>
              <w:rPr>
                <w:rFonts w:ascii="Times New Roman"/>
                <w:b w:val="false"/>
                <w:i w:val="false"/>
                <w:color w:val="000000"/>
                <w:sz w:val="20"/>
              </w:rPr>
              <w:t>
Машықтар:</w:t>
            </w:r>
          </w:p>
          <w:bookmarkEnd w:id="1866"/>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анықтау бойынша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Тауарлық-материалдық құндылықтардың, реактивтердің кіріс бақылауын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қызметінің тиімділігін талдау және бағалау, орындалған жұмыс нәтижелері бойынша оған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Бөлімшенің қызметкерлерге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сараптамасы органы басшысының қарауына қызметкерлерді тағайындау, ауыстыру және жұмыстан босату бойынша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12.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1867"/>
          <w:p>
            <w:pPr>
              <w:spacing w:after="20"/>
              <w:ind w:left="20"/>
              <w:jc w:val="both"/>
            </w:pPr>
            <w:r>
              <w:rPr>
                <w:rFonts w:ascii="Times New Roman"/>
                <w:b w:val="false"/>
                <w:i w:val="false"/>
                <w:color w:val="000000"/>
                <w:sz w:val="20"/>
              </w:rPr>
              <w:t>
Білімі:</w:t>
            </w:r>
          </w:p>
          <w:bookmarkEnd w:id="186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және басқарудың негіздері, олардың нысандары мен әдістері, еңбек заңнамасы, ішкі еңбек тәртібі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xml:space="preserve">
8. Пайдаланылатын техникалық құралдарды пайдалану және оларға қызмет көрсету қағидалары.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1868"/>
          <w:p>
            <w:pPr>
              <w:spacing w:after="20"/>
              <w:ind w:left="20"/>
              <w:jc w:val="both"/>
            </w:pPr>
            <w:r>
              <w:rPr>
                <w:rFonts w:ascii="Times New Roman"/>
                <w:b w:val="false"/>
                <w:i w:val="false"/>
                <w:color w:val="000000"/>
                <w:sz w:val="20"/>
              </w:rPr>
              <w:t>
3-дағды:</w:t>
            </w:r>
          </w:p>
          <w:bookmarkEnd w:id="1868"/>
          <w:p>
            <w:pPr>
              <w:spacing w:after="20"/>
              <w:ind w:left="20"/>
              <w:jc w:val="both"/>
            </w:pPr>
            <w:r>
              <w:rPr>
                <w:rFonts w:ascii="Times New Roman"/>
                <w:b w:val="false"/>
                <w:i w:val="false"/>
                <w:color w:val="000000"/>
                <w:sz w:val="20"/>
              </w:rPr>
              <w:t>
Бөлімше жұмыстарының орындалу барысын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1869"/>
          <w:p>
            <w:pPr>
              <w:spacing w:after="20"/>
              <w:ind w:left="20"/>
              <w:jc w:val="both"/>
            </w:pPr>
            <w:r>
              <w:rPr>
                <w:rFonts w:ascii="Times New Roman"/>
                <w:b w:val="false"/>
                <w:i w:val="false"/>
                <w:color w:val="000000"/>
                <w:sz w:val="20"/>
              </w:rPr>
              <w:t>
Машықтар:</w:t>
            </w:r>
          </w:p>
          <w:bookmarkEnd w:id="1869"/>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реактивтердің ұтымды қолданылуын (егер олар қолданылса),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Бөлімшенің алға қойған мақсаттарына қол жеткізу мониторингін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1870"/>
          <w:p>
            <w:pPr>
              <w:spacing w:after="20"/>
              <w:ind w:left="20"/>
              <w:jc w:val="both"/>
            </w:pPr>
            <w:r>
              <w:rPr>
                <w:rFonts w:ascii="Times New Roman"/>
                <w:b w:val="false"/>
                <w:i w:val="false"/>
                <w:color w:val="000000"/>
                <w:sz w:val="20"/>
              </w:rPr>
              <w:t>
Білімі:</w:t>
            </w:r>
          </w:p>
          <w:bookmarkEnd w:id="1870"/>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Сараптама тағайындайтын органдармен өзара әрекеттесу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1871"/>
          <w:p>
            <w:pPr>
              <w:spacing w:after="20"/>
              <w:ind w:left="20"/>
              <w:jc w:val="both"/>
            </w:pPr>
            <w:r>
              <w:rPr>
                <w:rFonts w:ascii="Times New Roman"/>
                <w:b w:val="false"/>
                <w:i w:val="false"/>
                <w:color w:val="000000"/>
                <w:sz w:val="20"/>
              </w:rPr>
              <w:t xml:space="preserve">
1-дағды: </w:t>
            </w:r>
          </w:p>
          <w:bookmarkEnd w:id="1871"/>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1872"/>
          <w:p>
            <w:pPr>
              <w:spacing w:after="20"/>
              <w:ind w:left="20"/>
              <w:jc w:val="both"/>
            </w:pPr>
            <w:r>
              <w:rPr>
                <w:rFonts w:ascii="Times New Roman"/>
                <w:b w:val="false"/>
                <w:i w:val="false"/>
                <w:color w:val="000000"/>
                <w:sz w:val="20"/>
              </w:rPr>
              <w:t>
Машықтар:</w:t>
            </w:r>
          </w:p>
          <w:bookmarkEnd w:id="187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2" w:id="1873"/>
          <w:p>
            <w:pPr>
              <w:spacing w:after="20"/>
              <w:ind w:left="20"/>
              <w:jc w:val="both"/>
            </w:pPr>
            <w:r>
              <w:rPr>
                <w:rFonts w:ascii="Times New Roman"/>
                <w:b w:val="false"/>
                <w:i w:val="false"/>
                <w:color w:val="000000"/>
                <w:sz w:val="20"/>
              </w:rPr>
              <w:t>
Білімі:</w:t>
            </w:r>
          </w:p>
          <w:bookmarkEnd w:id="187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сот-сарапшылық қызмет саласындағы заңнамалық және басқа нормативтік құқықтық актілері;</w:t>
            </w:r>
          </w:p>
          <w:p>
            <w:pPr>
              <w:spacing w:after="20"/>
              <w:ind w:left="20"/>
              <w:jc w:val="both"/>
            </w:pPr>
            <w:r>
              <w:rPr>
                <w:rFonts w:ascii="Times New Roman"/>
                <w:b w:val="false"/>
                <w:i w:val="false"/>
                <w:color w:val="000000"/>
                <w:sz w:val="20"/>
              </w:rPr>
              <w:t xml:space="preserve">
2. Сараптама құнын есептеу бойынша тарифтер мен әдістер.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1874"/>
          <w:p>
            <w:pPr>
              <w:spacing w:after="20"/>
              <w:ind w:left="20"/>
              <w:jc w:val="both"/>
            </w:pPr>
            <w:r>
              <w:rPr>
                <w:rFonts w:ascii="Times New Roman"/>
                <w:b w:val="false"/>
                <w:i w:val="false"/>
                <w:color w:val="000000"/>
                <w:sz w:val="20"/>
              </w:rPr>
              <w:t xml:space="preserve">
2-дағды: </w:t>
            </w:r>
          </w:p>
          <w:bookmarkEnd w:id="1874"/>
          <w:p>
            <w:pPr>
              <w:spacing w:after="20"/>
              <w:ind w:left="20"/>
              <w:jc w:val="both"/>
            </w:pPr>
            <w:r>
              <w:rPr>
                <w:rFonts w:ascii="Times New Roman"/>
                <w:b w:val="false"/>
                <w:i w:val="false"/>
                <w:color w:val="000000"/>
                <w:sz w:val="20"/>
              </w:rPr>
              <w:t>
Сараптама тағайындайтын органдар қызметкерлеріне кеңес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1875"/>
          <w:p>
            <w:pPr>
              <w:spacing w:after="20"/>
              <w:ind w:left="20"/>
              <w:jc w:val="both"/>
            </w:pPr>
            <w:r>
              <w:rPr>
                <w:rFonts w:ascii="Times New Roman"/>
                <w:b w:val="false"/>
                <w:i w:val="false"/>
                <w:color w:val="000000"/>
                <w:sz w:val="20"/>
              </w:rPr>
              <w:t>
Машықтар:</w:t>
            </w:r>
          </w:p>
          <w:bookmarkEnd w:id="187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қызметкерлеріне арналған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1876"/>
          <w:p>
            <w:pPr>
              <w:spacing w:after="20"/>
              <w:ind w:left="20"/>
              <w:jc w:val="both"/>
            </w:pPr>
            <w:r>
              <w:rPr>
                <w:rFonts w:ascii="Times New Roman"/>
                <w:b w:val="false"/>
                <w:i w:val="false"/>
                <w:color w:val="000000"/>
                <w:sz w:val="20"/>
              </w:rPr>
              <w:t>
Білімі:</w:t>
            </w:r>
          </w:p>
          <w:bookmarkEnd w:id="187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криминалистикасы негіздері.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1-қосымша еңбек функциясы: Ғылыми-зерттеу, ғылыми-әдістемелік және оқу-әдістемелік жұмыстарға қатысу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1877"/>
          <w:p>
            <w:pPr>
              <w:spacing w:after="20"/>
              <w:ind w:left="20"/>
              <w:jc w:val="both"/>
            </w:pPr>
            <w:r>
              <w:rPr>
                <w:rFonts w:ascii="Times New Roman"/>
                <w:b w:val="false"/>
                <w:i w:val="false"/>
                <w:color w:val="000000"/>
                <w:sz w:val="20"/>
              </w:rPr>
              <w:t xml:space="preserve">
1-дағды: </w:t>
            </w:r>
          </w:p>
          <w:bookmarkEnd w:id="1877"/>
          <w:p>
            <w:pPr>
              <w:spacing w:after="20"/>
              <w:ind w:left="20"/>
              <w:jc w:val="both"/>
            </w:pPr>
            <w:r>
              <w:rPr>
                <w:rFonts w:ascii="Times New Roman"/>
                <w:b w:val="false"/>
                <w:i w:val="false"/>
                <w:color w:val="000000"/>
                <w:sz w:val="20"/>
              </w:rPr>
              <w:t xml:space="preserve">
Сот сараптамасы саласындағы ғылыми жұмысқа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1878"/>
          <w:p>
            <w:pPr>
              <w:spacing w:after="20"/>
              <w:ind w:left="20"/>
              <w:jc w:val="both"/>
            </w:pPr>
            <w:r>
              <w:rPr>
                <w:rFonts w:ascii="Times New Roman"/>
                <w:b w:val="false"/>
                <w:i w:val="false"/>
                <w:color w:val="000000"/>
                <w:sz w:val="20"/>
              </w:rPr>
              <w:t>
Машықтар:</w:t>
            </w:r>
          </w:p>
          <w:bookmarkEnd w:id="187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арнайы химиялық заттарды сот-сараптамалық зерттеудің ағымдағы жай-күйі мен даму перспективаларын зерделеу мен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ұсынымдар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1879"/>
          <w:p>
            <w:pPr>
              <w:spacing w:after="20"/>
              <w:ind w:left="20"/>
              <w:jc w:val="both"/>
            </w:pPr>
            <w:r>
              <w:rPr>
                <w:rFonts w:ascii="Times New Roman"/>
                <w:b w:val="false"/>
                <w:i w:val="false"/>
                <w:color w:val="000000"/>
                <w:sz w:val="20"/>
              </w:rPr>
              <w:t>
Білімі:</w:t>
            </w:r>
          </w:p>
          <w:bookmarkEnd w:id="18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 сараптамасы саласындағы отандық және шетелдік ғылым мен технологияның заманауи жетістіктері;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ресімделуіне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2-дағды: сот Сараптамасы саласындағы нормативтік- құқықтық актілер мен нормативтік құжаттардың жобаларын әзірлеуге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1880"/>
          <w:p>
            <w:pPr>
              <w:spacing w:after="20"/>
              <w:ind w:left="20"/>
              <w:jc w:val="both"/>
            </w:pPr>
            <w:r>
              <w:rPr>
                <w:rFonts w:ascii="Times New Roman"/>
                <w:b w:val="false"/>
                <w:i w:val="false"/>
                <w:color w:val="000000"/>
                <w:sz w:val="20"/>
              </w:rPr>
              <w:t>
Машықтар:</w:t>
            </w:r>
          </w:p>
          <w:bookmarkEnd w:id="188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1881"/>
          <w:p>
            <w:pPr>
              <w:spacing w:after="20"/>
              <w:ind w:left="20"/>
              <w:jc w:val="both"/>
            </w:pPr>
            <w:r>
              <w:rPr>
                <w:rFonts w:ascii="Times New Roman"/>
                <w:b w:val="false"/>
                <w:i w:val="false"/>
                <w:color w:val="000000"/>
                <w:sz w:val="20"/>
              </w:rPr>
              <w:t>
Білімі:</w:t>
            </w:r>
          </w:p>
          <w:bookmarkEnd w:id="188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3-дағды: сот Сарапшыларын кәсіптік даярлауға, біліктілігін арттыруға және қайта даярлауға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1882"/>
          <w:p>
            <w:pPr>
              <w:spacing w:after="20"/>
              <w:ind w:left="20"/>
              <w:jc w:val="both"/>
            </w:pPr>
            <w:r>
              <w:rPr>
                <w:rFonts w:ascii="Times New Roman"/>
                <w:b w:val="false"/>
                <w:i w:val="false"/>
                <w:color w:val="000000"/>
                <w:sz w:val="20"/>
              </w:rPr>
              <w:t>
Машықтар:</w:t>
            </w:r>
          </w:p>
          <w:bookmarkEnd w:id="1882"/>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химиялық заттарды сот-сараптамалық зерттеу жүргізу құқығына біліктілік куәлігін алуға үміткерлерді даярлауға, осы бағыттағы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1883"/>
          <w:p>
            <w:pPr>
              <w:spacing w:after="20"/>
              <w:ind w:left="20"/>
              <w:jc w:val="both"/>
            </w:pPr>
            <w:r>
              <w:rPr>
                <w:rFonts w:ascii="Times New Roman"/>
                <w:b w:val="false"/>
                <w:i w:val="false"/>
                <w:color w:val="000000"/>
                <w:sz w:val="20"/>
              </w:rPr>
              <w:t>
Білімі:</w:t>
            </w:r>
          </w:p>
          <w:bookmarkEnd w:id="188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1884"/>
          <w:p>
            <w:pPr>
              <w:spacing w:after="20"/>
              <w:ind w:left="20"/>
              <w:jc w:val="both"/>
            </w:pPr>
            <w:r>
              <w:rPr>
                <w:rFonts w:ascii="Times New Roman"/>
                <w:b w:val="false"/>
                <w:i w:val="false"/>
                <w:color w:val="000000"/>
                <w:sz w:val="20"/>
              </w:rPr>
              <w:t>
Ұжымды басқару</w:t>
            </w:r>
          </w:p>
          <w:bookmarkEnd w:id="1884"/>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бағдар/немесе сапаға бағдар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қатысым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Тұрақты өзін-өзі дамыту </w:t>
            </w:r>
          </w:p>
          <w:p>
            <w:pPr>
              <w:spacing w:after="20"/>
              <w:ind w:left="20"/>
              <w:jc w:val="both"/>
            </w:pPr>
            <w:r>
              <w:rPr>
                <w:rFonts w:ascii="Times New Roman"/>
                <w:b w:val="false"/>
                <w:i w:val="false"/>
                <w:color w:val="000000"/>
                <w:sz w:val="20"/>
              </w:rPr>
              <w:t xml:space="preserve">
Инновативтілік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атауының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2611-7-002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сарапшылары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СБА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СБА бойынша біліктілік деңгейшесі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типтік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1885"/>
          <w:p>
            <w:pPr>
              <w:spacing w:after="20"/>
              <w:ind w:left="20"/>
              <w:jc w:val="both"/>
            </w:pPr>
            <w:r>
              <w:rPr>
                <w:rFonts w:ascii="Times New Roman"/>
                <w:b w:val="false"/>
                <w:i w:val="false"/>
                <w:color w:val="000000"/>
                <w:sz w:val="20"/>
              </w:rPr>
              <w:t>
Кәсіптік білім</w:t>
            </w:r>
          </w:p>
          <w:bookmarkEnd w:id="1885"/>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(6B051 биологиялық және сабақтас ғылымдар (биология, биотехнология), 6B053 физикалық және химиялық ғылымдар (химия, физика)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1886"/>
          <w:p>
            <w:pPr>
              <w:spacing w:after="20"/>
              <w:ind w:left="20"/>
              <w:jc w:val="both"/>
            </w:pPr>
            <w:r>
              <w:rPr>
                <w:rFonts w:ascii="Times New Roman"/>
                <w:b w:val="false"/>
                <w:i w:val="false"/>
                <w:color w:val="000000"/>
                <w:sz w:val="20"/>
              </w:rPr>
              <w:t>
Бас сарапшы</w:t>
            </w:r>
          </w:p>
          <w:bookmarkEnd w:id="1886"/>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xml:space="preserve">
"Арнайы химиялық заттарды сот-сарапшылық зерттеу" түрі бойынша лицензия негізінде сот-сарапшылық қызметпен айналысатын физикалық тұлға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химиялық заттарды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тізімдемесі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еңбек функциялары: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химиялық заттарды заттарды сот-сарапшылық зерттеу" мамандығы бойынша сот сараптамасын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жұмысқа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1887"/>
          <w:p>
            <w:pPr>
              <w:spacing w:after="20"/>
              <w:ind w:left="20"/>
              <w:jc w:val="both"/>
            </w:pPr>
            <w:r>
              <w:rPr>
                <w:rFonts w:ascii="Times New Roman"/>
                <w:b w:val="false"/>
                <w:i w:val="false"/>
                <w:color w:val="000000"/>
                <w:sz w:val="20"/>
              </w:rPr>
              <w:t>
1-еңбек функциясы:</w:t>
            </w:r>
          </w:p>
          <w:bookmarkEnd w:id="1887"/>
          <w:p>
            <w:pPr>
              <w:spacing w:after="20"/>
              <w:ind w:left="20"/>
              <w:jc w:val="both"/>
            </w:pPr>
            <w:r>
              <w:rPr>
                <w:rFonts w:ascii="Times New Roman"/>
                <w:b w:val="false"/>
                <w:i w:val="false"/>
                <w:color w:val="000000"/>
                <w:sz w:val="20"/>
              </w:rPr>
              <w:t>
Брнайы химиялық заттарды сот-сараптамалық зерттеу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1-дағды: түскен Сараптама/зерттеу нысандарын және іс материалдарын қабылдау және қарау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1888"/>
          <w:p>
            <w:pPr>
              <w:spacing w:after="20"/>
              <w:ind w:left="20"/>
              <w:jc w:val="both"/>
            </w:pPr>
            <w:r>
              <w:rPr>
                <w:rFonts w:ascii="Times New Roman"/>
                <w:b w:val="false"/>
                <w:i w:val="false"/>
                <w:color w:val="000000"/>
                <w:sz w:val="20"/>
              </w:rPr>
              <w:t>
Машықтар:</w:t>
            </w:r>
          </w:p>
          <w:bookmarkEnd w:id="1888"/>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1889"/>
          <w:p>
            <w:pPr>
              <w:spacing w:after="20"/>
              <w:ind w:left="20"/>
              <w:jc w:val="both"/>
            </w:pPr>
            <w:r>
              <w:rPr>
                <w:rFonts w:ascii="Times New Roman"/>
                <w:b w:val="false"/>
                <w:i w:val="false"/>
                <w:color w:val="000000"/>
                <w:sz w:val="20"/>
              </w:rPr>
              <w:t xml:space="preserve">
Білімі: </w:t>
            </w:r>
          </w:p>
          <w:bookmarkEnd w:id="188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xml:space="preserve">
2. Сараптамалық зерттеуге ұсынылған заттай дәлелдемелер мен объектілерді алу, буып-түю, жолдау, тасымалдау, сақтау тәртібі.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 Сараптамасы (зерттеу) материалдары мен нысандарын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1890"/>
          <w:p>
            <w:pPr>
              <w:spacing w:after="20"/>
              <w:ind w:left="20"/>
              <w:jc w:val="both"/>
            </w:pPr>
            <w:r>
              <w:rPr>
                <w:rFonts w:ascii="Times New Roman"/>
                <w:b w:val="false"/>
                <w:i w:val="false"/>
                <w:color w:val="000000"/>
                <w:sz w:val="20"/>
              </w:rPr>
              <w:t>
Машықтар:</w:t>
            </w:r>
          </w:p>
          <w:bookmarkEnd w:id="1890"/>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химиялық заттарды сот-сараптамалық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зертханалық және аспаптық сарапшылық зерттеу жүргізу үшін және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химиялық заттарды сот-сараптамалық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зерттеуге арналған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1891"/>
          <w:p>
            <w:pPr>
              <w:spacing w:after="20"/>
              <w:ind w:left="20"/>
              <w:jc w:val="both"/>
            </w:pPr>
            <w:r>
              <w:rPr>
                <w:rFonts w:ascii="Times New Roman"/>
                <w:b w:val="false"/>
                <w:i w:val="false"/>
                <w:color w:val="000000"/>
                <w:sz w:val="20"/>
              </w:rPr>
              <w:t>
Білімі:</w:t>
            </w:r>
          </w:p>
          <w:bookmarkEnd w:id="189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 Арнайы химияллық заттарды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химияллық заттарды сот-сараптамалық зерттеу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химиялық заттарды сот-сараптамалық зерттеуін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xml:space="preserve">
5. Сараптамалық және арнайы зерттеулерді тағайындау мен жүргізу тәртібіндегі айырмашылықтар.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3-дағды: Сот-сараптамалық зерттеу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1892"/>
          <w:p>
            <w:pPr>
              <w:spacing w:after="20"/>
              <w:ind w:left="20"/>
              <w:jc w:val="both"/>
            </w:pPr>
            <w:r>
              <w:rPr>
                <w:rFonts w:ascii="Times New Roman"/>
                <w:b w:val="false"/>
                <w:i w:val="false"/>
                <w:color w:val="000000"/>
                <w:sz w:val="20"/>
              </w:rPr>
              <w:t>
Машықтар:</w:t>
            </w:r>
          </w:p>
          <w:bookmarkEnd w:id="1892"/>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химиялық заттарды сот-сараптамалық зерттеу әдістемесіне және/немесе әдісіне сәйкес сот-сараптамалық зерттеуін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АХЗ физикалық-химиялық қасиеттерін (қыздыру, еріту, қышқылдың әсері) анықтау мақсатында химиялық зерттеулер жүргізу, химиялық заттармен жұмыс жүргізу (хроматографиялық зерттеу кезінде қажетті концентрациялардың еріткіштер жүйесін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Жазбалар жүргізу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Санитариялық нормалар мен ережелердің талаптарын, еңбек қауіпсіздігі және еңбекті қорғау, химиялық реактивтермен (қышқылдармен) жұмыс істеу, қалдықтарды жинау, есепке алу және кәдеге жарату жөніндегі нұсқаулықтарды сақтау;</w:t>
            </w:r>
          </w:p>
          <w:p>
            <w:pPr>
              <w:spacing w:after="20"/>
              <w:ind w:left="20"/>
              <w:jc w:val="both"/>
            </w:pPr>
            <w:r>
              <w:rPr>
                <w:rFonts w:ascii="Times New Roman"/>
                <w:b w:val="false"/>
                <w:i w:val="false"/>
                <w:color w:val="000000"/>
                <w:sz w:val="20"/>
              </w:rPr>
              <w:t>
8. Реактивтердің кіріс бақылауын жүргізуге және оларды есепке алуға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1893"/>
          <w:p>
            <w:pPr>
              <w:spacing w:after="20"/>
              <w:ind w:left="20"/>
              <w:jc w:val="both"/>
            </w:pPr>
            <w:r>
              <w:rPr>
                <w:rFonts w:ascii="Times New Roman"/>
                <w:b w:val="false"/>
                <w:i w:val="false"/>
                <w:color w:val="000000"/>
                <w:sz w:val="20"/>
              </w:rPr>
              <w:t>
Білімі:</w:t>
            </w:r>
          </w:p>
          <w:bookmarkEnd w:id="189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химиялық заттарды сот-сараптамалық зерттеу әдістемелері және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химиялық заттарды сот-сараптамалық зерттеуінің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 мен биология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Арнайы химиялық заттарды сот-сараптамалық зерттеу кезеңдері;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Зертхана жабдықтары мен аспаптарының жұмыс істеу қағидаттары, пайдалану қағидалары және бағдарламалық қамтамасыз 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Стандартты және жұмыс ерітінділерін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сараптамаларын/зерттеулерін жүргізу барысында объектілерді табуға, тіркеуге және зерттеуге арналған ғылыми-техникалық құралдар мен тәсілдер, сот фотосуретінің, бейнетүсірілімнің, фотокестелерді, сызбаларды, диаграммаларды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Сараптаманы/зерттеуді жүргізу кезіндегі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қорғау, қауіпсіздік техникасы, өндірістік санитария, өрт қауіпсіздігі жөніндегі нұсқаулықтар, қағидалар мен нормалар, сондай-ақ санитариялық- эпидемиологиялық талаптар;</w:t>
            </w:r>
          </w:p>
          <w:p>
            <w:pPr>
              <w:spacing w:after="20"/>
              <w:ind w:left="20"/>
              <w:jc w:val="both"/>
            </w:pPr>
            <w:r>
              <w:rPr>
                <w:rFonts w:ascii="Times New Roman"/>
                <w:b w:val="false"/>
                <w:i w:val="false"/>
                <w:color w:val="000000"/>
                <w:sz w:val="20"/>
              </w:rPr>
              <w:t xml:space="preserve">
14. Ішкі нормативтік құжаттар, сот сарапшысының лауазымдық міндеттері.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сот Сараптамасы (зерттеу) нәтижелерін түсіндіру/өңдеу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 w:id="1894"/>
          <w:p>
            <w:pPr>
              <w:spacing w:after="20"/>
              <w:ind w:left="20"/>
              <w:jc w:val="both"/>
            </w:pPr>
            <w:r>
              <w:rPr>
                <w:rFonts w:ascii="Times New Roman"/>
                <w:b w:val="false"/>
                <w:i w:val="false"/>
                <w:color w:val="000000"/>
                <w:sz w:val="20"/>
              </w:rPr>
              <w:t>
Машықтар:</w:t>
            </w:r>
          </w:p>
          <w:bookmarkEnd w:id="189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 және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химиялық және салыстырмалы сараптамалық зерттеу нәтижелерін түсіндіру/өңдеу және тұжырымдар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 жүргізу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1895"/>
          <w:p>
            <w:pPr>
              <w:spacing w:after="20"/>
              <w:ind w:left="20"/>
              <w:jc w:val="both"/>
            </w:pPr>
            <w:r>
              <w:rPr>
                <w:rFonts w:ascii="Times New Roman"/>
                <w:b w:val="false"/>
                <w:i w:val="false"/>
                <w:color w:val="000000"/>
                <w:sz w:val="20"/>
              </w:rPr>
              <w:t>
Білімі:</w:t>
            </w:r>
          </w:p>
          <w:bookmarkEnd w:id="189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xml:space="preserve">
5. Зерттеулер нәтижелерін есептеу, талдау, бағалау және өңдеу жазбаларын жүргізу қағидалары.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5-дағды: Сарапшы (маман) қорытындысын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1896"/>
          <w:p>
            <w:pPr>
              <w:spacing w:after="20"/>
              <w:ind w:left="20"/>
              <w:jc w:val="both"/>
            </w:pPr>
            <w:r>
              <w:rPr>
                <w:rFonts w:ascii="Times New Roman"/>
                <w:b w:val="false"/>
                <w:i w:val="false"/>
                <w:color w:val="000000"/>
                <w:sz w:val="20"/>
              </w:rPr>
              <w:t>
Машықтар:</w:t>
            </w:r>
          </w:p>
          <w:bookmarkEnd w:id="1896"/>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 (маман)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1897"/>
          <w:p>
            <w:pPr>
              <w:spacing w:after="20"/>
              <w:ind w:left="20"/>
              <w:jc w:val="both"/>
            </w:pPr>
            <w:r>
              <w:rPr>
                <w:rFonts w:ascii="Times New Roman"/>
                <w:b w:val="false"/>
                <w:i w:val="false"/>
                <w:color w:val="000000"/>
                <w:sz w:val="20"/>
              </w:rPr>
              <w:t>
Білімі:</w:t>
            </w:r>
          </w:p>
          <w:bookmarkEnd w:id="189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Сараптама тағайындайтын органдармен өзара әрекеттестік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1898"/>
          <w:p>
            <w:pPr>
              <w:spacing w:after="20"/>
              <w:ind w:left="20"/>
              <w:jc w:val="both"/>
            </w:pPr>
            <w:r>
              <w:rPr>
                <w:rFonts w:ascii="Times New Roman"/>
                <w:b w:val="false"/>
                <w:i w:val="false"/>
                <w:color w:val="000000"/>
                <w:sz w:val="20"/>
              </w:rPr>
              <w:t xml:space="preserve">
1-дағды: </w:t>
            </w:r>
          </w:p>
          <w:bookmarkEnd w:id="1898"/>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1899"/>
          <w:p>
            <w:pPr>
              <w:spacing w:after="20"/>
              <w:ind w:left="20"/>
              <w:jc w:val="both"/>
            </w:pPr>
            <w:r>
              <w:rPr>
                <w:rFonts w:ascii="Times New Roman"/>
                <w:b w:val="false"/>
                <w:i w:val="false"/>
                <w:color w:val="000000"/>
                <w:sz w:val="20"/>
              </w:rPr>
              <w:t>
Машықтар:</w:t>
            </w:r>
          </w:p>
          <w:bookmarkEnd w:id="189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шығындар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1900"/>
          <w:p>
            <w:pPr>
              <w:spacing w:after="20"/>
              <w:ind w:left="20"/>
              <w:jc w:val="both"/>
            </w:pPr>
            <w:r>
              <w:rPr>
                <w:rFonts w:ascii="Times New Roman"/>
                <w:b w:val="false"/>
                <w:i w:val="false"/>
                <w:color w:val="000000"/>
                <w:sz w:val="20"/>
              </w:rPr>
              <w:t>
Білімі:</w:t>
            </w:r>
          </w:p>
          <w:bookmarkEnd w:id="190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Сараптаманы тағайындайтын органдардың қызметкерлеріне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1901"/>
          <w:p>
            <w:pPr>
              <w:spacing w:after="20"/>
              <w:ind w:left="20"/>
              <w:jc w:val="both"/>
            </w:pPr>
            <w:r>
              <w:rPr>
                <w:rFonts w:ascii="Times New Roman"/>
                <w:b w:val="false"/>
                <w:i w:val="false"/>
                <w:color w:val="000000"/>
                <w:sz w:val="20"/>
              </w:rPr>
              <w:t>
Машықтар:</w:t>
            </w:r>
          </w:p>
          <w:bookmarkEnd w:id="190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1902"/>
          <w:p>
            <w:pPr>
              <w:spacing w:after="20"/>
              <w:ind w:left="20"/>
              <w:jc w:val="both"/>
            </w:pPr>
            <w:r>
              <w:rPr>
                <w:rFonts w:ascii="Times New Roman"/>
                <w:b w:val="false"/>
                <w:i w:val="false"/>
                <w:color w:val="000000"/>
                <w:sz w:val="20"/>
              </w:rPr>
              <w:t>
Білімі:</w:t>
            </w:r>
          </w:p>
          <w:bookmarkEnd w:id="190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криминалистикасы негіздері;</w:t>
            </w:r>
          </w:p>
          <w:p>
            <w:pPr>
              <w:spacing w:after="20"/>
              <w:ind w:left="20"/>
              <w:jc w:val="both"/>
            </w:pPr>
            <w:r>
              <w:rPr>
                <w:rFonts w:ascii="Times New Roman"/>
                <w:b w:val="false"/>
                <w:i w:val="false"/>
                <w:color w:val="000000"/>
                <w:sz w:val="20"/>
              </w:rPr>
              <w:t>
3. Қылмыстық, азаматтық істер бойынша материалдарды дайындау және ұсыну ерекшеліктері.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 w:id="1903"/>
          <w:p>
            <w:pPr>
              <w:spacing w:after="20"/>
              <w:ind w:left="20"/>
              <w:jc w:val="both"/>
            </w:pPr>
            <w:r>
              <w:rPr>
                <w:rFonts w:ascii="Times New Roman"/>
                <w:b w:val="false"/>
                <w:i w:val="false"/>
                <w:color w:val="000000"/>
                <w:sz w:val="20"/>
              </w:rPr>
              <w:t>
1-қосымша еңбек функциясы:</w:t>
            </w:r>
          </w:p>
          <w:bookmarkEnd w:id="1903"/>
          <w:p>
            <w:pPr>
              <w:spacing w:after="20"/>
              <w:ind w:left="20"/>
              <w:jc w:val="both"/>
            </w:pPr>
            <w:r>
              <w:rPr>
                <w:rFonts w:ascii="Times New Roman"/>
                <w:b w:val="false"/>
                <w:i w:val="false"/>
                <w:color w:val="000000"/>
                <w:sz w:val="20"/>
              </w:rPr>
              <w:t xml:space="preserve">
Ғылыми-зерттеу, ғылыми-әдістемелік және оқу-әдістемелік жұмыстарға қатысу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1904"/>
          <w:p>
            <w:pPr>
              <w:spacing w:after="20"/>
              <w:ind w:left="20"/>
              <w:jc w:val="both"/>
            </w:pPr>
            <w:r>
              <w:rPr>
                <w:rFonts w:ascii="Times New Roman"/>
                <w:b w:val="false"/>
                <w:i w:val="false"/>
                <w:color w:val="000000"/>
                <w:sz w:val="20"/>
              </w:rPr>
              <w:t>
1-дағды:</w:t>
            </w:r>
          </w:p>
          <w:bookmarkEnd w:id="1904"/>
          <w:p>
            <w:pPr>
              <w:spacing w:after="20"/>
              <w:ind w:left="20"/>
              <w:jc w:val="both"/>
            </w:pPr>
            <w:r>
              <w:rPr>
                <w:rFonts w:ascii="Times New Roman"/>
                <w:b w:val="false"/>
                <w:i w:val="false"/>
                <w:color w:val="000000"/>
                <w:sz w:val="20"/>
              </w:rPr>
              <w:t xml:space="preserve">
Сот сараптамасы саласындағы ғылыми жұмысқа қатысу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1905"/>
          <w:p>
            <w:pPr>
              <w:spacing w:after="20"/>
              <w:ind w:left="20"/>
              <w:jc w:val="both"/>
            </w:pPr>
            <w:r>
              <w:rPr>
                <w:rFonts w:ascii="Times New Roman"/>
                <w:b w:val="false"/>
                <w:i w:val="false"/>
                <w:color w:val="000000"/>
                <w:sz w:val="20"/>
              </w:rPr>
              <w:t>
Машықтар:</w:t>
            </w:r>
          </w:p>
          <w:bookmarkEnd w:id="1905"/>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арнайы химиялық заттарды сот-сараптамалық зерттеуінің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1906"/>
          <w:p>
            <w:pPr>
              <w:spacing w:after="20"/>
              <w:ind w:left="20"/>
              <w:jc w:val="both"/>
            </w:pPr>
            <w:r>
              <w:rPr>
                <w:rFonts w:ascii="Times New Roman"/>
                <w:b w:val="false"/>
                <w:i w:val="false"/>
                <w:color w:val="000000"/>
                <w:sz w:val="20"/>
              </w:rPr>
              <w:t>
Білімі:</w:t>
            </w:r>
          </w:p>
          <w:bookmarkEnd w:id="190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зерттеулерді жүргізу немесе ғылыми-техникалық әзірлемелерді орындау жөніндегі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1907"/>
          <w:p>
            <w:pPr>
              <w:spacing w:after="20"/>
              <w:ind w:left="20"/>
              <w:jc w:val="both"/>
            </w:pPr>
            <w:r>
              <w:rPr>
                <w:rFonts w:ascii="Times New Roman"/>
                <w:b w:val="false"/>
                <w:i w:val="false"/>
                <w:color w:val="000000"/>
                <w:sz w:val="20"/>
              </w:rPr>
              <w:t>
2-дағды:</w:t>
            </w:r>
          </w:p>
          <w:bookmarkEnd w:id="1907"/>
          <w:p>
            <w:pPr>
              <w:spacing w:after="20"/>
              <w:ind w:left="20"/>
              <w:jc w:val="both"/>
            </w:pPr>
            <w:r>
              <w:rPr>
                <w:rFonts w:ascii="Times New Roman"/>
                <w:b w:val="false"/>
                <w:i w:val="false"/>
                <w:color w:val="000000"/>
                <w:sz w:val="20"/>
              </w:rPr>
              <w:t xml:space="preserve">
Сот сараптамасы саласындағы нормативтік- құқықтық актілер мен нормативтік құжаттардың жобаларын әзірлеуге қатысу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1908"/>
          <w:p>
            <w:pPr>
              <w:spacing w:after="20"/>
              <w:ind w:left="20"/>
              <w:jc w:val="both"/>
            </w:pPr>
            <w:r>
              <w:rPr>
                <w:rFonts w:ascii="Times New Roman"/>
                <w:b w:val="false"/>
                <w:i w:val="false"/>
                <w:color w:val="000000"/>
                <w:sz w:val="20"/>
              </w:rPr>
              <w:t>
Машықтар:</w:t>
            </w:r>
          </w:p>
          <w:bookmarkEnd w:id="190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 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1909"/>
          <w:p>
            <w:pPr>
              <w:spacing w:after="20"/>
              <w:ind w:left="20"/>
              <w:jc w:val="both"/>
            </w:pPr>
            <w:r>
              <w:rPr>
                <w:rFonts w:ascii="Times New Roman"/>
                <w:b w:val="false"/>
                <w:i w:val="false"/>
                <w:color w:val="000000"/>
                <w:sz w:val="20"/>
              </w:rPr>
              <w:t>
Білімі:</w:t>
            </w:r>
          </w:p>
          <w:bookmarkEnd w:id="190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оларды ресімдеуге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1910"/>
          <w:p>
            <w:pPr>
              <w:spacing w:after="20"/>
              <w:ind w:left="20"/>
              <w:jc w:val="both"/>
            </w:pPr>
            <w:r>
              <w:rPr>
                <w:rFonts w:ascii="Times New Roman"/>
                <w:b w:val="false"/>
                <w:i w:val="false"/>
                <w:color w:val="000000"/>
                <w:sz w:val="20"/>
              </w:rPr>
              <w:t>
3-дағды:</w:t>
            </w:r>
          </w:p>
          <w:bookmarkEnd w:id="1910"/>
          <w:p>
            <w:pPr>
              <w:spacing w:after="20"/>
              <w:ind w:left="20"/>
              <w:jc w:val="both"/>
            </w:pPr>
            <w:r>
              <w:rPr>
                <w:rFonts w:ascii="Times New Roman"/>
                <w:b w:val="false"/>
                <w:i w:val="false"/>
                <w:color w:val="000000"/>
                <w:sz w:val="20"/>
              </w:rPr>
              <w:t xml:space="preserve">
Сот сарапшыларын кәсіптік даярлауға, біліктілігін арттыруға және қайта даярлауға қатысу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 w:id="1911"/>
          <w:p>
            <w:pPr>
              <w:spacing w:after="20"/>
              <w:ind w:left="20"/>
              <w:jc w:val="both"/>
            </w:pPr>
            <w:r>
              <w:rPr>
                <w:rFonts w:ascii="Times New Roman"/>
                <w:b w:val="false"/>
                <w:i w:val="false"/>
                <w:color w:val="000000"/>
                <w:sz w:val="20"/>
              </w:rPr>
              <w:t>
Машықтар:</w:t>
            </w:r>
          </w:p>
          <w:bookmarkEnd w:id="1911"/>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химиялық заттарды сот-сараптамалық зерттеуін жүргізу құқығына біліктілік куәлігін алуға үміткерлерді кәсіптік даярлауға, осы бағыттағы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Оқу-әдістемелік құжаттаманы, оқыту мен бақылау құралдарын әзірлеуге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5. Оқыту нәтижелерінің көрсеткіштерін және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1912"/>
          <w:p>
            <w:pPr>
              <w:spacing w:after="20"/>
              <w:ind w:left="20"/>
              <w:jc w:val="both"/>
            </w:pPr>
            <w:r>
              <w:rPr>
                <w:rFonts w:ascii="Times New Roman"/>
                <w:b w:val="false"/>
                <w:i w:val="false"/>
                <w:color w:val="000000"/>
                <w:sz w:val="20"/>
              </w:rPr>
              <w:t>
Білімі:</w:t>
            </w:r>
          </w:p>
          <w:bookmarkEnd w:id="191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xml:space="preserve">
6. Сот сарапшыларын кәсіптік даярлаудың, біліктілігін арттырудың нысандары, түрлері, әдістері мен құралдары.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құзыреттерге қойылатын талаптар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1913"/>
          <w:p>
            <w:pPr>
              <w:spacing w:after="20"/>
              <w:ind w:left="20"/>
              <w:jc w:val="both"/>
            </w:pPr>
            <w:r>
              <w:rPr>
                <w:rFonts w:ascii="Times New Roman"/>
                <w:b w:val="false"/>
                <w:i w:val="false"/>
                <w:color w:val="000000"/>
                <w:sz w:val="20"/>
              </w:rPr>
              <w:t>
Командалық жұмыс</w:t>
            </w:r>
          </w:p>
          <w:bookmarkEnd w:id="1913"/>
          <w:p>
            <w:pPr>
              <w:spacing w:after="20"/>
              <w:ind w:left="20"/>
              <w:jc w:val="both"/>
            </w:pPr>
            <w:r>
              <w:rPr>
                <w:rFonts w:ascii="Times New Roman"/>
                <w:b w:val="false"/>
                <w:i w:val="false"/>
                <w:color w:val="000000"/>
                <w:sz w:val="20"/>
              </w:rPr>
              <w:t>
</w:t>
            </w:r>
            <w:r>
              <w:rPr>
                <w:rFonts w:ascii="Times New Roman"/>
                <w:b w:val="false"/>
                <w:i w:val="false"/>
                <w:color w:val="000000"/>
                <w:sz w:val="20"/>
              </w:rPr>
              <w:t>Талдамдық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Сапаға бағдар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xml:space="preserve">
Физикалық және психоэмоциялық тұрақтылық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регламенттер мен ұлттық стандарттар тізімі СБА шеңберіндегі басқа кәсіптермен байланыс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СБА шеңберіндегі басқа кәсіптермен байланыс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Бөлім/бөлімше/сектор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Басшы/басшы орынбасары </w:t>
            </w:r>
          </w:p>
        </w:tc>
      </w:tr>
    </w:tbl>
    <w:bookmarkStart w:name="z5217" w:id="1914"/>
    <w:p>
      <w:pPr>
        <w:spacing w:after="0"/>
        <w:ind w:left="0"/>
        <w:jc w:val="left"/>
      </w:pPr>
      <w:r>
        <w:rPr>
          <w:rFonts w:ascii="Times New Roman"/>
          <w:b/>
          <w:i w:val="false"/>
          <w:color w:val="000000"/>
        </w:rPr>
        <w:t xml:space="preserve"> 4-тарау. Кәсіптік стандарттың техникалық деректері</w:t>
      </w:r>
    </w:p>
    <w:bookmarkEnd w:id="1914"/>
    <w:bookmarkStart w:name="z5218" w:id="1915"/>
    <w:p>
      <w:pPr>
        <w:spacing w:after="0"/>
        <w:ind w:left="0"/>
        <w:jc w:val="both"/>
      </w:pPr>
      <w:r>
        <w:rPr>
          <w:rFonts w:ascii="Times New Roman"/>
          <w:b w:val="false"/>
          <w:i w:val="false"/>
          <w:color w:val="000000"/>
          <w:sz w:val="28"/>
        </w:rPr>
        <w:t xml:space="preserve">
      11. Мемлекеттік органның атауы: </w:t>
      </w:r>
    </w:p>
    <w:bookmarkEnd w:id="1915"/>
    <w:bookmarkStart w:name="z5219" w:id="1916"/>
    <w:p>
      <w:pPr>
        <w:spacing w:after="0"/>
        <w:ind w:left="0"/>
        <w:jc w:val="both"/>
      </w:pPr>
      <w:r>
        <w:rPr>
          <w:rFonts w:ascii="Times New Roman"/>
          <w:b w:val="false"/>
          <w:i w:val="false"/>
          <w:color w:val="000000"/>
          <w:sz w:val="28"/>
        </w:rPr>
        <w:t>
      Қазақстан Республикасы Әділет министрлігі</w:t>
      </w:r>
    </w:p>
    <w:bookmarkEnd w:id="1916"/>
    <w:bookmarkStart w:name="z5220" w:id="1917"/>
    <w:p>
      <w:pPr>
        <w:spacing w:after="0"/>
        <w:ind w:left="0"/>
        <w:jc w:val="both"/>
      </w:pPr>
      <w:r>
        <w:rPr>
          <w:rFonts w:ascii="Times New Roman"/>
          <w:b w:val="false"/>
          <w:i w:val="false"/>
          <w:color w:val="000000"/>
          <w:sz w:val="28"/>
        </w:rPr>
        <w:t>
      Орындаушы: А.М. Сашкен, a.sashken@adilet.gov.kz, 74-06-58.</w:t>
      </w:r>
    </w:p>
    <w:bookmarkEnd w:id="1917"/>
    <w:bookmarkStart w:name="z5221" w:id="1918"/>
    <w:p>
      <w:pPr>
        <w:spacing w:after="0"/>
        <w:ind w:left="0"/>
        <w:jc w:val="both"/>
      </w:pPr>
      <w:r>
        <w:rPr>
          <w:rFonts w:ascii="Times New Roman"/>
          <w:b w:val="false"/>
          <w:i w:val="false"/>
          <w:color w:val="000000"/>
          <w:sz w:val="28"/>
        </w:rPr>
        <w:t>
      12. Әзірлеуге қатысқан ұйымдар (кәсіпорындар):</w:t>
      </w:r>
    </w:p>
    <w:bookmarkEnd w:id="1918"/>
    <w:bookmarkStart w:name="z5222" w:id="1919"/>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1919"/>
    <w:bookmarkStart w:name="z5223" w:id="1920"/>
    <w:p>
      <w:pPr>
        <w:spacing w:after="0"/>
        <w:ind w:left="0"/>
        <w:jc w:val="both"/>
      </w:pPr>
      <w:r>
        <w:rPr>
          <w:rFonts w:ascii="Times New Roman"/>
          <w:b w:val="false"/>
          <w:i w:val="false"/>
          <w:color w:val="000000"/>
          <w:sz w:val="28"/>
        </w:rPr>
        <w:t>
      Орындаушы: Г.Ж. Ертаева, expert@cse.kz, 54-10-05.</w:t>
      </w:r>
    </w:p>
    <w:bookmarkEnd w:id="1920"/>
    <w:bookmarkStart w:name="z5224" w:id="1921"/>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1921"/>
    <w:bookmarkStart w:name="z5225" w:id="1922"/>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1922"/>
    <w:bookmarkStart w:name="z5226" w:id="1923"/>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1923"/>
    <w:bookmarkStart w:name="z5227" w:id="1924"/>
    <w:p>
      <w:pPr>
        <w:spacing w:after="0"/>
        <w:ind w:left="0"/>
        <w:jc w:val="both"/>
      </w:pPr>
      <w:r>
        <w:rPr>
          <w:rFonts w:ascii="Times New Roman"/>
          <w:b w:val="false"/>
          <w:i w:val="false"/>
          <w:color w:val="000000"/>
          <w:sz w:val="28"/>
        </w:rPr>
        <w:t>
      16. Нұсқа нөмірі және шығарылған жылы: 1-нұсқа, 2024 жыл.</w:t>
      </w:r>
    </w:p>
    <w:bookmarkEnd w:id="1924"/>
    <w:bookmarkStart w:name="z5228" w:id="1925"/>
    <w:p>
      <w:pPr>
        <w:spacing w:after="0"/>
        <w:ind w:left="0"/>
        <w:jc w:val="both"/>
      </w:pPr>
      <w:r>
        <w:rPr>
          <w:rFonts w:ascii="Times New Roman"/>
          <w:b w:val="false"/>
          <w:i w:val="false"/>
          <w:color w:val="000000"/>
          <w:sz w:val="28"/>
        </w:rPr>
        <w:t>
      17. Бағдарлы қайта қарау күні: 2027 жылғы 4 қаңтар.</w:t>
      </w:r>
    </w:p>
    <w:bookmarkEnd w:id="19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bl>
    <w:bookmarkStart w:name="z5234" w:id="1926"/>
    <w:p>
      <w:pPr>
        <w:spacing w:after="0"/>
        <w:ind w:left="0"/>
        <w:jc w:val="left"/>
      </w:pPr>
      <w:r>
        <w:rPr>
          <w:rFonts w:ascii="Times New Roman"/>
          <w:b/>
          <w:i w:val="false"/>
          <w:color w:val="000000"/>
        </w:rPr>
        <w:t xml:space="preserve"> "Әйнектен, керамикадан және силикат құрылыс материалдарынан жасалған бұйымдарды сот-сараптамалық зерттеу" кәсіптік стандарты</w:t>
      </w:r>
    </w:p>
    <w:bookmarkEnd w:id="1926"/>
    <w:bookmarkStart w:name="z5235" w:id="1927"/>
    <w:p>
      <w:pPr>
        <w:spacing w:after="0"/>
        <w:ind w:left="0"/>
        <w:jc w:val="left"/>
      </w:pPr>
      <w:r>
        <w:rPr>
          <w:rFonts w:ascii="Times New Roman"/>
          <w:b/>
          <w:i w:val="false"/>
          <w:color w:val="000000"/>
        </w:rPr>
        <w:t xml:space="preserve"> 1-тарау. Жалпы ережелер</w:t>
      </w:r>
    </w:p>
    <w:bookmarkEnd w:id="1927"/>
    <w:bookmarkStart w:name="z5236" w:id="1928"/>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"Әйнектен, керамикадан және силикат құрылыс материалдарынан жасалған бұйымдарды сот-сараптамалық зерттеу" кәсіптік стандарты әзірленді, ол әйнектен, керамикадан және силикат құрылыс материалдарынан жасалған бұйымдарды сот-сараптамалық зерттеуін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1928"/>
    <w:bookmarkStart w:name="z5237" w:id="1929"/>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929"/>
    <w:bookmarkStart w:name="z5238" w:id="1930"/>
    <w:p>
      <w:pPr>
        <w:spacing w:after="0"/>
        <w:ind w:left="0"/>
        <w:jc w:val="both"/>
      </w:pPr>
      <w:r>
        <w:rPr>
          <w:rFonts w:ascii="Times New Roman"/>
          <w:b w:val="false"/>
          <w:i w:val="false"/>
          <w:color w:val="000000"/>
          <w:sz w:val="28"/>
        </w:rPr>
        <w:t>
      1) әйнектен, керамикадан және силикат құрылыс материалдарынан жасалған бұйымдарды сот-сараптамалық зерттеуінің объектілері – әйнек, керамика, құрылыс материалдары мен олардан жасалған бұйымдар, бұйымдардың жекелеген бөліктері, әйнектен, керамикадан және құрылыс материалдарынан жасалған заттарды алуға арналған шикізат материалдары, тасымалдағыш-заттардағы әйнек, керамика және құрылыс материалдары бөлшектері қатпарларының іздері, белгілі бір өнімді алудың және дайындаудың технологиялық процестері;</w:t>
      </w:r>
    </w:p>
    <w:bookmarkEnd w:id="1930"/>
    <w:bookmarkStart w:name="z5239" w:id="1931"/>
    <w:p>
      <w:pPr>
        <w:spacing w:after="0"/>
        <w:ind w:left="0"/>
        <w:jc w:val="both"/>
      </w:pPr>
      <w:r>
        <w:rPr>
          <w:rFonts w:ascii="Times New Roman"/>
          <w:b w:val="false"/>
          <w:i w:val="false"/>
          <w:color w:val="000000"/>
          <w:sz w:val="28"/>
        </w:rPr>
        <w:t>
      2) әйнектен, керамикадан және силикат құрылыс материалдарынан жасалған бұйымдарды сот-сараптамалық зерттеуінің мәні – осы объектілерді өндіру технологиясы, құрамы және зерттеу әдістері саласындағы арнайы ғылыми білімді пайдалана отырып, сот сараптамасы теориясының жалпы ережелері негізінде тергеліп жатқан оқиғаның нақты деректерін, мән-жайларын анықтау;</w:t>
      </w:r>
    </w:p>
    <w:bookmarkEnd w:id="1931"/>
    <w:bookmarkStart w:name="z5240" w:id="1932"/>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932"/>
    <w:bookmarkStart w:name="z5241" w:id="1933"/>
    <w:p>
      <w:pPr>
        <w:spacing w:after="0"/>
        <w:ind w:left="0"/>
        <w:jc w:val="both"/>
      </w:pPr>
      <w:r>
        <w:rPr>
          <w:rFonts w:ascii="Times New Roman"/>
          <w:b w:val="false"/>
          <w:i w:val="false"/>
          <w:color w:val="000000"/>
          <w:sz w:val="28"/>
        </w:rPr>
        <w:t>
      4) дағды – кәсіптік міндетті толығымен орындауға мүмкіндік беретін білім мен машықты қолдану қабілеті;</w:t>
      </w:r>
    </w:p>
    <w:bookmarkEnd w:id="1933"/>
    <w:bookmarkStart w:name="z5242" w:id="1934"/>
    <w:p>
      <w:pPr>
        <w:spacing w:after="0"/>
        <w:ind w:left="0"/>
        <w:jc w:val="both"/>
      </w:pPr>
      <w:r>
        <w:rPr>
          <w:rFonts w:ascii="Times New Roman"/>
          <w:b w:val="false"/>
          <w:i w:val="false"/>
          <w:color w:val="000000"/>
          <w:sz w:val="28"/>
        </w:rPr>
        <w:t>
      5)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1934"/>
    <w:bookmarkStart w:name="z5243" w:id="1935"/>
    <w:p>
      <w:pPr>
        <w:spacing w:after="0"/>
        <w:ind w:left="0"/>
        <w:jc w:val="both"/>
      </w:pPr>
      <w:r>
        <w:rPr>
          <w:rFonts w:ascii="Times New Roman"/>
          <w:b w:val="false"/>
          <w:i w:val="false"/>
          <w:color w:val="000000"/>
          <w:sz w:val="28"/>
        </w:rPr>
        <w:t>
      3. Осы кәсіптік стандартта мынандай қысқартулар қолданылады:</w:t>
      </w:r>
    </w:p>
    <w:bookmarkEnd w:id="1935"/>
    <w:bookmarkStart w:name="z5244" w:id="1936"/>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1936"/>
    <w:bookmarkStart w:name="z5245" w:id="1937"/>
    <w:p>
      <w:pPr>
        <w:spacing w:after="0"/>
        <w:ind w:left="0"/>
        <w:jc w:val="both"/>
      </w:pPr>
      <w:r>
        <w:rPr>
          <w:rFonts w:ascii="Times New Roman"/>
          <w:b w:val="false"/>
          <w:i w:val="false"/>
          <w:color w:val="000000"/>
          <w:sz w:val="28"/>
        </w:rPr>
        <w:t>
      БА – Біліктілік анықтамалығы;</w:t>
      </w:r>
    </w:p>
    <w:bookmarkEnd w:id="1937"/>
    <w:bookmarkStart w:name="z5246" w:id="1938"/>
    <w:p>
      <w:pPr>
        <w:spacing w:after="0"/>
        <w:ind w:left="0"/>
        <w:jc w:val="both"/>
      </w:pPr>
      <w:r>
        <w:rPr>
          <w:rFonts w:ascii="Times New Roman"/>
          <w:b w:val="false"/>
          <w:i w:val="false"/>
          <w:color w:val="000000"/>
          <w:sz w:val="28"/>
        </w:rPr>
        <w:t>
      СБШ – Салалық біліктілік шеңбері;</w:t>
      </w:r>
    </w:p>
    <w:bookmarkEnd w:id="1938"/>
    <w:bookmarkStart w:name="z5247" w:id="1939"/>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1939"/>
    <w:bookmarkStart w:name="z5248" w:id="1940"/>
    <w:p>
      <w:pPr>
        <w:spacing w:after="0"/>
        <w:ind w:left="0"/>
        <w:jc w:val="left"/>
      </w:pPr>
      <w:r>
        <w:rPr>
          <w:rFonts w:ascii="Times New Roman"/>
          <w:b/>
          <w:i w:val="false"/>
          <w:color w:val="000000"/>
        </w:rPr>
        <w:t xml:space="preserve"> 2-тарау. Кәсіптік стандарттың төлқұжаты</w:t>
      </w:r>
    </w:p>
    <w:bookmarkEnd w:id="1940"/>
    <w:bookmarkStart w:name="z5249" w:id="1941"/>
    <w:p>
      <w:pPr>
        <w:spacing w:after="0"/>
        <w:ind w:left="0"/>
        <w:jc w:val="both"/>
      </w:pPr>
      <w:r>
        <w:rPr>
          <w:rFonts w:ascii="Times New Roman"/>
          <w:b w:val="false"/>
          <w:i w:val="false"/>
          <w:color w:val="000000"/>
          <w:sz w:val="28"/>
        </w:rPr>
        <w:t>
      4. Кәсіптік стандарттың атауы: "Шыны, керамика және силикат құрылыс материалдарынан жасалған бұйымдарды сот-сараптамалық зерттеу".</w:t>
      </w:r>
    </w:p>
    <w:bookmarkEnd w:id="1941"/>
    <w:bookmarkStart w:name="z5250" w:id="1942"/>
    <w:p>
      <w:pPr>
        <w:spacing w:after="0"/>
        <w:ind w:left="0"/>
        <w:jc w:val="both"/>
      </w:pPr>
      <w:r>
        <w:rPr>
          <w:rFonts w:ascii="Times New Roman"/>
          <w:b w:val="false"/>
          <w:i w:val="false"/>
          <w:color w:val="000000"/>
          <w:sz w:val="28"/>
        </w:rPr>
        <w:t>
      5. Кәсіптік стандарт коды: O84230.</w:t>
      </w:r>
    </w:p>
    <w:bookmarkEnd w:id="1942"/>
    <w:bookmarkStart w:name="z5251" w:id="1943"/>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1943"/>
    <w:bookmarkStart w:name="z5252" w:id="1944"/>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1944"/>
    <w:bookmarkStart w:name="z5253" w:id="1945"/>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1945"/>
    <w:bookmarkStart w:name="z5254" w:id="1946"/>
    <w:p>
      <w:pPr>
        <w:spacing w:after="0"/>
        <w:ind w:left="0"/>
        <w:jc w:val="both"/>
      </w:pPr>
      <w:r>
        <w:rPr>
          <w:rFonts w:ascii="Times New Roman"/>
          <w:b w:val="false"/>
          <w:i w:val="false"/>
          <w:color w:val="000000"/>
          <w:sz w:val="28"/>
        </w:rPr>
        <w:t>
      842 – Мемлекеттің жалпы қоғамға қызмет көрсетуі;</w:t>
      </w:r>
    </w:p>
    <w:bookmarkEnd w:id="1946"/>
    <w:bookmarkStart w:name="z5255" w:id="1947"/>
    <w:p>
      <w:pPr>
        <w:spacing w:after="0"/>
        <w:ind w:left="0"/>
        <w:jc w:val="both"/>
      </w:pPr>
      <w:r>
        <w:rPr>
          <w:rFonts w:ascii="Times New Roman"/>
          <w:b w:val="false"/>
          <w:i w:val="false"/>
          <w:color w:val="000000"/>
          <w:sz w:val="28"/>
        </w:rPr>
        <w:t>
      8423 – Әділет және сот төрелігі саласындағы қызмет;</w:t>
      </w:r>
    </w:p>
    <w:bookmarkEnd w:id="1947"/>
    <w:bookmarkStart w:name="z5256" w:id="1948"/>
    <w:p>
      <w:pPr>
        <w:spacing w:after="0"/>
        <w:ind w:left="0"/>
        <w:jc w:val="both"/>
      </w:pPr>
      <w:r>
        <w:rPr>
          <w:rFonts w:ascii="Times New Roman"/>
          <w:b w:val="false"/>
          <w:i w:val="false"/>
          <w:color w:val="000000"/>
          <w:sz w:val="28"/>
        </w:rPr>
        <w:t>
      84230 – Әділет және сот төрелігі саласындағы қызмет.</w:t>
      </w:r>
    </w:p>
    <w:bookmarkEnd w:id="1948"/>
    <w:bookmarkStart w:name="z5257" w:id="1949"/>
    <w:p>
      <w:pPr>
        <w:spacing w:after="0"/>
        <w:ind w:left="0"/>
        <w:jc w:val="both"/>
      </w:pPr>
      <w:r>
        <w:rPr>
          <w:rFonts w:ascii="Times New Roman"/>
          <w:b w:val="false"/>
          <w:i w:val="false"/>
          <w:color w:val="000000"/>
          <w:sz w:val="28"/>
        </w:rPr>
        <w:t>
      7. Кәсіптік стандарттың қысқаша сипаттамасы: осы стандарт "Әйнектен, керамикадан және силикат құрылыс материалдарынан жасалған бұйымдарды сот-сараптамалық зерттеу" мамандығы бойынша біліктілік куәлігін алуға үміткер-сарапшыларға және сот сараптамаларын (зерттеулерін) жүргізу құқығына біліктілік куәлігі бар сот-сарапшыларының (бас, жетекші, аға; лицензия негізінде сот-сараптама қызметімен айналысатын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бөлім/бөлімше, сектор басшысының біліктілік және құзыреттілік деңгейіне, еңбек мазмұнына, сапасына және жағдайларына қойылатын талаптарды белгілейді.</w:t>
      </w:r>
    </w:p>
    <w:bookmarkEnd w:id="1949"/>
    <w:bookmarkStart w:name="z5258" w:id="1950"/>
    <w:p>
      <w:pPr>
        <w:spacing w:after="0"/>
        <w:ind w:left="0"/>
        <w:jc w:val="both"/>
      </w:pPr>
      <w:r>
        <w:rPr>
          <w:rFonts w:ascii="Times New Roman"/>
          <w:b w:val="false"/>
          <w:i w:val="false"/>
          <w:color w:val="000000"/>
          <w:sz w:val="28"/>
        </w:rPr>
        <w:t>
      8. Кәсіптер карточкаларының тізбесі:</w:t>
      </w:r>
    </w:p>
    <w:bookmarkEnd w:id="1950"/>
    <w:bookmarkStart w:name="z5259" w:id="1951"/>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1951"/>
    <w:bookmarkStart w:name="z5260" w:id="1952"/>
    <w:p>
      <w:pPr>
        <w:spacing w:after="0"/>
        <w:ind w:left="0"/>
        <w:jc w:val="both"/>
      </w:pPr>
      <w:r>
        <w:rPr>
          <w:rFonts w:ascii="Times New Roman"/>
          <w:b w:val="false"/>
          <w:i w:val="false"/>
          <w:color w:val="000000"/>
          <w:sz w:val="28"/>
        </w:rPr>
        <w:t>
      2) сот сарапшылары – СБШ бойынша 6 біліктілік деңгейі.</w:t>
      </w:r>
    </w:p>
    <w:bookmarkEnd w:id="1952"/>
    <w:bookmarkStart w:name="z5261" w:id="1953"/>
    <w:p>
      <w:pPr>
        <w:spacing w:after="0"/>
        <w:ind w:left="0"/>
        <w:jc w:val="left"/>
      </w:pPr>
      <w:r>
        <w:rPr>
          <w:rFonts w:ascii="Times New Roman"/>
          <w:b/>
          <w:i w:val="false"/>
          <w:color w:val="000000"/>
        </w:rPr>
        <w:t xml:space="preserve"> 3-тарау. Кәсіптер карточкалары</w:t>
      </w:r>
    </w:p>
    <w:bookmarkEnd w:id="1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(6B053 физикалық және химиялық ғылымдар (химия), 6B071 инженерия және инженерлік іс (отқа төзімді металл емес және силикат материалдарының химиялық технологиясы)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1954"/>
          <w:p>
            <w:pPr>
              <w:spacing w:after="20"/>
              <w:ind w:left="20"/>
              <w:jc w:val="both"/>
            </w:pPr>
            <w:r>
              <w:rPr>
                <w:rFonts w:ascii="Times New Roman"/>
                <w:b w:val="false"/>
                <w:i w:val="false"/>
                <w:color w:val="000000"/>
                <w:sz w:val="20"/>
              </w:rPr>
              <w:t>
Бөлім/бөлім басшысы</w:t>
            </w:r>
          </w:p>
          <w:bookmarkEnd w:id="1954"/>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Әйнектен, керамикадан және силикат құрылыс материалдарынан жасалған бұйымдарды сот-сараптамалық зерттеу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1955"/>
          <w:p>
            <w:pPr>
              <w:spacing w:after="20"/>
              <w:ind w:left="20"/>
              <w:jc w:val="both"/>
            </w:pPr>
            <w:r>
              <w:rPr>
                <w:rFonts w:ascii="Times New Roman"/>
                <w:b w:val="false"/>
                <w:i w:val="false"/>
                <w:color w:val="000000"/>
                <w:sz w:val="20"/>
              </w:rPr>
              <w:t>
1-еңбек функциясы:</w:t>
            </w:r>
          </w:p>
          <w:bookmarkEnd w:id="1955"/>
          <w:p>
            <w:pPr>
              <w:spacing w:after="20"/>
              <w:ind w:left="20"/>
              <w:jc w:val="both"/>
            </w:pPr>
            <w:r>
              <w:rPr>
                <w:rFonts w:ascii="Times New Roman"/>
                <w:b w:val="false"/>
                <w:i w:val="false"/>
                <w:color w:val="000000"/>
                <w:sz w:val="20"/>
              </w:rPr>
              <w:t>
Бөлімше жұмысына басшылық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1956"/>
          <w:p>
            <w:pPr>
              <w:spacing w:after="20"/>
              <w:ind w:left="20"/>
              <w:jc w:val="both"/>
            </w:pPr>
            <w:r>
              <w:rPr>
                <w:rFonts w:ascii="Times New Roman"/>
                <w:b w:val="false"/>
                <w:i w:val="false"/>
                <w:color w:val="000000"/>
                <w:sz w:val="20"/>
              </w:rPr>
              <w:t>
1-дағды:</w:t>
            </w:r>
          </w:p>
          <w:bookmarkEnd w:id="1956"/>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1957"/>
          <w:p>
            <w:pPr>
              <w:spacing w:after="20"/>
              <w:ind w:left="20"/>
              <w:jc w:val="both"/>
            </w:pPr>
            <w:r>
              <w:rPr>
                <w:rFonts w:ascii="Times New Roman"/>
                <w:b w:val="false"/>
                <w:i w:val="false"/>
                <w:color w:val="000000"/>
                <w:sz w:val="20"/>
              </w:rPr>
              <w:t>
Машықтар:</w:t>
            </w:r>
          </w:p>
          <w:bookmarkEnd w:id="1957"/>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нәтижелігінің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1958"/>
          <w:p>
            <w:pPr>
              <w:spacing w:after="20"/>
              <w:ind w:left="20"/>
              <w:jc w:val="both"/>
            </w:pPr>
            <w:r>
              <w:rPr>
                <w:rFonts w:ascii="Times New Roman"/>
                <w:b w:val="false"/>
                <w:i w:val="false"/>
                <w:color w:val="000000"/>
                <w:sz w:val="20"/>
              </w:rPr>
              <w:t>
Білімі:</w:t>
            </w:r>
          </w:p>
          <w:bookmarkEnd w:id="1958"/>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1959"/>
          <w:p>
            <w:pPr>
              <w:spacing w:after="20"/>
              <w:ind w:left="20"/>
              <w:jc w:val="both"/>
            </w:pPr>
            <w:r>
              <w:rPr>
                <w:rFonts w:ascii="Times New Roman"/>
                <w:b w:val="false"/>
                <w:i w:val="false"/>
                <w:color w:val="000000"/>
                <w:sz w:val="20"/>
              </w:rPr>
              <w:t>
2-дағды:</w:t>
            </w:r>
          </w:p>
          <w:bookmarkEnd w:id="1959"/>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1960"/>
          <w:p>
            <w:pPr>
              <w:spacing w:after="20"/>
              <w:ind w:left="20"/>
              <w:jc w:val="both"/>
            </w:pPr>
            <w:r>
              <w:rPr>
                <w:rFonts w:ascii="Times New Roman"/>
                <w:b w:val="false"/>
                <w:i w:val="false"/>
                <w:color w:val="000000"/>
                <w:sz w:val="20"/>
              </w:rPr>
              <w:t>
Машықтар:</w:t>
            </w:r>
          </w:p>
          <w:bookmarkEnd w:id="1960"/>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Бөлімшенің материалдық-техникалық ресурстарға қажеттілігін анықтау бойынша талдау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Тауарлық-материалдық құндылықтарға, реактивтерге кіріс бақылауын жүргізу, оларды есепке алу және есептен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қызметінің тиімділігін талдау және бағалау, орындалған жұмыс нәтижелері бойынша оған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12.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1961"/>
          <w:p>
            <w:pPr>
              <w:spacing w:after="20"/>
              <w:ind w:left="20"/>
              <w:jc w:val="both"/>
            </w:pPr>
            <w:r>
              <w:rPr>
                <w:rFonts w:ascii="Times New Roman"/>
                <w:b w:val="false"/>
                <w:i w:val="false"/>
                <w:color w:val="000000"/>
                <w:sz w:val="20"/>
              </w:rPr>
              <w:t>
Білімі:</w:t>
            </w:r>
          </w:p>
          <w:bookmarkEnd w:id="196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және басқару негіздері, олардың нысандары мен әдістері, еңбек заңнамасы, ішкі еңбек тәртібі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өндірістік санитария, өрт және санитариялық-эпидемиологиялық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Тауар-материалдық құндылықтардың, реактивтердің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1962"/>
          <w:p>
            <w:pPr>
              <w:spacing w:after="20"/>
              <w:ind w:left="20"/>
              <w:jc w:val="both"/>
            </w:pPr>
            <w:r>
              <w:rPr>
                <w:rFonts w:ascii="Times New Roman"/>
                <w:b w:val="false"/>
                <w:i w:val="false"/>
                <w:color w:val="000000"/>
                <w:sz w:val="20"/>
              </w:rPr>
              <w:t>
3-дағды:</w:t>
            </w:r>
          </w:p>
          <w:bookmarkEnd w:id="1962"/>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1963"/>
          <w:p>
            <w:pPr>
              <w:spacing w:after="20"/>
              <w:ind w:left="20"/>
              <w:jc w:val="both"/>
            </w:pPr>
            <w:r>
              <w:rPr>
                <w:rFonts w:ascii="Times New Roman"/>
                <w:b w:val="false"/>
                <w:i w:val="false"/>
                <w:color w:val="000000"/>
                <w:sz w:val="20"/>
              </w:rPr>
              <w:t>
Машықтар:</w:t>
            </w:r>
          </w:p>
          <w:bookmarkEnd w:id="1963"/>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рективтердің ұтымды қолданылуын (егер олар қолданылса),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Бөлімшенің алға қойған мақсаттарына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1964"/>
          <w:p>
            <w:pPr>
              <w:spacing w:after="20"/>
              <w:ind w:left="20"/>
              <w:jc w:val="both"/>
            </w:pPr>
            <w:r>
              <w:rPr>
                <w:rFonts w:ascii="Times New Roman"/>
                <w:b w:val="false"/>
                <w:i w:val="false"/>
                <w:color w:val="000000"/>
                <w:sz w:val="20"/>
              </w:rPr>
              <w:t>
Білімі:</w:t>
            </w:r>
          </w:p>
          <w:bookmarkEnd w:id="1964"/>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1965"/>
          <w:p>
            <w:pPr>
              <w:spacing w:after="20"/>
              <w:ind w:left="20"/>
              <w:jc w:val="both"/>
            </w:pPr>
            <w:r>
              <w:rPr>
                <w:rFonts w:ascii="Times New Roman"/>
                <w:b w:val="false"/>
                <w:i w:val="false"/>
                <w:color w:val="000000"/>
                <w:sz w:val="20"/>
              </w:rPr>
              <w:t>
2-еңбек функциясы:</w:t>
            </w:r>
          </w:p>
          <w:bookmarkEnd w:id="1965"/>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1966"/>
          <w:p>
            <w:pPr>
              <w:spacing w:after="20"/>
              <w:ind w:left="20"/>
              <w:jc w:val="both"/>
            </w:pPr>
            <w:r>
              <w:rPr>
                <w:rFonts w:ascii="Times New Roman"/>
                <w:b w:val="false"/>
                <w:i w:val="false"/>
                <w:color w:val="000000"/>
                <w:sz w:val="20"/>
              </w:rPr>
              <w:t xml:space="preserve">
1-дағды: </w:t>
            </w:r>
          </w:p>
          <w:bookmarkEnd w:id="1966"/>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1967"/>
          <w:p>
            <w:pPr>
              <w:spacing w:after="20"/>
              <w:ind w:left="20"/>
              <w:jc w:val="both"/>
            </w:pPr>
            <w:r>
              <w:rPr>
                <w:rFonts w:ascii="Times New Roman"/>
                <w:b w:val="false"/>
                <w:i w:val="false"/>
                <w:color w:val="000000"/>
                <w:sz w:val="20"/>
              </w:rPr>
              <w:t>
Машықтар:</w:t>
            </w:r>
          </w:p>
          <w:bookmarkEnd w:id="196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1968"/>
          <w:p>
            <w:pPr>
              <w:spacing w:after="20"/>
              <w:ind w:left="20"/>
              <w:jc w:val="both"/>
            </w:pPr>
            <w:r>
              <w:rPr>
                <w:rFonts w:ascii="Times New Roman"/>
                <w:b w:val="false"/>
                <w:i w:val="false"/>
                <w:color w:val="000000"/>
                <w:sz w:val="20"/>
              </w:rPr>
              <w:t>
Білімі:</w:t>
            </w:r>
          </w:p>
          <w:bookmarkEnd w:id="196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1969"/>
          <w:p>
            <w:pPr>
              <w:spacing w:after="20"/>
              <w:ind w:left="20"/>
              <w:jc w:val="both"/>
            </w:pPr>
            <w:r>
              <w:rPr>
                <w:rFonts w:ascii="Times New Roman"/>
                <w:b w:val="false"/>
                <w:i w:val="false"/>
                <w:color w:val="000000"/>
                <w:sz w:val="20"/>
              </w:rPr>
              <w:t>
2-дағды:</w:t>
            </w:r>
          </w:p>
          <w:bookmarkEnd w:id="1969"/>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1970"/>
          <w:p>
            <w:pPr>
              <w:spacing w:after="20"/>
              <w:ind w:left="20"/>
              <w:jc w:val="both"/>
            </w:pPr>
            <w:r>
              <w:rPr>
                <w:rFonts w:ascii="Times New Roman"/>
                <w:b w:val="false"/>
                <w:i w:val="false"/>
                <w:color w:val="000000"/>
                <w:sz w:val="20"/>
              </w:rPr>
              <w:t>
Машықтар:</w:t>
            </w:r>
          </w:p>
          <w:bookmarkEnd w:id="197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1971"/>
          <w:p>
            <w:pPr>
              <w:spacing w:after="20"/>
              <w:ind w:left="20"/>
              <w:jc w:val="both"/>
            </w:pPr>
            <w:r>
              <w:rPr>
                <w:rFonts w:ascii="Times New Roman"/>
                <w:b w:val="false"/>
                <w:i w:val="false"/>
                <w:color w:val="000000"/>
                <w:sz w:val="20"/>
              </w:rPr>
              <w:t>
Білімі:</w:t>
            </w:r>
          </w:p>
          <w:bookmarkEnd w:id="197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1972"/>
          <w:p>
            <w:pPr>
              <w:spacing w:after="20"/>
              <w:ind w:left="20"/>
              <w:jc w:val="both"/>
            </w:pPr>
            <w:r>
              <w:rPr>
                <w:rFonts w:ascii="Times New Roman"/>
                <w:b w:val="false"/>
                <w:i w:val="false"/>
                <w:color w:val="000000"/>
                <w:sz w:val="20"/>
              </w:rPr>
              <w:t>
1-қосымша еңбек функциясы:</w:t>
            </w:r>
          </w:p>
          <w:bookmarkEnd w:id="1972"/>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1973"/>
          <w:p>
            <w:pPr>
              <w:spacing w:after="20"/>
              <w:ind w:left="20"/>
              <w:jc w:val="both"/>
            </w:pPr>
            <w:r>
              <w:rPr>
                <w:rFonts w:ascii="Times New Roman"/>
                <w:b w:val="false"/>
                <w:i w:val="false"/>
                <w:color w:val="000000"/>
                <w:sz w:val="20"/>
              </w:rPr>
              <w:t>
1-дағды:</w:t>
            </w:r>
          </w:p>
          <w:bookmarkEnd w:id="1973"/>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 w:id="1974"/>
          <w:p>
            <w:pPr>
              <w:spacing w:after="20"/>
              <w:ind w:left="20"/>
              <w:jc w:val="both"/>
            </w:pPr>
            <w:r>
              <w:rPr>
                <w:rFonts w:ascii="Times New Roman"/>
                <w:b w:val="false"/>
                <w:i w:val="false"/>
                <w:color w:val="000000"/>
                <w:sz w:val="20"/>
              </w:rPr>
              <w:t>
Машықтар:</w:t>
            </w:r>
          </w:p>
          <w:bookmarkEnd w:id="197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әйнектен, керамикадан және силикат құрылыс материалдарынан жасалған бұйымдарды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Ғылыми зерттеулер барысында жүргізілген сынақтардың нәтижелерін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 w:id="1975"/>
          <w:p>
            <w:pPr>
              <w:spacing w:after="20"/>
              <w:ind w:left="20"/>
              <w:jc w:val="both"/>
            </w:pPr>
            <w:r>
              <w:rPr>
                <w:rFonts w:ascii="Times New Roman"/>
                <w:b w:val="false"/>
                <w:i w:val="false"/>
                <w:color w:val="000000"/>
                <w:sz w:val="20"/>
              </w:rPr>
              <w:t>
Білімі:</w:t>
            </w:r>
          </w:p>
          <w:bookmarkEnd w:id="1975"/>
          <w:p>
            <w:pPr>
              <w:spacing w:after="20"/>
              <w:ind w:left="20"/>
              <w:jc w:val="both"/>
            </w:pPr>
            <w:r>
              <w:rPr>
                <w:rFonts w:ascii="Times New Roman"/>
                <w:b w:val="false"/>
                <w:i w:val="false"/>
                <w:color w:val="000000"/>
                <w:sz w:val="20"/>
              </w:rPr>
              <w:t>
</w:t>
            </w:r>
            <w:r>
              <w:rPr>
                <w:rFonts w:ascii="Times New Roman"/>
                <w:b w:val="false"/>
                <w:i w:val="false"/>
                <w:color w:val="000000"/>
                <w:sz w:val="20"/>
              </w:rPr>
              <w:t>1. Әйнектен, керамикадан және силикат құрылыс материалдарынан жасалған бұйымдарды сот-сараптамалық зерттеу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1976"/>
          <w:p>
            <w:pPr>
              <w:spacing w:after="20"/>
              <w:ind w:left="20"/>
              <w:jc w:val="both"/>
            </w:pPr>
            <w:r>
              <w:rPr>
                <w:rFonts w:ascii="Times New Roman"/>
                <w:b w:val="false"/>
                <w:i w:val="false"/>
                <w:color w:val="000000"/>
                <w:sz w:val="20"/>
              </w:rPr>
              <w:t>
2-дағды:</w:t>
            </w:r>
          </w:p>
          <w:bookmarkEnd w:id="1976"/>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1977"/>
          <w:p>
            <w:pPr>
              <w:spacing w:after="20"/>
              <w:ind w:left="20"/>
              <w:jc w:val="both"/>
            </w:pPr>
            <w:r>
              <w:rPr>
                <w:rFonts w:ascii="Times New Roman"/>
                <w:b w:val="false"/>
                <w:i w:val="false"/>
                <w:color w:val="000000"/>
                <w:sz w:val="20"/>
              </w:rPr>
              <w:t>
Машықтар:</w:t>
            </w:r>
          </w:p>
          <w:bookmarkEnd w:id="197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1978"/>
          <w:p>
            <w:pPr>
              <w:spacing w:after="20"/>
              <w:ind w:left="20"/>
              <w:jc w:val="both"/>
            </w:pPr>
            <w:r>
              <w:rPr>
                <w:rFonts w:ascii="Times New Roman"/>
                <w:b w:val="false"/>
                <w:i w:val="false"/>
                <w:color w:val="000000"/>
                <w:sz w:val="20"/>
              </w:rPr>
              <w:t>
Білімі:</w:t>
            </w:r>
          </w:p>
          <w:bookmarkEnd w:id="197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1979"/>
          <w:p>
            <w:pPr>
              <w:spacing w:after="20"/>
              <w:ind w:left="20"/>
              <w:jc w:val="both"/>
            </w:pPr>
            <w:r>
              <w:rPr>
                <w:rFonts w:ascii="Times New Roman"/>
                <w:b w:val="false"/>
                <w:i w:val="false"/>
                <w:color w:val="000000"/>
                <w:sz w:val="20"/>
              </w:rPr>
              <w:t>
3-дағды:</w:t>
            </w:r>
          </w:p>
          <w:bookmarkEnd w:id="1979"/>
          <w:p>
            <w:pPr>
              <w:spacing w:after="20"/>
              <w:ind w:left="20"/>
              <w:jc w:val="both"/>
            </w:pPr>
            <w:r>
              <w:rPr>
                <w:rFonts w:ascii="Times New Roman"/>
                <w:b w:val="false"/>
                <w:i w:val="false"/>
                <w:color w:val="000000"/>
                <w:sz w:val="20"/>
              </w:rPr>
              <w:t>
Сот сарапшыларын кәсіптік даярлауға, олардың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1980"/>
          <w:p>
            <w:pPr>
              <w:spacing w:after="20"/>
              <w:ind w:left="20"/>
              <w:jc w:val="both"/>
            </w:pPr>
            <w:r>
              <w:rPr>
                <w:rFonts w:ascii="Times New Roman"/>
                <w:b w:val="false"/>
                <w:i w:val="false"/>
                <w:color w:val="000000"/>
                <w:sz w:val="20"/>
              </w:rPr>
              <w:t>
Машықтар:</w:t>
            </w:r>
          </w:p>
          <w:bookmarkEnd w:id="1980"/>
          <w:p>
            <w:pPr>
              <w:spacing w:after="20"/>
              <w:ind w:left="20"/>
              <w:jc w:val="both"/>
            </w:pPr>
            <w:r>
              <w:rPr>
                <w:rFonts w:ascii="Times New Roman"/>
                <w:b w:val="false"/>
                <w:i w:val="false"/>
                <w:color w:val="000000"/>
                <w:sz w:val="20"/>
              </w:rPr>
              <w:t>
</w:t>
            </w:r>
            <w:r>
              <w:rPr>
                <w:rFonts w:ascii="Times New Roman"/>
                <w:b w:val="false"/>
                <w:i w:val="false"/>
                <w:color w:val="000000"/>
                <w:sz w:val="20"/>
              </w:rPr>
              <w:t>1. Әйнектен, керамикадан және силикат құрылыс материалдарынан жасалған бұйымдарды сот-сараптамалық зерттеуін жүргізу құқығына біліктілік куәлігін алуға үміткерлерді даярлауға, осы бағыттағы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1981"/>
          <w:p>
            <w:pPr>
              <w:spacing w:after="20"/>
              <w:ind w:left="20"/>
              <w:jc w:val="both"/>
            </w:pPr>
            <w:r>
              <w:rPr>
                <w:rFonts w:ascii="Times New Roman"/>
                <w:b w:val="false"/>
                <w:i w:val="false"/>
                <w:color w:val="000000"/>
                <w:sz w:val="20"/>
              </w:rPr>
              <w:t>
Білімі:</w:t>
            </w:r>
          </w:p>
          <w:bookmarkEnd w:id="198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1982"/>
          <w:p>
            <w:pPr>
              <w:spacing w:after="20"/>
              <w:ind w:left="20"/>
              <w:jc w:val="both"/>
            </w:pPr>
            <w:r>
              <w:rPr>
                <w:rFonts w:ascii="Times New Roman"/>
                <w:b w:val="false"/>
                <w:i w:val="false"/>
                <w:color w:val="000000"/>
                <w:sz w:val="20"/>
              </w:rPr>
              <w:t>
Ұжымды басқару</w:t>
            </w:r>
          </w:p>
          <w:bookmarkEnd w:id="1982"/>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(6B053 физикалық және химиялық ғылымдар (химия), 6B071 инженерия және инженерлік іс (отқа төзімді металл емес және силикат материалдарының химиялық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1983"/>
          <w:p>
            <w:pPr>
              <w:spacing w:after="20"/>
              <w:ind w:left="20"/>
              <w:jc w:val="both"/>
            </w:pPr>
            <w:r>
              <w:rPr>
                <w:rFonts w:ascii="Times New Roman"/>
                <w:b w:val="false"/>
                <w:i w:val="false"/>
                <w:color w:val="000000"/>
                <w:sz w:val="20"/>
              </w:rPr>
              <w:t>
Бас сарапшы</w:t>
            </w:r>
          </w:p>
          <w:bookmarkEnd w:id="1983"/>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"Әйнектен, керамикадан және силикат құрылыс материалдарынан жасалған бұйымдарды сот-сараптамалық зерттеу" түрі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Әйнектен, керамикадан және силикат құрылыс материалдарынан жасалған бұйымдарды сот-сараптамалық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"Әйнектен, керамикадан және силикат құрылыс материалдарынан жасалған бұйымдарды сот-сараптамалық зерттеу"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1984"/>
          <w:p>
            <w:pPr>
              <w:spacing w:after="20"/>
              <w:ind w:left="20"/>
              <w:jc w:val="both"/>
            </w:pPr>
            <w:r>
              <w:rPr>
                <w:rFonts w:ascii="Times New Roman"/>
                <w:b w:val="false"/>
                <w:i w:val="false"/>
                <w:color w:val="000000"/>
                <w:sz w:val="20"/>
              </w:rPr>
              <w:t>
1-еңбек функциясы:</w:t>
            </w:r>
          </w:p>
          <w:bookmarkEnd w:id="1984"/>
          <w:p>
            <w:pPr>
              <w:spacing w:after="20"/>
              <w:ind w:left="20"/>
              <w:jc w:val="both"/>
            </w:pPr>
            <w:r>
              <w:rPr>
                <w:rFonts w:ascii="Times New Roman"/>
                <w:b w:val="false"/>
                <w:i w:val="false"/>
                <w:color w:val="000000"/>
                <w:sz w:val="20"/>
              </w:rPr>
              <w:t>
"Әйнектен, керамикадан және силикат құрылыс материалдарынан жасалған бұйымдарды сот-сараптамалық зерттеу" мамандығы бойынша сот сараптамасын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1985"/>
          <w:p>
            <w:pPr>
              <w:spacing w:after="20"/>
              <w:ind w:left="20"/>
              <w:jc w:val="both"/>
            </w:pPr>
            <w:r>
              <w:rPr>
                <w:rFonts w:ascii="Times New Roman"/>
                <w:b w:val="false"/>
                <w:i w:val="false"/>
                <w:color w:val="000000"/>
                <w:sz w:val="20"/>
              </w:rPr>
              <w:t>
1-дағды:</w:t>
            </w:r>
          </w:p>
          <w:bookmarkEnd w:id="1985"/>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1986"/>
          <w:p>
            <w:pPr>
              <w:spacing w:after="20"/>
              <w:ind w:left="20"/>
              <w:jc w:val="both"/>
            </w:pPr>
            <w:r>
              <w:rPr>
                <w:rFonts w:ascii="Times New Roman"/>
                <w:b w:val="false"/>
                <w:i w:val="false"/>
                <w:color w:val="000000"/>
                <w:sz w:val="20"/>
              </w:rPr>
              <w:t>
Машықтар:</w:t>
            </w:r>
          </w:p>
          <w:bookmarkEnd w:id="1986"/>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және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1987"/>
          <w:p>
            <w:pPr>
              <w:spacing w:after="20"/>
              <w:ind w:left="20"/>
              <w:jc w:val="both"/>
            </w:pPr>
            <w:r>
              <w:rPr>
                <w:rFonts w:ascii="Times New Roman"/>
                <w:b w:val="false"/>
                <w:i w:val="false"/>
                <w:color w:val="000000"/>
                <w:sz w:val="20"/>
              </w:rPr>
              <w:t>
Білімі:</w:t>
            </w:r>
          </w:p>
          <w:bookmarkEnd w:id="198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сақтау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1988"/>
          <w:p>
            <w:pPr>
              <w:spacing w:after="20"/>
              <w:ind w:left="20"/>
              <w:jc w:val="both"/>
            </w:pPr>
            <w:r>
              <w:rPr>
                <w:rFonts w:ascii="Times New Roman"/>
                <w:b w:val="false"/>
                <w:i w:val="false"/>
                <w:color w:val="000000"/>
                <w:sz w:val="20"/>
              </w:rPr>
              <w:t>
2-дағды:</w:t>
            </w:r>
          </w:p>
          <w:bookmarkEnd w:id="1988"/>
          <w:p>
            <w:pPr>
              <w:spacing w:after="20"/>
              <w:ind w:left="20"/>
              <w:jc w:val="both"/>
            </w:pPr>
            <w:r>
              <w:rPr>
                <w:rFonts w:ascii="Times New Roman"/>
                <w:b w:val="false"/>
                <w:i w:val="false"/>
                <w:color w:val="000000"/>
                <w:sz w:val="20"/>
              </w:rPr>
              <w:t xml:space="preserve">
Сот сараптамасы (зерттеуі) материалдары мен объектілерін зерделеу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1989"/>
          <w:p>
            <w:pPr>
              <w:spacing w:after="20"/>
              <w:ind w:left="20"/>
              <w:jc w:val="both"/>
            </w:pPr>
            <w:r>
              <w:rPr>
                <w:rFonts w:ascii="Times New Roman"/>
                <w:b w:val="false"/>
                <w:i w:val="false"/>
                <w:color w:val="000000"/>
                <w:sz w:val="20"/>
              </w:rPr>
              <w:t>
Машықтар:</w:t>
            </w:r>
          </w:p>
          <w:bookmarkEnd w:id="1989"/>
          <w:p>
            <w:pPr>
              <w:spacing w:after="20"/>
              <w:ind w:left="20"/>
              <w:jc w:val="both"/>
            </w:pPr>
            <w:r>
              <w:rPr>
                <w:rFonts w:ascii="Times New Roman"/>
                <w:b w:val="false"/>
                <w:i w:val="false"/>
                <w:color w:val="000000"/>
                <w:sz w:val="20"/>
              </w:rPr>
              <w:t>
</w:t>
            </w:r>
            <w:r>
              <w:rPr>
                <w:rFonts w:ascii="Times New Roman"/>
                <w:b w:val="false"/>
                <w:i w:val="false"/>
                <w:color w:val="000000"/>
                <w:sz w:val="20"/>
              </w:rPr>
              <w:t>1. Әйнектен, керамикадан және силикат құрылыс материалдарынан жасалған бұйымдарды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Әйнектен, керамикадан және силикат құрылыс материалдарынан жасалған бұйымдарды сот-сараптамалық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Әйнектен, керамикадан және силикат құрылыс материалдарынан жасалған бұйымдарды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тіркеуге және зерттеуге арналған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1990"/>
          <w:p>
            <w:pPr>
              <w:spacing w:after="20"/>
              <w:ind w:left="20"/>
              <w:jc w:val="both"/>
            </w:pPr>
            <w:r>
              <w:rPr>
                <w:rFonts w:ascii="Times New Roman"/>
                <w:b w:val="false"/>
                <w:i w:val="false"/>
                <w:color w:val="000000"/>
                <w:sz w:val="20"/>
              </w:rPr>
              <w:t>
Білімі:</w:t>
            </w:r>
          </w:p>
          <w:bookmarkEnd w:id="199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 әйнектен, керамикадан және силикат құрылыс материалдарынан жасалған бұйымдарды сот-сараптамалық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Әйнектен, керамикадан және силикат құрылыс материалдарынан жасалған бұйымдарды сот-сараптамалық зерттеу объектілері;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Әйнектен, керамикадан және силикат құрылыс материалдарынан жасалған бұйымдарды сот-сараптамалық зерттеуін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5. Сараптамалық және арнайы зерттеулерді тағайындау және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1991"/>
          <w:p>
            <w:pPr>
              <w:spacing w:after="20"/>
              <w:ind w:left="20"/>
              <w:jc w:val="both"/>
            </w:pPr>
            <w:r>
              <w:rPr>
                <w:rFonts w:ascii="Times New Roman"/>
                <w:b w:val="false"/>
                <w:i w:val="false"/>
                <w:color w:val="000000"/>
                <w:sz w:val="20"/>
              </w:rPr>
              <w:t>
3-дағды:</w:t>
            </w:r>
          </w:p>
          <w:bookmarkEnd w:id="1991"/>
          <w:p>
            <w:pPr>
              <w:spacing w:after="20"/>
              <w:ind w:left="20"/>
              <w:jc w:val="both"/>
            </w:pPr>
            <w:r>
              <w:rPr>
                <w:rFonts w:ascii="Times New Roman"/>
                <w:b w:val="false"/>
                <w:i w:val="false"/>
                <w:color w:val="000000"/>
                <w:sz w:val="20"/>
              </w:rPr>
              <w:t>
Сот-сараптамалық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1992"/>
          <w:p>
            <w:pPr>
              <w:spacing w:after="20"/>
              <w:ind w:left="20"/>
              <w:jc w:val="both"/>
            </w:pPr>
            <w:r>
              <w:rPr>
                <w:rFonts w:ascii="Times New Roman"/>
                <w:b w:val="false"/>
                <w:i w:val="false"/>
                <w:color w:val="000000"/>
                <w:sz w:val="20"/>
              </w:rPr>
              <w:t>
Машықтар:</w:t>
            </w:r>
          </w:p>
          <w:bookmarkEnd w:id="1992"/>
          <w:p>
            <w:pPr>
              <w:spacing w:after="20"/>
              <w:ind w:left="20"/>
              <w:jc w:val="both"/>
            </w:pPr>
            <w:r>
              <w:rPr>
                <w:rFonts w:ascii="Times New Roman"/>
                <w:b w:val="false"/>
                <w:i w:val="false"/>
                <w:color w:val="000000"/>
                <w:sz w:val="20"/>
              </w:rPr>
              <w:t>
</w:t>
            </w:r>
            <w:r>
              <w:rPr>
                <w:rFonts w:ascii="Times New Roman"/>
                <w:b w:val="false"/>
                <w:i w:val="false"/>
                <w:color w:val="000000"/>
                <w:sz w:val="20"/>
              </w:rPr>
              <w:t>1. Әйнектен, керамикадан және силикат құрылыс материалдарынан жасалған бұйымдарды сот-сараптамалық зерттеу әдістемелеріне және/немесе әдісіне сәйкес сот-сараптамалық зерттеуін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ортаның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ресімдеу;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1993"/>
          <w:p>
            <w:pPr>
              <w:spacing w:after="20"/>
              <w:ind w:left="20"/>
              <w:jc w:val="both"/>
            </w:pPr>
            <w:r>
              <w:rPr>
                <w:rFonts w:ascii="Times New Roman"/>
                <w:b w:val="false"/>
                <w:i w:val="false"/>
                <w:color w:val="000000"/>
                <w:sz w:val="20"/>
              </w:rPr>
              <w:t>
Білімі:</w:t>
            </w:r>
          </w:p>
          <w:bookmarkEnd w:id="199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Әйнектен, керамикадан және силикат құрылыс материалдарынан жасалған бұйымдарды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Әйнектен, керамикадан және силикат құрылыс материалдарынан жасалған бұйымдарды сот-сараптамалық зерттеуінің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Әйнектен, керамикадан және силикат құрылыс материалдарынан бұйымдарды жасаудың химиясы мен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Әйнектен, керамика және силикат құрылыс материалдарынан жасалған бұйымдарды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Зертхана жабдықтары мен аспаптарының жұмыс істеу қағидаттары, пайдалану қағидалары және бағдарламалық қамтамасыз 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Стандартты және жұмыс ерітінділерін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сараптамаларын/зерттеулерін жүргізу барысында объектілерді табуға, тіркеуге және зерттеуге арналған ғылыми-техникалық құралдар мен тәсілдер, сот фотосуретінің, бейнетүсірілімнің, фотокестелерді, сызбаларды, диаграммаларды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Сараптаманы/зерттеуді жүргізу кезіндегі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xml:space="preserve">
14. Ішкі нормативтік құжаттар, сот сарапшысының лауазымдық міндеттері.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1994"/>
          <w:p>
            <w:pPr>
              <w:spacing w:after="20"/>
              <w:ind w:left="20"/>
              <w:jc w:val="both"/>
            </w:pPr>
            <w:r>
              <w:rPr>
                <w:rFonts w:ascii="Times New Roman"/>
                <w:b w:val="false"/>
                <w:i w:val="false"/>
                <w:color w:val="000000"/>
                <w:sz w:val="20"/>
              </w:rPr>
              <w:t>
4-дағды:</w:t>
            </w:r>
          </w:p>
          <w:bookmarkEnd w:id="1994"/>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1995"/>
          <w:p>
            <w:pPr>
              <w:spacing w:after="20"/>
              <w:ind w:left="20"/>
              <w:jc w:val="both"/>
            </w:pPr>
            <w:r>
              <w:rPr>
                <w:rFonts w:ascii="Times New Roman"/>
                <w:b w:val="false"/>
                <w:i w:val="false"/>
                <w:color w:val="000000"/>
                <w:sz w:val="20"/>
              </w:rPr>
              <w:t>
Машықтар:</w:t>
            </w:r>
          </w:p>
          <w:bookmarkEnd w:id="199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 және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1996"/>
          <w:p>
            <w:pPr>
              <w:spacing w:after="20"/>
              <w:ind w:left="20"/>
              <w:jc w:val="both"/>
            </w:pPr>
            <w:r>
              <w:rPr>
                <w:rFonts w:ascii="Times New Roman"/>
                <w:b w:val="false"/>
                <w:i w:val="false"/>
                <w:color w:val="000000"/>
                <w:sz w:val="20"/>
              </w:rPr>
              <w:t>
Білімі:</w:t>
            </w:r>
          </w:p>
          <w:bookmarkEnd w:id="199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 нәтижелерін есептеу, талдау, бағалау және өңдеу жазбаларын жүргізу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1997"/>
          <w:p>
            <w:pPr>
              <w:spacing w:after="20"/>
              <w:ind w:left="20"/>
              <w:jc w:val="both"/>
            </w:pPr>
            <w:r>
              <w:rPr>
                <w:rFonts w:ascii="Times New Roman"/>
                <w:b w:val="false"/>
                <w:i w:val="false"/>
                <w:color w:val="000000"/>
                <w:sz w:val="20"/>
              </w:rPr>
              <w:t>
5-дағды:</w:t>
            </w:r>
          </w:p>
          <w:bookmarkEnd w:id="1997"/>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1998"/>
          <w:p>
            <w:pPr>
              <w:spacing w:after="20"/>
              <w:ind w:left="20"/>
              <w:jc w:val="both"/>
            </w:pPr>
            <w:r>
              <w:rPr>
                <w:rFonts w:ascii="Times New Roman"/>
                <w:b w:val="false"/>
                <w:i w:val="false"/>
                <w:color w:val="000000"/>
                <w:sz w:val="20"/>
              </w:rPr>
              <w:t>
Машықтар:</w:t>
            </w:r>
          </w:p>
          <w:bookmarkEnd w:id="1998"/>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1999"/>
          <w:p>
            <w:pPr>
              <w:spacing w:after="20"/>
              <w:ind w:left="20"/>
              <w:jc w:val="both"/>
            </w:pPr>
            <w:r>
              <w:rPr>
                <w:rFonts w:ascii="Times New Roman"/>
                <w:b w:val="false"/>
                <w:i w:val="false"/>
                <w:color w:val="000000"/>
                <w:sz w:val="20"/>
              </w:rPr>
              <w:t>
Білімі:</w:t>
            </w:r>
          </w:p>
          <w:bookmarkEnd w:id="199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2000"/>
          <w:p>
            <w:pPr>
              <w:spacing w:after="20"/>
              <w:ind w:left="20"/>
              <w:jc w:val="both"/>
            </w:pPr>
            <w:r>
              <w:rPr>
                <w:rFonts w:ascii="Times New Roman"/>
                <w:b w:val="false"/>
                <w:i w:val="false"/>
                <w:color w:val="000000"/>
                <w:sz w:val="20"/>
              </w:rPr>
              <w:t>
2-еңбек функциясы:</w:t>
            </w:r>
          </w:p>
          <w:bookmarkEnd w:id="2000"/>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2001"/>
          <w:p>
            <w:pPr>
              <w:spacing w:after="20"/>
              <w:ind w:left="20"/>
              <w:jc w:val="both"/>
            </w:pPr>
            <w:r>
              <w:rPr>
                <w:rFonts w:ascii="Times New Roman"/>
                <w:b w:val="false"/>
                <w:i w:val="false"/>
                <w:color w:val="000000"/>
                <w:sz w:val="20"/>
              </w:rPr>
              <w:t xml:space="preserve">
1-дағды: </w:t>
            </w:r>
          </w:p>
          <w:bookmarkEnd w:id="2001"/>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2002"/>
          <w:p>
            <w:pPr>
              <w:spacing w:after="20"/>
              <w:ind w:left="20"/>
              <w:jc w:val="both"/>
            </w:pPr>
            <w:r>
              <w:rPr>
                <w:rFonts w:ascii="Times New Roman"/>
                <w:b w:val="false"/>
                <w:i w:val="false"/>
                <w:color w:val="000000"/>
                <w:sz w:val="20"/>
              </w:rPr>
              <w:t>
Машықтар:</w:t>
            </w:r>
          </w:p>
          <w:bookmarkEnd w:id="200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2003"/>
          <w:p>
            <w:pPr>
              <w:spacing w:after="20"/>
              <w:ind w:left="20"/>
              <w:jc w:val="both"/>
            </w:pPr>
            <w:r>
              <w:rPr>
                <w:rFonts w:ascii="Times New Roman"/>
                <w:b w:val="false"/>
                <w:i w:val="false"/>
                <w:color w:val="000000"/>
                <w:sz w:val="20"/>
              </w:rPr>
              <w:t>
Білімі:</w:t>
            </w:r>
          </w:p>
          <w:bookmarkEnd w:id="200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2004"/>
          <w:p>
            <w:pPr>
              <w:spacing w:after="20"/>
              <w:ind w:left="20"/>
              <w:jc w:val="both"/>
            </w:pPr>
            <w:r>
              <w:rPr>
                <w:rFonts w:ascii="Times New Roman"/>
                <w:b w:val="false"/>
                <w:i w:val="false"/>
                <w:color w:val="000000"/>
                <w:sz w:val="20"/>
              </w:rPr>
              <w:t>
2-дағды:</w:t>
            </w:r>
          </w:p>
          <w:bookmarkEnd w:id="2004"/>
          <w:p>
            <w:pPr>
              <w:spacing w:after="20"/>
              <w:ind w:left="20"/>
              <w:jc w:val="both"/>
            </w:pPr>
            <w:r>
              <w:rPr>
                <w:rFonts w:ascii="Times New Roman"/>
                <w:b w:val="false"/>
                <w:i w:val="false"/>
                <w:color w:val="000000"/>
                <w:sz w:val="20"/>
              </w:rPr>
              <w:t xml:space="preserve">
Сараптама тағайындайтын органдардың қызметкерлеріне консультация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2005"/>
          <w:p>
            <w:pPr>
              <w:spacing w:after="20"/>
              <w:ind w:left="20"/>
              <w:jc w:val="both"/>
            </w:pPr>
            <w:r>
              <w:rPr>
                <w:rFonts w:ascii="Times New Roman"/>
                <w:b w:val="false"/>
                <w:i w:val="false"/>
                <w:color w:val="000000"/>
                <w:sz w:val="20"/>
              </w:rPr>
              <w:t>
Машықтар:</w:t>
            </w:r>
          </w:p>
          <w:bookmarkEnd w:id="200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2006"/>
          <w:p>
            <w:pPr>
              <w:spacing w:after="20"/>
              <w:ind w:left="20"/>
              <w:jc w:val="both"/>
            </w:pPr>
            <w:r>
              <w:rPr>
                <w:rFonts w:ascii="Times New Roman"/>
                <w:b w:val="false"/>
                <w:i w:val="false"/>
                <w:color w:val="000000"/>
                <w:sz w:val="20"/>
              </w:rPr>
              <w:t>
Білімі:</w:t>
            </w:r>
          </w:p>
          <w:bookmarkEnd w:id="200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2007"/>
          <w:p>
            <w:pPr>
              <w:spacing w:after="20"/>
              <w:ind w:left="20"/>
              <w:jc w:val="both"/>
            </w:pPr>
            <w:r>
              <w:rPr>
                <w:rFonts w:ascii="Times New Roman"/>
                <w:b w:val="false"/>
                <w:i w:val="false"/>
                <w:color w:val="000000"/>
                <w:sz w:val="20"/>
              </w:rPr>
              <w:t>
1-қосымша еңбек функциясы:</w:t>
            </w:r>
          </w:p>
          <w:bookmarkEnd w:id="2007"/>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2008"/>
          <w:p>
            <w:pPr>
              <w:spacing w:after="20"/>
              <w:ind w:left="20"/>
              <w:jc w:val="both"/>
            </w:pPr>
            <w:r>
              <w:rPr>
                <w:rFonts w:ascii="Times New Roman"/>
                <w:b w:val="false"/>
                <w:i w:val="false"/>
                <w:color w:val="000000"/>
                <w:sz w:val="20"/>
              </w:rPr>
              <w:t>
1-дағды:</w:t>
            </w:r>
          </w:p>
          <w:bookmarkEnd w:id="2008"/>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2009"/>
          <w:p>
            <w:pPr>
              <w:spacing w:after="20"/>
              <w:ind w:left="20"/>
              <w:jc w:val="both"/>
            </w:pPr>
            <w:r>
              <w:rPr>
                <w:rFonts w:ascii="Times New Roman"/>
                <w:b w:val="false"/>
                <w:i w:val="false"/>
                <w:color w:val="000000"/>
                <w:sz w:val="20"/>
              </w:rPr>
              <w:t>
Машықтар:</w:t>
            </w:r>
          </w:p>
          <w:bookmarkEnd w:id="200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әйнектен, керамикадан және силикат құрылыс материалдарынан жасалған бұйымдарды сот-сараптамалық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ұсынымдар мен құралдар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2010"/>
          <w:p>
            <w:pPr>
              <w:spacing w:after="20"/>
              <w:ind w:left="20"/>
              <w:jc w:val="both"/>
            </w:pPr>
            <w:r>
              <w:rPr>
                <w:rFonts w:ascii="Times New Roman"/>
                <w:b w:val="false"/>
                <w:i w:val="false"/>
                <w:color w:val="000000"/>
                <w:sz w:val="20"/>
              </w:rPr>
              <w:t>
Білімі:</w:t>
            </w:r>
          </w:p>
          <w:bookmarkEnd w:id="201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Әйнектен, керамикадан және силикат құрылыс материалдарынан жасалған бұйымдарды сот-сараптамалық зерттеуі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зерттеулерді жүргізу немесе ғылыми-техникалық әзірлемелерді орындау жөніндегі әдістемелік материалдар.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2011"/>
          <w:p>
            <w:pPr>
              <w:spacing w:after="20"/>
              <w:ind w:left="20"/>
              <w:jc w:val="both"/>
            </w:pPr>
            <w:r>
              <w:rPr>
                <w:rFonts w:ascii="Times New Roman"/>
                <w:b w:val="false"/>
                <w:i w:val="false"/>
                <w:color w:val="000000"/>
                <w:sz w:val="20"/>
              </w:rPr>
              <w:t>
2-дағды:</w:t>
            </w:r>
          </w:p>
          <w:bookmarkEnd w:id="2011"/>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2012"/>
          <w:p>
            <w:pPr>
              <w:spacing w:after="20"/>
              <w:ind w:left="20"/>
              <w:jc w:val="both"/>
            </w:pPr>
            <w:r>
              <w:rPr>
                <w:rFonts w:ascii="Times New Roman"/>
                <w:b w:val="false"/>
                <w:i w:val="false"/>
                <w:color w:val="000000"/>
                <w:sz w:val="20"/>
              </w:rPr>
              <w:t>
Машықтар:</w:t>
            </w:r>
          </w:p>
          <w:bookmarkEnd w:id="201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 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2013"/>
          <w:p>
            <w:pPr>
              <w:spacing w:after="20"/>
              <w:ind w:left="20"/>
              <w:jc w:val="both"/>
            </w:pPr>
            <w:r>
              <w:rPr>
                <w:rFonts w:ascii="Times New Roman"/>
                <w:b w:val="false"/>
                <w:i w:val="false"/>
                <w:color w:val="000000"/>
                <w:sz w:val="20"/>
              </w:rPr>
              <w:t>
Білімі:</w:t>
            </w:r>
          </w:p>
          <w:bookmarkEnd w:id="201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2014"/>
          <w:p>
            <w:pPr>
              <w:spacing w:after="20"/>
              <w:ind w:left="20"/>
              <w:jc w:val="both"/>
            </w:pPr>
            <w:r>
              <w:rPr>
                <w:rFonts w:ascii="Times New Roman"/>
                <w:b w:val="false"/>
                <w:i w:val="false"/>
                <w:color w:val="000000"/>
                <w:sz w:val="20"/>
              </w:rPr>
              <w:t>
3-дағды:</w:t>
            </w:r>
          </w:p>
          <w:bookmarkEnd w:id="2014"/>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2015"/>
          <w:p>
            <w:pPr>
              <w:spacing w:after="20"/>
              <w:ind w:left="20"/>
              <w:jc w:val="both"/>
            </w:pPr>
            <w:r>
              <w:rPr>
                <w:rFonts w:ascii="Times New Roman"/>
                <w:b w:val="false"/>
                <w:i w:val="false"/>
                <w:color w:val="000000"/>
                <w:sz w:val="20"/>
              </w:rPr>
              <w:t>
Машықтар:</w:t>
            </w:r>
          </w:p>
          <w:bookmarkEnd w:id="2015"/>
          <w:p>
            <w:pPr>
              <w:spacing w:after="20"/>
              <w:ind w:left="20"/>
              <w:jc w:val="both"/>
            </w:pPr>
            <w:r>
              <w:rPr>
                <w:rFonts w:ascii="Times New Roman"/>
                <w:b w:val="false"/>
                <w:i w:val="false"/>
                <w:color w:val="000000"/>
                <w:sz w:val="20"/>
              </w:rPr>
              <w:t>
</w:t>
            </w:r>
            <w:r>
              <w:rPr>
                <w:rFonts w:ascii="Times New Roman"/>
                <w:b w:val="false"/>
                <w:i w:val="false"/>
                <w:color w:val="000000"/>
                <w:sz w:val="20"/>
              </w:rPr>
              <w:t>1. Әйнектен, керамикадан және силикат құрылыс материалдарынан жасалған бұйымдарды сот-сараптамалық зерттеуін жүргізу құқығына біліктілік куәлігін алуға үміткерлерді кәсіптік даярлауға, осы саладағы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5. Оқыту нәтижелерінің көрсеткіштерін және оның тиімділігін талдауды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2016"/>
          <w:p>
            <w:pPr>
              <w:spacing w:after="20"/>
              <w:ind w:left="20"/>
              <w:jc w:val="both"/>
            </w:pPr>
            <w:r>
              <w:rPr>
                <w:rFonts w:ascii="Times New Roman"/>
                <w:b w:val="false"/>
                <w:i w:val="false"/>
                <w:color w:val="000000"/>
                <w:sz w:val="20"/>
              </w:rPr>
              <w:t>
Білімі:</w:t>
            </w:r>
          </w:p>
          <w:bookmarkEnd w:id="201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2017"/>
          <w:p>
            <w:pPr>
              <w:spacing w:after="20"/>
              <w:ind w:left="20"/>
              <w:jc w:val="both"/>
            </w:pPr>
            <w:r>
              <w:rPr>
                <w:rFonts w:ascii="Times New Roman"/>
                <w:b w:val="false"/>
                <w:i w:val="false"/>
                <w:color w:val="000000"/>
                <w:sz w:val="20"/>
              </w:rPr>
              <w:t>
Командалық жұмыс</w:t>
            </w:r>
          </w:p>
          <w:bookmarkEnd w:id="2017"/>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5492" w:id="2018"/>
    <w:p>
      <w:pPr>
        <w:spacing w:after="0"/>
        <w:ind w:left="0"/>
        <w:jc w:val="left"/>
      </w:pPr>
      <w:r>
        <w:rPr>
          <w:rFonts w:ascii="Times New Roman"/>
          <w:b/>
          <w:i w:val="false"/>
          <w:color w:val="000000"/>
        </w:rPr>
        <w:t xml:space="preserve"> 4-тарау. Кәсіптік стандарттың техникалық деректері</w:t>
      </w:r>
    </w:p>
    <w:bookmarkEnd w:id="2018"/>
    <w:bookmarkStart w:name="z5493" w:id="2019"/>
    <w:p>
      <w:pPr>
        <w:spacing w:after="0"/>
        <w:ind w:left="0"/>
        <w:jc w:val="both"/>
      </w:pPr>
      <w:r>
        <w:rPr>
          <w:rFonts w:ascii="Times New Roman"/>
          <w:b w:val="false"/>
          <w:i w:val="false"/>
          <w:color w:val="000000"/>
          <w:sz w:val="28"/>
        </w:rPr>
        <w:t xml:space="preserve">
      11. Мемлекеттік органның атауы: </w:t>
      </w:r>
    </w:p>
    <w:bookmarkEnd w:id="2019"/>
    <w:bookmarkStart w:name="z5494" w:id="2020"/>
    <w:p>
      <w:pPr>
        <w:spacing w:after="0"/>
        <w:ind w:left="0"/>
        <w:jc w:val="both"/>
      </w:pPr>
      <w:r>
        <w:rPr>
          <w:rFonts w:ascii="Times New Roman"/>
          <w:b w:val="false"/>
          <w:i w:val="false"/>
          <w:color w:val="000000"/>
          <w:sz w:val="28"/>
        </w:rPr>
        <w:t>
      Қазақстан Республикасы Әділет министрлігі</w:t>
      </w:r>
    </w:p>
    <w:bookmarkEnd w:id="2020"/>
    <w:bookmarkStart w:name="z5495" w:id="2021"/>
    <w:p>
      <w:pPr>
        <w:spacing w:after="0"/>
        <w:ind w:left="0"/>
        <w:jc w:val="both"/>
      </w:pPr>
      <w:r>
        <w:rPr>
          <w:rFonts w:ascii="Times New Roman"/>
          <w:b w:val="false"/>
          <w:i w:val="false"/>
          <w:color w:val="000000"/>
          <w:sz w:val="28"/>
        </w:rPr>
        <w:t>
      Орындаушы: А.М. Сашкен, a.sashken@adilet.gov.kz, 74-06-58.</w:t>
      </w:r>
    </w:p>
    <w:bookmarkEnd w:id="2021"/>
    <w:bookmarkStart w:name="z5496" w:id="2022"/>
    <w:p>
      <w:pPr>
        <w:spacing w:after="0"/>
        <w:ind w:left="0"/>
        <w:jc w:val="both"/>
      </w:pPr>
      <w:r>
        <w:rPr>
          <w:rFonts w:ascii="Times New Roman"/>
          <w:b w:val="false"/>
          <w:i w:val="false"/>
          <w:color w:val="000000"/>
          <w:sz w:val="28"/>
        </w:rPr>
        <w:t>
      12. Әзірлеуге қатысқан ұйымдар (кәсіпорындар):</w:t>
      </w:r>
    </w:p>
    <w:bookmarkEnd w:id="2022"/>
    <w:bookmarkStart w:name="z5497" w:id="2023"/>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023"/>
    <w:bookmarkStart w:name="z5498" w:id="2024"/>
    <w:p>
      <w:pPr>
        <w:spacing w:after="0"/>
        <w:ind w:left="0"/>
        <w:jc w:val="both"/>
      </w:pPr>
      <w:r>
        <w:rPr>
          <w:rFonts w:ascii="Times New Roman"/>
          <w:b w:val="false"/>
          <w:i w:val="false"/>
          <w:color w:val="000000"/>
          <w:sz w:val="28"/>
        </w:rPr>
        <w:t>
      Орындаушы: Г.Ж. Ертаева, expert@cse.kz, 54-10-05.</w:t>
      </w:r>
    </w:p>
    <w:bookmarkEnd w:id="2024"/>
    <w:bookmarkStart w:name="z5499" w:id="2025"/>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025"/>
    <w:bookmarkStart w:name="z5500" w:id="2026"/>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2026"/>
    <w:bookmarkStart w:name="z5501" w:id="2027"/>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027"/>
    <w:bookmarkStart w:name="z5502" w:id="2028"/>
    <w:p>
      <w:pPr>
        <w:spacing w:after="0"/>
        <w:ind w:left="0"/>
        <w:jc w:val="both"/>
      </w:pPr>
      <w:r>
        <w:rPr>
          <w:rFonts w:ascii="Times New Roman"/>
          <w:b w:val="false"/>
          <w:i w:val="false"/>
          <w:color w:val="000000"/>
          <w:sz w:val="28"/>
        </w:rPr>
        <w:t>
      16. Нұсқа нөмірі және шығарылған жылы: 1-нұсқа, 2024 жыл.</w:t>
      </w:r>
    </w:p>
    <w:bookmarkEnd w:id="2028"/>
    <w:bookmarkStart w:name="z5503" w:id="2029"/>
    <w:p>
      <w:pPr>
        <w:spacing w:after="0"/>
        <w:ind w:left="0"/>
        <w:jc w:val="both"/>
      </w:pPr>
      <w:r>
        <w:rPr>
          <w:rFonts w:ascii="Times New Roman"/>
          <w:b w:val="false"/>
          <w:i w:val="false"/>
          <w:color w:val="000000"/>
          <w:sz w:val="28"/>
        </w:rPr>
        <w:t>
      17. Бағдарлы қайта қарау күні: 2027 жылғы 4 қаңтар.</w:t>
      </w:r>
    </w:p>
    <w:bookmarkEnd w:id="2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5509" w:id="2030"/>
    <w:p>
      <w:pPr>
        <w:spacing w:after="0"/>
        <w:ind w:left="0"/>
        <w:jc w:val="left"/>
      </w:pPr>
      <w:r>
        <w:rPr>
          <w:rFonts w:ascii="Times New Roman"/>
          <w:b/>
          <w:i w:val="false"/>
          <w:color w:val="000000"/>
        </w:rPr>
        <w:t xml:space="preserve"> "Сот экономикалық сараптамасы" кәсіптік стандарты</w:t>
      </w:r>
    </w:p>
    <w:bookmarkEnd w:id="2030"/>
    <w:bookmarkStart w:name="z5510" w:id="2031"/>
    <w:p>
      <w:pPr>
        <w:spacing w:after="0"/>
        <w:ind w:left="0"/>
        <w:jc w:val="left"/>
      </w:pPr>
      <w:r>
        <w:rPr>
          <w:rFonts w:ascii="Times New Roman"/>
          <w:b/>
          <w:i w:val="false"/>
          <w:color w:val="000000"/>
        </w:rPr>
        <w:t xml:space="preserve"> 1-тарау. Жалпы ережелер</w:t>
      </w:r>
    </w:p>
    <w:bookmarkEnd w:id="2031"/>
    <w:bookmarkStart w:name="z5511" w:id="2032"/>
    <w:p>
      <w:pPr>
        <w:spacing w:after="0"/>
        <w:ind w:left="0"/>
        <w:jc w:val="both"/>
      </w:pPr>
      <w:r>
        <w:rPr>
          <w:rFonts w:ascii="Times New Roman"/>
          <w:b w:val="false"/>
          <w:i w:val="false"/>
          <w:color w:val="000000"/>
          <w:sz w:val="28"/>
        </w:rPr>
        <w:t xml:space="preserve">
      1. "Сот экономикалық сараптамасы" кәсіптік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негізінде әзірленген, құжаттардың сот сараптамасын жүргізу жөніндегі сот сарапшысының біліктілік пен құзыреттілік деңгейіне, еңбек мазмұнына, сапасына және жағдайларына қойылатын талаптарды айқындауға арналған және сот экономикалық сараптама қызметі саласында пайдалану.</w:t>
      </w:r>
    </w:p>
    <w:bookmarkEnd w:id="2032"/>
    <w:bookmarkStart w:name="z5512" w:id="2033"/>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033"/>
    <w:bookmarkStart w:name="z5513" w:id="2034"/>
    <w:p>
      <w:pPr>
        <w:spacing w:after="0"/>
        <w:ind w:left="0"/>
        <w:jc w:val="both"/>
      </w:pPr>
      <w:r>
        <w:rPr>
          <w:rFonts w:ascii="Times New Roman"/>
          <w:b w:val="false"/>
          <w:i w:val="false"/>
          <w:color w:val="000000"/>
          <w:sz w:val="28"/>
        </w:rPr>
        <w:t xml:space="preserve">
      1) білім – кәсіптік міндет шеңберінде іс-әрекеттерді орындау үшін қажетті зерделенген және меңгерілген ақпарат; </w:t>
      </w:r>
    </w:p>
    <w:bookmarkEnd w:id="2034"/>
    <w:bookmarkStart w:name="z5514" w:id="2035"/>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035"/>
    <w:bookmarkStart w:name="z5515" w:id="2036"/>
    <w:p>
      <w:pPr>
        <w:spacing w:after="0"/>
        <w:ind w:left="0"/>
        <w:jc w:val="both"/>
      </w:pPr>
      <w:r>
        <w:rPr>
          <w:rFonts w:ascii="Times New Roman"/>
          <w:b w:val="false"/>
          <w:i w:val="false"/>
          <w:color w:val="000000"/>
          <w:sz w:val="28"/>
        </w:rPr>
        <w:t>
      3) жазба – құжат,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036"/>
    <w:bookmarkStart w:name="z5516" w:id="2037"/>
    <w:p>
      <w:pPr>
        <w:spacing w:after="0"/>
        <w:ind w:left="0"/>
        <w:jc w:val="both"/>
      </w:pPr>
      <w:r>
        <w:rPr>
          <w:rFonts w:ascii="Times New Roman"/>
          <w:b w:val="false"/>
          <w:i w:val="false"/>
          <w:color w:val="000000"/>
          <w:sz w:val="28"/>
        </w:rPr>
        <w:t>
      4) сот-экономикалық сараптаманың мәні – олардың пайда болу тетігін айқындау және оларды қалдырған объектіні айқындау мақсатында субъектілердің қаржылық-шаруашылық қызметі және олардың құжаттық көрінісін анықтау;</w:t>
      </w:r>
    </w:p>
    <w:bookmarkEnd w:id="2037"/>
    <w:bookmarkStart w:name="z5517" w:id="2038"/>
    <w:p>
      <w:pPr>
        <w:spacing w:after="0"/>
        <w:ind w:left="0"/>
        <w:jc w:val="both"/>
      </w:pPr>
      <w:r>
        <w:rPr>
          <w:rFonts w:ascii="Times New Roman"/>
          <w:b w:val="false"/>
          <w:i w:val="false"/>
          <w:color w:val="000000"/>
          <w:sz w:val="28"/>
        </w:rPr>
        <w:t>
      5) сот-экономикалық сараптамасының объектілері – құжаттама, субъектілердің қаржылық-шаруашылық қызметі жағынан көрсетеді;</w:t>
      </w:r>
    </w:p>
    <w:bookmarkEnd w:id="2038"/>
    <w:bookmarkStart w:name="z5518" w:id="203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039"/>
    <w:bookmarkStart w:name="z5519" w:id="2040"/>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040"/>
    <w:bookmarkStart w:name="z5520" w:id="2041"/>
    <w:p>
      <w:pPr>
        <w:spacing w:after="0"/>
        <w:ind w:left="0"/>
        <w:jc w:val="both"/>
      </w:pPr>
      <w:r>
        <w:rPr>
          <w:rFonts w:ascii="Times New Roman"/>
          <w:b w:val="false"/>
          <w:i w:val="false"/>
          <w:color w:val="000000"/>
          <w:sz w:val="28"/>
        </w:rPr>
        <w:t>
      БА – Біліктілік анықтамасы;</w:t>
      </w:r>
    </w:p>
    <w:bookmarkEnd w:id="2041"/>
    <w:bookmarkStart w:name="z5521" w:id="2042"/>
    <w:p>
      <w:pPr>
        <w:spacing w:after="0"/>
        <w:ind w:left="0"/>
        <w:jc w:val="both"/>
      </w:pPr>
      <w:r>
        <w:rPr>
          <w:rFonts w:ascii="Times New Roman"/>
          <w:b w:val="false"/>
          <w:i w:val="false"/>
          <w:color w:val="000000"/>
          <w:sz w:val="28"/>
        </w:rPr>
        <w:t>
      СБШ – Салалық біліктілік шеңбері;</w:t>
      </w:r>
    </w:p>
    <w:bookmarkEnd w:id="2042"/>
    <w:bookmarkStart w:name="z5522" w:id="2043"/>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043"/>
    <w:bookmarkStart w:name="z5523" w:id="2044"/>
    <w:p>
      <w:pPr>
        <w:spacing w:after="0"/>
        <w:ind w:left="0"/>
        <w:jc w:val="left"/>
      </w:pPr>
      <w:r>
        <w:rPr>
          <w:rFonts w:ascii="Times New Roman"/>
          <w:b/>
          <w:i w:val="false"/>
          <w:color w:val="000000"/>
        </w:rPr>
        <w:t xml:space="preserve"> 2-тарау. Кәсіптік стандарттың төлқұжаты</w:t>
      </w:r>
    </w:p>
    <w:bookmarkEnd w:id="2044"/>
    <w:bookmarkStart w:name="z5524" w:id="2045"/>
    <w:p>
      <w:pPr>
        <w:spacing w:after="0"/>
        <w:ind w:left="0"/>
        <w:jc w:val="both"/>
      </w:pPr>
      <w:r>
        <w:rPr>
          <w:rFonts w:ascii="Times New Roman"/>
          <w:b w:val="false"/>
          <w:i w:val="false"/>
          <w:color w:val="000000"/>
          <w:sz w:val="28"/>
        </w:rPr>
        <w:t>
      4. Кәсіптік стандарттың атауы: "Сот экономикалық сараптамасы".</w:t>
      </w:r>
    </w:p>
    <w:bookmarkEnd w:id="2045"/>
    <w:bookmarkStart w:name="z5525" w:id="2046"/>
    <w:p>
      <w:pPr>
        <w:spacing w:after="0"/>
        <w:ind w:left="0"/>
        <w:jc w:val="both"/>
      </w:pPr>
      <w:r>
        <w:rPr>
          <w:rFonts w:ascii="Times New Roman"/>
          <w:b w:val="false"/>
          <w:i w:val="false"/>
          <w:color w:val="000000"/>
          <w:sz w:val="28"/>
        </w:rPr>
        <w:t>
      5. Кәсіптік стандарттың коды: О84230.</w:t>
      </w:r>
    </w:p>
    <w:bookmarkEnd w:id="2046"/>
    <w:bookmarkStart w:name="z5526" w:id="2047"/>
    <w:p>
      <w:pPr>
        <w:spacing w:after="0"/>
        <w:ind w:left="0"/>
        <w:jc w:val="both"/>
      </w:pPr>
      <w:r>
        <w:rPr>
          <w:rFonts w:ascii="Times New Roman"/>
          <w:b w:val="false"/>
          <w:i w:val="false"/>
          <w:color w:val="000000"/>
          <w:sz w:val="28"/>
        </w:rPr>
        <w:t>
      6. ЭҚЖЖ сәйкес секцияны, бөлімді, топты,сыныпты және кіші сыныпты көрсету;</w:t>
      </w:r>
    </w:p>
    <w:bookmarkEnd w:id="2047"/>
    <w:bookmarkStart w:name="z5527" w:id="2048"/>
    <w:p>
      <w:pPr>
        <w:spacing w:after="0"/>
        <w:ind w:left="0"/>
        <w:jc w:val="both"/>
      </w:pPr>
      <w:r>
        <w:rPr>
          <w:rFonts w:ascii="Times New Roman"/>
          <w:b w:val="false"/>
          <w:i w:val="false"/>
          <w:color w:val="000000"/>
          <w:sz w:val="28"/>
        </w:rPr>
        <w:t>
      О Мемлекеттік басқару және қорғаныс; міндетті әлеуметтік қамсыздандыру;</w:t>
      </w:r>
    </w:p>
    <w:bookmarkEnd w:id="2048"/>
    <w:bookmarkStart w:name="z5528" w:id="2049"/>
    <w:p>
      <w:pPr>
        <w:spacing w:after="0"/>
        <w:ind w:left="0"/>
        <w:jc w:val="both"/>
      </w:pPr>
      <w:r>
        <w:rPr>
          <w:rFonts w:ascii="Times New Roman"/>
          <w:b w:val="false"/>
          <w:i w:val="false"/>
          <w:color w:val="000000"/>
          <w:sz w:val="28"/>
        </w:rPr>
        <w:t>
      84 Мемлекеттік басқару және қорғаныс; міндетті әлеуметтік қамсыздандыру;</w:t>
      </w:r>
    </w:p>
    <w:bookmarkEnd w:id="2049"/>
    <w:bookmarkStart w:name="z5529" w:id="2050"/>
    <w:p>
      <w:pPr>
        <w:spacing w:after="0"/>
        <w:ind w:left="0"/>
        <w:jc w:val="both"/>
      </w:pPr>
      <w:r>
        <w:rPr>
          <w:rFonts w:ascii="Times New Roman"/>
          <w:b w:val="false"/>
          <w:i w:val="false"/>
          <w:color w:val="000000"/>
          <w:sz w:val="28"/>
        </w:rPr>
        <w:t>
      842 Жалпы қоғамға мемлекеттік қызметтер көрсету;</w:t>
      </w:r>
    </w:p>
    <w:bookmarkEnd w:id="2050"/>
    <w:bookmarkStart w:name="z5530" w:id="2051"/>
    <w:p>
      <w:pPr>
        <w:spacing w:after="0"/>
        <w:ind w:left="0"/>
        <w:jc w:val="both"/>
      </w:pPr>
      <w:r>
        <w:rPr>
          <w:rFonts w:ascii="Times New Roman"/>
          <w:b w:val="false"/>
          <w:i w:val="false"/>
          <w:color w:val="000000"/>
          <w:sz w:val="28"/>
        </w:rPr>
        <w:t>
      8423 Әділет және сот төрелігі саласындағы қызмет;</w:t>
      </w:r>
    </w:p>
    <w:bookmarkEnd w:id="2051"/>
    <w:bookmarkStart w:name="z5531" w:id="2052"/>
    <w:p>
      <w:pPr>
        <w:spacing w:after="0"/>
        <w:ind w:left="0"/>
        <w:jc w:val="both"/>
      </w:pPr>
      <w:r>
        <w:rPr>
          <w:rFonts w:ascii="Times New Roman"/>
          <w:b w:val="false"/>
          <w:i w:val="false"/>
          <w:color w:val="000000"/>
          <w:sz w:val="28"/>
        </w:rPr>
        <w:t>
      84230 Әділет және сот төрелігі саласындағы қызмет.</w:t>
      </w:r>
    </w:p>
    <w:bookmarkEnd w:id="2052"/>
    <w:bookmarkStart w:name="z5532" w:id="2053"/>
    <w:p>
      <w:pPr>
        <w:spacing w:after="0"/>
        <w:ind w:left="0"/>
        <w:jc w:val="both"/>
      </w:pPr>
      <w:r>
        <w:rPr>
          <w:rFonts w:ascii="Times New Roman"/>
          <w:b w:val="false"/>
          <w:i w:val="false"/>
          <w:color w:val="000000"/>
          <w:sz w:val="28"/>
        </w:rPr>
        <w:t>
      7. Кәсіптік стандарттың қысқаша сипаттамасы: осы стандарт "Сот экономикалық сараптамасы" түрі бойынша сот сараптамаларын (зерттеулерін) жүргізу құқығына біліктілік куәлігі бар сарапшыларға, оның ішінде "Сот-экономикалық сараптама" түрі бойынша лицензия негізінде сот 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2053"/>
    <w:bookmarkStart w:name="z5533" w:id="2054"/>
    <w:p>
      <w:pPr>
        <w:spacing w:after="0"/>
        <w:ind w:left="0"/>
        <w:jc w:val="both"/>
      </w:pPr>
      <w:r>
        <w:rPr>
          <w:rFonts w:ascii="Times New Roman"/>
          <w:b w:val="false"/>
          <w:i w:val="false"/>
          <w:color w:val="000000"/>
          <w:sz w:val="28"/>
        </w:rPr>
        <w:t>
      8. Кәсіп тізімдері:</w:t>
      </w:r>
    </w:p>
    <w:bookmarkEnd w:id="2054"/>
    <w:bookmarkStart w:name="z5534" w:id="2055"/>
    <w:p>
      <w:pPr>
        <w:spacing w:after="0"/>
        <w:ind w:left="0"/>
        <w:jc w:val="both"/>
      </w:pPr>
      <w:r>
        <w:rPr>
          <w:rFonts w:ascii="Times New Roman"/>
          <w:b w:val="false"/>
          <w:i w:val="false"/>
          <w:color w:val="000000"/>
          <w:sz w:val="28"/>
        </w:rPr>
        <w:t>
      1) Бөлім басшысы (өзге салаларда мамандандырылған) – 6 ЭҚМЖ деңгейі;</w:t>
      </w:r>
    </w:p>
    <w:bookmarkEnd w:id="2055"/>
    <w:bookmarkStart w:name="z5535" w:id="2056"/>
    <w:p>
      <w:pPr>
        <w:spacing w:after="0"/>
        <w:ind w:left="0"/>
        <w:jc w:val="both"/>
      </w:pPr>
      <w:r>
        <w:rPr>
          <w:rFonts w:ascii="Times New Roman"/>
          <w:b w:val="false"/>
          <w:i w:val="false"/>
          <w:color w:val="000000"/>
          <w:sz w:val="28"/>
        </w:rPr>
        <w:t>
      2) Сот сарапшылары – 6 ЭҚМЖ деңгейі.</w:t>
      </w:r>
    </w:p>
    <w:bookmarkEnd w:id="2056"/>
    <w:bookmarkStart w:name="z5536" w:id="2057"/>
    <w:p>
      <w:pPr>
        <w:spacing w:after="0"/>
        <w:ind w:left="0"/>
        <w:jc w:val="left"/>
      </w:pPr>
      <w:r>
        <w:rPr>
          <w:rFonts w:ascii="Times New Roman"/>
          <w:b/>
          <w:i w:val="false"/>
          <w:color w:val="000000"/>
        </w:rPr>
        <w:t xml:space="preserve"> 3-тарау. Кәсіптер карточкалары</w:t>
      </w:r>
    </w:p>
    <w:bookmarkEnd w:id="2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сипаттамаларының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2058"/>
          <w:p>
            <w:pPr>
              <w:spacing w:after="20"/>
              <w:ind w:left="20"/>
              <w:jc w:val="both"/>
            </w:pPr>
            <w:r>
              <w:rPr>
                <w:rFonts w:ascii="Times New Roman"/>
                <w:b w:val="false"/>
                <w:i w:val="false"/>
                <w:color w:val="000000"/>
                <w:sz w:val="20"/>
              </w:rPr>
              <w:t>
Кәсіптік білім</w:t>
            </w:r>
          </w:p>
          <w:bookmarkEnd w:id="2058"/>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(6B041 бизнес және басқару (экономика, еспе және аудит, мемлекеттік аудит)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2059"/>
          <w:p>
            <w:pPr>
              <w:spacing w:after="20"/>
              <w:ind w:left="20"/>
              <w:jc w:val="both"/>
            </w:pPr>
            <w:r>
              <w:rPr>
                <w:rFonts w:ascii="Times New Roman"/>
                <w:b w:val="false"/>
                <w:i w:val="false"/>
                <w:color w:val="000000"/>
                <w:sz w:val="20"/>
              </w:rPr>
              <w:t>
Бөлім/бөлімше басшысы,</w:t>
            </w:r>
          </w:p>
          <w:bookmarkEnd w:id="2059"/>
          <w:p>
            <w:pPr>
              <w:spacing w:after="20"/>
              <w:ind w:left="20"/>
              <w:jc w:val="both"/>
            </w:pPr>
            <w:r>
              <w:rPr>
                <w:rFonts w:ascii="Times New Roman"/>
                <w:b w:val="false"/>
                <w:i w:val="false"/>
                <w:color w:val="000000"/>
                <w:sz w:val="20"/>
              </w:rPr>
              <w:t>
сектор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Сот-экономикалық сараптама жүргізу саласындағы кәсіптік қызметке қойылатын бірыңғай талаптарды әзірлеу, Еңбек нарығының қазіргі заманғы қажеттіліктеріне жауап беретін еңбек функцияларының жүйелі және құрылымдық сипаттамасы және қызметкерлердің біліміне, іскерлігіне, дағдыларына және жеке құзыреттеріне қойылатын тиісті талаптар.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2060"/>
          <w:p>
            <w:pPr>
              <w:spacing w:after="20"/>
              <w:ind w:left="20"/>
              <w:jc w:val="both"/>
            </w:pPr>
            <w:r>
              <w:rPr>
                <w:rFonts w:ascii="Times New Roman"/>
                <w:b w:val="false"/>
                <w:i w:val="false"/>
                <w:color w:val="000000"/>
                <w:sz w:val="20"/>
              </w:rPr>
              <w:t>
1. Бөлімшенің жұмысына басшылық ету;</w:t>
            </w:r>
          </w:p>
          <w:bookmarkEnd w:id="2060"/>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сипаттамасы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2061"/>
          <w:p>
            <w:pPr>
              <w:spacing w:after="20"/>
              <w:ind w:left="20"/>
              <w:jc w:val="both"/>
            </w:pPr>
            <w:r>
              <w:rPr>
                <w:rFonts w:ascii="Times New Roman"/>
                <w:b w:val="false"/>
                <w:i w:val="false"/>
                <w:color w:val="000000"/>
                <w:sz w:val="20"/>
              </w:rPr>
              <w:t>
1-еңбек</w:t>
            </w:r>
          </w:p>
          <w:bookmarkEnd w:id="20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функциясы:</w:t>
            </w:r>
          </w:p>
          <w:p>
            <w:pPr>
              <w:spacing w:after="20"/>
              <w:ind w:left="20"/>
              <w:jc w:val="both"/>
            </w:pPr>
            <w:r>
              <w:rPr>
                <w:rFonts w:ascii="Times New Roman"/>
                <w:b w:val="false"/>
                <w:i w:val="false"/>
                <w:color w:val="000000"/>
                <w:sz w:val="20"/>
              </w:rPr>
              <w:t>
бөлімше жұмысына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2062"/>
          <w:p>
            <w:pPr>
              <w:spacing w:after="20"/>
              <w:ind w:left="20"/>
              <w:jc w:val="both"/>
            </w:pPr>
            <w:r>
              <w:rPr>
                <w:rFonts w:ascii="Times New Roman"/>
                <w:b w:val="false"/>
                <w:i w:val="false"/>
                <w:color w:val="000000"/>
                <w:sz w:val="20"/>
              </w:rPr>
              <w:t>
1-дағды:</w:t>
            </w:r>
          </w:p>
          <w:bookmarkEnd w:id="2062"/>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2063"/>
          <w:p>
            <w:pPr>
              <w:spacing w:after="20"/>
              <w:ind w:left="20"/>
              <w:jc w:val="both"/>
            </w:pPr>
            <w:r>
              <w:rPr>
                <w:rFonts w:ascii="Times New Roman"/>
                <w:b w:val="false"/>
                <w:i w:val="false"/>
                <w:color w:val="000000"/>
                <w:sz w:val="20"/>
              </w:rPr>
              <w:t>
Машықтар:</w:t>
            </w:r>
          </w:p>
          <w:bookmarkEnd w:id="2063"/>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төмендету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2064"/>
          <w:p>
            <w:pPr>
              <w:spacing w:after="20"/>
              <w:ind w:left="20"/>
              <w:jc w:val="both"/>
            </w:pPr>
            <w:r>
              <w:rPr>
                <w:rFonts w:ascii="Times New Roman"/>
                <w:b w:val="false"/>
                <w:i w:val="false"/>
                <w:color w:val="000000"/>
                <w:sz w:val="20"/>
              </w:rPr>
              <w:t>
Білімі:</w:t>
            </w:r>
          </w:p>
          <w:bookmarkEnd w:id="206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2065"/>
          <w:p>
            <w:pPr>
              <w:spacing w:after="20"/>
              <w:ind w:left="20"/>
              <w:jc w:val="both"/>
            </w:pPr>
            <w:r>
              <w:rPr>
                <w:rFonts w:ascii="Times New Roman"/>
                <w:b w:val="false"/>
                <w:i w:val="false"/>
                <w:color w:val="000000"/>
                <w:sz w:val="20"/>
              </w:rPr>
              <w:t>
2-дағды:</w:t>
            </w:r>
          </w:p>
          <w:bookmarkEnd w:id="2065"/>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2066"/>
          <w:p>
            <w:pPr>
              <w:spacing w:after="20"/>
              <w:ind w:left="20"/>
              <w:jc w:val="both"/>
            </w:pPr>
            <w:r>
              <w:rPr>
                <w:rFonts w:ascii="Times New Roman"/>
                <w:b w:val="false"/>
                <w:i w:val="false"/>
                <w:color w:val="000000"/>
                <w:sz w:val="20"/>
              </w:rPr>
              <w:t>
Машықтар:</w:t>
            </w:r>
          </w:p>
          <w:bookmarkEnd w:id="2066"/>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ету,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Бөлімшенің материалдық-техникалық ресурстарға деген қажеттілігін айқындау бойынша талдау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 қызметінің тиімділігін талдау және бағалау, атқарылған жұмыс нәтижелері бойынша қарамағындағылармен кері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2067"/>
          <w:p>
            <w:pPr>
              <w:spacing w:after="20"/>
              <w:ind w:left="20"/>
              <w:jc w:val="both"/>
            </w:pPr>
            <w:r>
              <w:rPr>
                <w:rFonts w:ascii="Times New Roman"/>
                <w:b w:val="false"/>
                <w:i w:val="false"/>
                <w:color w:val="000000"/>
                <w:sz w:val="20"/>
              </w:rPr>
              <w:t>
Білімі:</w:t>
            </w:r>
          </w:p>
          <w:bookmarkEnd w:id="206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2068"/>
          <w:p>
            <w:pPr>
              <w:spacing w:after="20"/>
              <w:ind w:left="20"/>
              <w:jc w:val="both"/>
            </w:pPr>
            <w:r>
              <w:rPr>
                <w:rFonts w:ascii="Times New Roman"/>
                <w:b w:val="false"/>
                <w:i w:val="false"/>
                <w:color w:val="000000"/>
                <w:sz w:val="20"/>
              </w:rPr>
              <w:t>
3-дағды:</w:t>
            </w:r>
          </w:p>
          <w:bookmarkEnd w:id="2068"/>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2069"/>
          <w:p>
            <w:pPr>
              <w:spacing w:after="20"/>
              <w:ind w:left="20"/>
              <w:jc w:val="both"/>
            </w:pPr>
            <w:r>
              <w:rPr>
                <w:rFonts w:ascii="Times New Roman"/>
                <w:b w:val="false"/>
                <w:i w:val="false"/>
                <w:color w:val="000000"/>
                <w:sz w:val="20"/>
              </w:rPr>
              <w:t>
Машықтар:</w:t>
            </w:r>
          </w:p>
          <w:bookmarkEnd w:id="2069"/>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2070"/>
          <w:p>
            <w:pPr>
              <w:spacing w:after="20"/>
              <w:ind w:left="20"/>
              <w:jc w:val="both"/>
            </w:pPr>
            <w:r>
              <w:rPr>
                <w:rFonts w:ascii="Times New Roman"/>
                <w:b w:val="false"/>
                <w:i w:val="false"/>
                <w:color w:val="000000"/>
                <w:sz w:val="20"/>
              </w:rPr>
              <w:t>
Білімі:</w:t>
            </w:r>
          </w:p>
          <w:bookmarkEnd w:id="2070"/>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2071"/>
          <w:p>
            <w:pPr>
              <w:spacing w:after="20"/>
              <w:ind w:left="20"/>
              <w:jc w:val="both"/>
            </w:pPr>
            <w:r>
              <w:rPr>
                <w:rFonts w:ascii="Times New Roman"/>
                <w:b w:val="false"/>
                <w:i w:val="false"/>
                <w:color w:val="000000"/>
                <w:sz w:val="20"/>
              </w:rPr>
              <w:t>
2-еңбек</w:t>
            </w:r>
          </w:p>
          <w:bookmarkEnd w:id="2071"/>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2072"/>
          <w:p>
            <w:pPr>
              <w:spacing w:after="20"/>
              <w:ind w:left="20"/>
              <w:jc w:val="both"/>
            </w:pPr>
            <w:r>
              <w:rPr>
                <w:rFonts w:ascii="Times New Roman"/>
                <w:b w:val="false"/>
                <w:i w:val="false"/>
                <w:color w:val="000000"/>
                <w:sz w:val="20"/>
              </w:rPr>
              <w:t xml:space="preserve">
1-дағды: </w:t>
            </w:r>
          </w:p>
          <w:bookmarkEnd w:id="2072"/>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2073"/>
          <w:p>
            <w:pPr>
              <w:spacing w:after="20"/>
              <w:ind w:left="20"/>
              <w:jc w:val="both"/>
            </w:pPr>
            <w:r>
              <w:rPr>
                <w:rFonts w:ascii="Times New Roman"/>
                <w:b w:val="false"/>
                <w:i w:val="false"/>
                <w:color w:val="000000"/>
                <w:sz w:val="20"/>
              </w:rPr>
              <w:t>
Машықтар:</w:t>
            </w:r>
          </w:p>
          <w:bookmarkEnd w:id="207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процессуалдық іс-әрекеттерге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0" w:id="2074"/>
          <w:p>
            <w:pPr>
              <w:spacing w:after="20"/>
              <w:ind w:left="20"/>
              <w:jc w:val="both"/>
            </w:pPr>
            <w:r>
              <w:rPr>
                <w:rFonts w:ascii="Times New Roman"/>
                <w:b w:val="false"/>
                <w:i w:val="false"/>
                <w:color w:val="000000"/>
                <w:sz w:val="20"/>
              </w:rPr>
              <w:t>
Білімі:</w:t>
            </w:r>
          </w:p>
          <w:bookmarkEnd w:id="207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2075"/>
          <w:p>
            <w:pPr>
              <w:spacing w:after="20"/>
              <w:ind w:left="20"/>
              <w:jc w:val="both"/>
            </w:pPr>
            <w:r>
              <w:rPr>
                <w:rFonts w:ascii="Times New Roman"/>
                <w:b w:val="false"/>
                <w:i w:val="false"/>
                <w:color w:val="000000"/>
                <w:sz w:val="20"/>
              </w:rPr>
              <w:t xml:space="preserve">
2-дағды: </w:t>
            </w:r>
          </w:p>
          <w:bookmarkEnd w:id="2075"/>
          <w:p>
            <w:pPr>
              <w:spacing w:after="20"/>
              <w:ind w:left="20"/>
              <w:jc w:val="both"/>
            </w:pPr>
            <w:r>
              <w:rPr>
                <w:rFonts w:ascii="Times New Roman"/>
                <w:b w:val="false"/>
                <w:i w:val="false"/>
                <w:color w:val="000000"/>
                <w:sz w:val="20"/>
              </w:rPr>
              <w:t xml:space="preserve">
Сараптаманы тағайындайтын органдардың қызметкерлеріне консультация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2076"/>
          <w:p>
            <w:pPr>
              <w:spacing w:after="20"/>
              <w:ind w:left="20"/>
              <w:jc w:val="both"/>
            </w:pPr>
            <w:r>
              <w:rPr>
                <w:rFonts w:ascii="Times New Roman"/>
                <w:b w:val="false"/>
                <w:i w:val="false"/>
                <w:color w:val="000000"/>
                <w:sz w:val="20"/>
              </w:rPr>
              <w:t>
Машықтар:</w:t>
            </w:r>
          </w:p>
          <w:bookmarkEnd w:id="207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2077"/>
          <w:p>
            <w:pPr>
              <w:spacing w:after="20"/>
              <w:ind w:left="20"/>
              <w:jc w:val="both"/>
            </w:pPr>
            <w:r>
              <w:rPr>
                <w:rFonts w:ascii="Times New Roman"/>
                <w:b w:val="false"/>
                <w:i w:val="false"/>
                <w:color w:val="000000"/>
                <w:sz w:val="20"/>
              </w:rPr>
              <w:t>
Білімі:</w:t>
            </w:r>
          </w:p>
          <w:bookmarkEnd w:id="207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2078"/>
          <w:p>
            <w:pPr>
              <w:spacing w:after="20"/>
              <w:ind w:left="20"/>
              <w:jc w:val="both"/>
            </w:pPr>
            <w:r>
              <w:rPr>
                <w:rFonts w:ascii="Times New Roman"/>
                <w:b w:val="false"/>
                <w:i w:val="false"/>
                <w:color w:val="000000"/>
                <w:sz w:val="20"/>
              </w:rPr>
              <w:t>
1-қосымша еңбек функциясы:</w:t>
            </w:r>
          </w:p>
          <w:bookmarkEnd w:id="2078"/>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2079"/>
          <w:p>
            <w:pPr>
              <w:spacing w:after="20"/>
              <w:ind w:left="20"/>
              <w:jc w:val="both"/>
            </w:pPr>
            <w:r>
              <w:rPr>
                <w:rFonts w:ascii="Times New Roman"/>
                <w:b w:val="false"/>
                <w:i w:val="false"/>
                <w:color w:val="000000"/>
                <w:sz w:val="20"/>
              </w:rPr>
              <w:t>
1-дағды:</w:t>
            </w:r>
          </w:p>
          <w:bookmarkEnd w:id="2079"/>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2080"/>
          <w:p>
            <w:pPr>
              <w:spacing w:after="20"/>
              <w:ind w:left="20"/>
              <w:jc w:val="both"/>
            </w:pPr>
            <w:r>
              <w:rPr>
                <w:rFonts w:ascii="Times New Roman"/>
                <w:b w:val="false"/>
                <w:i w:val="false"/>
                <w:color w:val="000000"/>
                <w:sz w:val="20"/>
              </w:rPr>
              <w:t>
Машықтар:</w:t>
            </w:r>
          </w:p>
          <w:bookmarkEnd w:id="208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құжаттардың сот сараптамасын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 w:id="2081"/>
          <w:p>
            <w:pPr>
              <w:spacing w:after="20"/>
              <w:ind w:left="20"/>
              <w:jc w:val="both"/>
            </w:pPr>
            <w:r>
              <w:rPr>
                <w:rFonts w:ascii="Times New Roman"/>
                <w:b w:val="false"/>
                <w:i w:val="false"/>
                <w:color w:val="000000"/>
                <w:sz w:val="20"/>
              </w:rPr>
              <w:t>
Білімі:</w:t>
            </w:r>
          </w:p>
          <w:bookmarkEnd w:id="208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2082"/>
          <w:p>
            <w:pPr>
              <w:spacing w:after="20"/>
              <w:ind w:left="20"/>
              <w:jc w:val="both"/>
            </w:pPr>
            <w:r>
              <w:rPr>
                <w:rFonts w:ascii="Times New Roman"/>
                <w:b w:val="false"/>
                <w:i w:val="false"/>
                <w:color w:val="000000"/>
                <w:sz w:val="20"/>
              </w:rPr>
              <w:t>
2-дағды:</w:t>
            </w:r>
          </w:p>
          <w:bookmarkEnd w:id="2082"/>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 w:id="2083"/>
          <w:p>
            <w:pPr>
              <w:spacing w:after="20"/>
              <w:ind w:left="20"/>
              <w:jc w:val="both"/>
            </w:pPr>
            <w:r>
              <w:rPr>
                <w:rFonts w:ascii="Times New Roman"/>
                <w:b w:val="false"/>
                <w:i w:val="false"/>
                <w:color w:val="000000"/>
                <w:sz w:val="20"/>
              </w:rPr>
              <w:t>
Машықтар:</w:t>
            </w:r>
          </w:p>
          <w:bookmarkEnd w:id="208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2084"/>
          <w:p>
            <w:pPr>
              <w:spacing w:after="20"/>
              <w:ind w:left="20"/>
              <w:jc w:val="both"/>
            </w:pPr>
            <w:r>
              <w:rPr>
                <w:rFonts w:ascii="Times New Roman"/>
                <w:b w:val="false"/>
                <w:i w:val="false"/>
                <w:color w:val="000000"/>
                <w:sz w:val="20"/>
              </w:rPr>
              <w:t>
Білімі:</w:t>
            </w:r>
          </w:p>
          <w:bookmarkEnd w:id="208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2085"/>
          <w:p>
            <w:pPr>
              <w:spacing w:after="20"/>
              <w:ind w:left="20"/>
              <w:jc w:val="both"/>
            </w:pPr>
            <w:r>
              <w:rPr>
                <w:rFonts w:ascii="Times New Roman"/>
                <w:b w:val="false"/>
                <w:i w:val="false"/>
                <w:color w:val="000000"/>
                <w:sz w:val="20"/>
              </w:rPr>
              <w:t>
3-дағды:</w:t>
            </w:r>
          </w:p>
          <w:bookmarkEnd w:id="2085"/>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2086"/>
          <w:p>
            <w:pPr>
              <w:spacing w:after="20"/>
              <w:ind w:left="20"/>
              <w:jc w:val="both"/>
            </w:pPr>
            <w:r>
              <w:rPr>
                <w:rFonts w:ascii="Times New Roman"/>
                <w:b w:val="false"/>
                <w:i w:val="false"/>
                <w:color w:val="000000"/>
                <w:sz w:val="20"/>
              </w:rPr>
              <w:t>
Машықтар:</w:t>
            </w:r>
          </w:p>
          <w:bookmarkEnd w:id="208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3" w:id="2087"/>
          <w:p>
            <w:pPr>
              <w:spacing w:after="20"/>
              <w:ind w:left="20"/>
              <w:jc w:val="both"/>
            </w:pPr>
            <w:r>
              <w:rPr>
                <w:rFonts w:ascii="Times New Roman"/>
                <w:b w:val="false"/>
                <w:i w:val="false"/>
                <w:color w:val="000000"/>
                <w:sz w:val="20"/>
              </w:rPr>
              <w:t>
Білімі:</w:t>
            </w:r>
          </w:p>
          <w:bookmarkEnd w:id="208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2088"/>
          <w:p>
            <w:pPr>
              <w:spacing w:after="20"/>
              <w:ind w:left="20"/>
              <w:jc w:val="both"/>
            </w:pPr>
            <w:r>
              <w:rPr>
                <w:rFonts w:ascii="Times New Roman"/>
                <w:b w:val="false"/>
                <w:i w:val="false"/>
                <w:color w:val="000000"/>
                <w:sz w:val="20"/>
              </w:rPr>
              <w:t>
Ұжымды басқару</w:t>
            </w:r>
          </w:p>
          <w:bookmarkEnd w:id="2088"/>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"Сот-экономикалық сараптамасы сот сарапшысы"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сипаттамаларының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2089"/>
          <w:p>
            <w:pPr>
              <w:spacing w:after="20"/>
              <w:ind w:left="20"/>
              <w:jc w:val="both"/>
            </w:pPr>
            <w:r>
              <w:rPr>
                <w:rFonts w:ascii="Times New Roman"/>
                <w:b w:val="false"/>
                <w:i w:val="false"/>
                <w:color w:val="000000"/>
                <w:sz w:val="20"/>
              </w:rPr>
              <w:t>
Кәсіптік білім</w:t>
            </w:r>
          </w:p>
          <w:bookmarkEnd w:id="2089"/>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(6B041 бизнес және басқару (экономика, еспе және аудит, мемлекеттік аудит)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2090"/>
          <w:p>
            <w:pPr>
              <w:spacing w:after="20"/>
              <w:ind w:left="20"/>
              <w:jc w:val="both"/>
            </w:pPr>
            <w:r>
              <w:rPr>
                <w:rFonts w:ascii="Times New Roman"/>
                <w:b w:val="false"/>
                <w:i w:val="false"/>
                <w:color w:val="000000"/>
                <w:sz w:val="20"/>
              </w:rPr>
              <w:t>
Бас сарапшы</w:t>
            </w:r>
          </w:p>
          <w:bookmarkEnd w:id="2090"/>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жеке тұлға, "Сот экономикалық сараптамасы" мамандығы бойынша лицензия негізінде сот-сараптама қызметімен айналысатын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Сот-экономикалық сараптама жүргізу саласындағы кәсіптік қызметке қойылатын бірыңғай талаптарды әзірлеу, Еңбек нарығының қазіргі заманғы қажеттіліктеріне жауап беретін еңбек функцияларының жүйелі және құрылымдық сипаттамасы және қызметкерлердің біліміне, іскерлігіне, дағдыларына және жеке құзыреттеріне қойылатын тиісті талаптар.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2091"/>
          <w:p>
            <w:pPr>
              <w:spacing w:after="20"/>
              <w:ind w:left="20"/>
              <w:jc w:val="both"/>
            </w:pPr>
            <w:r>
              <w:rPr>
                <w:rFonts w:ascii="Times New Roman"/>
                <w:b w:val="false"/>
                <w:i w:val="false"/>
                <w:color w:val="000000"/>
                <w:sz w:val="20"/>
              </w:rPr>
              <w:t xml:space="preserve">
1. "Шаруашылық операцияларды сот-сараптамалық зерттеу", "Сот-сараптамалық бухгалтерлік зерттеу", "Сот-сараптамалық қаржылық-кредиттік зерттеу", "Сот-сараптамалық қаржылық-бюджеттік зерттеу" мамандықтары бойынша сот сараптамасын жүргізу мамандығы бойынша сот сараптамасын жүргізу; </w:t>
            </w:r>
          </w:p>
          <w:bookmarkEnd w:id="2091"/>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2092"/>
          <w:p>
            <w:pPr>
              <w:spacing w:after="20"/>
              <w:ind w:left="20"/>
              <w:jc w:val="both"/>
            </w:pPr>
            <w:r>
              <w:rPr>
                <w:rFonts w:ascii="Times New Roman"/>
                <w:b w:val="false"/>
                <w:i w:val="false"/>
                <w:color w:val="000000"/>
                <w:sz w:val="20"/>
              </w:rPr>
              <w:t>
1-ші еңбек функциясы:</w:t>
            </w:r>
          </w:p>
          <w:bookmarkEnd w:id="2092"/>
          <w:p>
            <w:pPr>
              <w:spacing w:after="20"/>
              <w:ind w:left="20"/>
              <w:jc w:val="both"/>
            </w:pPr>
            <w:r>
              <w:rPr>
                <w:rFonts w:ascii="Times New Roman"/>
                <w:b w:val="false"/>
                <w:i w:val="false"/>
                <w:color w:val="000000"/>
                <w:sz w:val="20"/>
              </w:rPr>
              <w:t>
"Шаруашылық операцияларды сот-сараптамалық зерттеу", "Сот-сараптамалық бухгалтерлік зерттеу", "Сот-сараптамалық қаржылық-кредиттік зерттеу", "Сот-сараптамалық қаржылық-бюджеттік зерттеу" мамандықтары бойынша сот сараптамасын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2093"/>
          <w:p>
            <w:pPr>
              <w:spacing w:after="20"/>
              <w:ind w:left="20"/>
              <w:jc w:val="both"/>
            </w:pPr>
            <w:r>
              <w:rPr>
                <w:rFonts w:ascii="Times New Roman"/>
                <w:b w:val="false"/>
                <w:i w:val="false"/>
                <w:color w:val="000000"/>
                <w:sz w:val="20"/>
              </w:rPr>
              <w:t>
1-дағды:</w:t>
            </w:r>
          </w:p>
          <w:bookmarkEnd w:id="2093"/>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байқау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2094"/>
          <w:p>
            <w:pPr>
              <w:spacing w:after="20"/>
              <w:ind w:left="20"/>
              <w:jc w:val="both"/>
            </w:pPr>
            <w:r>
              <w:rPr>
                <w:rFonts w:ascii="Times New Roman"/>
                <w:b w:val="false"/>
                <w:i w:val="false"/>
                <w:color w:val="000000"/>
                <w:sz w:val="20"/>
              </w:rPr>
              <w:t>
Машықтар:</w:t>
            </w:r>
          </w:p>
          <w:bookmarkEnd w:id="2094"/>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2095"/>
          <w:p>
            <w:pPr>
              <w:spacing w:after="20"/>
              <w:ind w:left="20"/>
              <w:jc w:val="both"/>
            </w:pPr>
            <w:r>
              <w:rPr>
                <w:rFonts w:ascii="Times New Roman"/>
                <w:b w:val="false"/>
                <w:i w:val="false"/>
                <w:color w:val="000000"/>
                <w:sz w:val="20"/>
              </w:rPr>
              <w:t>
Білімі:</w:t>
            </w:r>
          </w:p>
          <w:bookmarkEnd w:id="209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2096"/>
          <w:p>
            <w:pPr>
              <w:spacing w:after="20"/>
              <w:ind w:left="20"/>
              <w:jc w:val="both"/>
            </w:pPr>
            <w:r>
              <w:rPr>
                <w:rFonts w:ascii="Times New Roman"/>
                <w:b w:val="false"/>
                <w:i w:val="false"/>
                <w:color w:val="000000"/>
                <w:sz w:val="20"/>
              </w:rPr>
              <w:t>
2-дағды:</w:t>
            </w:r>
          </w:p>
          <w:bookmarkEnd w:id="2096"/>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2097"/>
          <w:p>
            <w:pPr>
              <w:spacing w:after="20"/>
              <w:ind w:left="20"/>
              <w:jc w:val="both"/>
            </w:pPr>
            <w:r>
              <w:rPr>
                <w:rFonts w:ascii="Times New Roman"/>
                <w:b w:val="false"/>
                <w:i w:val="false"/>
                <w:color w:val="000000"/>
                <w:sz w:val="20"/>
              </w:rPr>
              <w:t>
Машықтар:</w:t>
            </w:r>
          </w:p>
          <w:bookmarkEnd w:id="2097"/>
          <w:p>
            <w:pPr>
              <w:spacing w:after="20"/>
              <w:ind w:left="20"/>
              <w:jc w:val="both"/>
            </w:pPr>
            <w:r>
              <w:rPr>
                <w:rFonts w:ascii="Times New Roman"/>
                <w:b w:val="false"/>
                <w:i w:val="false"/>
                <w:color w:val="000000"/>
                <w:sz w:val="20"/>
              </w:rPr>
              <w:t>
</w:t>
            </w:r>
            <w:r>
              <w:rPr>
                <w:rFonts w:ascii="Times New Roman"/>
                <w:b w:val="false"/>
                <w:i w:val="false"/>
                <w:color w:val="000000"/>
                <w:sz w:val="20"/>
              </w:rPr>
              <w:t>1. Сот-экономикалық сараптамасы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2098"/>
          <w:p>
            <w:pPr>
              <w:spacing w:after="20"/>
              <w:ind w:left="20"/>
              <w:jc w:val="both"/>
            </w:pPr>
            <w:r>
              <w:rPr>
                <w:rFonts w:ascii="Times New Roman"/>
                <w:b w:val="false"/>
                <w:i w:val="false"/>
                <w:color w:val="000000"/>
                <w:sz w:val="20"/>
              </w:rPr>
              <w:t>
Білімі:</w:t>
            </w:r>
          </w:p>
          <w:bookmarkEnd w:id="209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Сот-экономикалық сараптамасы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4.Сот-экономикалық сараптамасының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Сот-экономикалық сараптамасы, оларды жүйелеу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Сот-экономикалық сараптамасын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7.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2099"/>
          <w:p>
            <w:pPr>
              <w:spacing w:after="20"/>
              <w:ind w:left="20"/>
              <w:jc w:val="both"/>
            </w:pPr>
            <w:r>
              <w:rPr>
                <w:rFonts w:ascii="Times New Roman"/>
                <w:b w:val="false"/>
                <w:i w:val="false"/>
                <w:color w:val="000000"/>
                <w:sz w:val="20"/>
              </w:rPr>
              <w:t>
3-дағды:</w:t>
            </w:r>
          </w:p>
          <w:bookmarkEnd w:id="2099"/>
          <w:p>
            <w:pPr>
              <w:spacing w:after="20"/>
              <w:ind w:left="20"/>
              <w:jc w:val="both"/>
            </w:pPr>
            <w:r>
              <w:rPr>
                <w:rFonts w:ascii="Times New Roman"/>
                <w:b w:val="false"/>
                <w:i w:val="false"/>
                <w:color w:val="000000"/>
                <w:sz w:val="20"/>
              </w:rPr>
              <w:t>
Сот-сараптамалық зерттеуді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2100"/>
          <w:p>
            <w:pPr>
              <w:spacing w:after="20"/>
              <w:ind w:left="20"/>
              <w:jc w:val="both"/>
            </w:pPr>
            <w:r>
              <w:rPr>
                <w:rFonts w:ascii="Times New Roman"/>
                <w:b w:val="false"/>
                <w:i w:val="false"/>
                <w:color w:val="000000"/>
                <w:sz w:val="20"/>
              </w:rPr>
              <w:t>
Машықтар:</w:t>
            </w:r>
          </w:p>
          <w:bookmarkEnd w:id="210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7. Санитариялық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2101"/>
          <w:p>
            <w:pPr>
              <w:spacing w:after="20"/>
              <w:ind w:left="20"/>
              <w:jc w:val="both"/>
            </w:pPr>
            <w:r>
              <w:rPr>
                <w:rFonts w:ascii="Times New Roman"/>
                <w:b w:val="false"/>
                <w:i w:val="false"/>
                <w:color w:val="000000"/>
                <w:sz w:val="20"/>
              </w:rPr>
              <w:t>
Білімі:</w:t>
            </w:r>
          </w:p>
          <w:bookmarkEnd w:id="210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заңдары бухгалтерлік және салық есебі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 зерттеулердің әдістемесі мен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Сот-экономикалық зерттеудің процессуалдық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Сот-экономикалық сараптамасы жүйелеу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Құрал-сайманды, аспаптар мен жабдықтарды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сараптамаларын/ зерттеулерін жүргізу барысында объектілерді тіркеуге және зерттеуге арналған ғылыми-техникалық құралдар мен тәсілдер, және т.б.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Жазбаларды жүргізу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қорғау, қауіпсіздк техникасы, өндірістік санитария, өрт қауіпсіздігі нұсқаулары, ережелері мен нормалары, сондай-ақ санитарлық- эпидемиологиялық талаптар;</w:t>
            </w:r>
          </w:p>
          <w:p>
            <w:pPr>
              <w:spacing w:after="20"/>
              <w:ind w:left="20"/>
              <w:jc w:val="both"/>
            </w:pPr>
            <w:r>
              <w:rPr>
                <w:rFonts w:ascii="Times New Roman"/>
                <w:b w:val="false"/>
                <w:i w:val="false"/>
                <w:color w:val="000000"/>
                <w:sz w:val="20"/>
              </w:rPr>
              <w:t>
13.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2102"/>
          <w:p>
            <w:pPr>
              <w:spacing w:after="20"/>
              <w:ind w:left="20"/>
              <w:jc w:val="both"/>
            </w:pPr>
            <w:r>
              <w:rPr>
                <w:rFonts w:ascii="Times New Roman"/>
                <w:b w:val="false"/>
                <w:i w:val="false"/>
                <w:color w:val="000000"/>
                <w:sz w:val="20"/>
              </w:rPr>
              <w:t>
4-дағды:</w:t>
            </w:r>
          </w:p>
          <w:bookmarkEnd w:id="2102"/>
          <w:p>
            <w:pPr>
              <w:spacing w:after="20"/>
              <w:ind w:left="20"/>
              <w:jc w:val="both"/>
            </w:pPr>
            <w:r>
              <w:rPr>
                <w:rFonts w:ascii="Times New Roman"/>
                <w:b w:val="false"/>
                <w:i w:val="false"/>
                <w:color w:val="000000"/>
                <w:sz w:val="20"/>
              </w:rPr>
              <w:t>
Сот сараптамасы (зерттеуі) нәтижелерін түсіндіру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2103"/>
          <w:p>
            <w:pPr>
              <w:spacing w:after="20"/>
              <w:ind w:left="20"/>
              <w:jc w:val="both"/>
            </w:pPr>
            <w:r>
              <w:rPr>
                <w:rFonts w:ascii="Times New Roman"/>
                <w:b w:val="false"/>
                <w:i w:val="false"/>
                <w:color w:val="000000"/>
                <w:sz w:val="20"/>
              </w:rPr>
              <w:t>
Машықтар:</w:t>
            </w:r>
          </w:p>
          <w:bookmarkEnd w:id="210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2104"/>
          <w:p>
            <w:pPr>
              <w:spacing w:after="20"/>
              <w:ind w:left="20"/>
              <w:jc w:val="both"/>
            </w:pPr>
            <w:r>
              <w:rPr>
                <w:rFonts w:ascii="Times New Roman"/>
                <w:b w:val="false"/>
                <w:i w:val="false"/>
                <w:color w:val="000000"/>
                <w:sz w:val="20"/>
              </w:rPr>
              <w:t>
Білімі:</w:t>
            </w:r>
          </w:p>
          <w:bookmarkEnd w:id="210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Сараптамалық зерттеу нәтижелерінің анықтығы мен объективтілігі дәрежесін бағалаудың ғылыми негізделген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4. Зерттеулер нәтижелері есептерінің жазбаларын жүргізу, талдау, бағалау және өңдеу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2105"/>
          <w:p>
            <w:pPr>
              <w:spacing w:after="20"/>
              <w:ind w:left="20"/>
              <w:jc w:val="both"/>
            </w:pPr>
            <w:r>
              <w:rPr>
                <w:rFonts w:ascii="Times New Roman"/>
                <w:b w:val="false"/>
                <w:i w:val="false"/>
                <w:color w:val="000000"/>
                <w:sz w:val="20"/>
              </w:rPr>
              <w:t>
5-дағды:</w:t>
            </w:r>
          </w:p>
          <w:bookmarkEnd w:id="2105"/>
          <w:p>
            <w:pPr>
              <w:spacing w:after="20"/>
              <w:ind w:left="20"/>
              <w:jc w:val="both"/>
            </w:pPr>
            <w:r>
              <w:rPr>
                <w:rFonts w:ascii="Times New Roman"/>
                <w:b w:val="false"/>
                <w:i w:val="false"/>
                <w:color w:val="000000"/>
                <w:sz w:val="20"/>
              </w:rPr>
              <w:t>
Сарапшының (маманның) қорытындысын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2106"/>
          <w:p>
            <w:pPr>
              <w:spacing w:after="20"/>
              <w:ind w:left="20"/>
              <w:jc w:val="both"/>
            </w:pPr>
            <w:r>
              <w:rPr>
                <w:rFonts w:ascii="Times New Roman"/>
                <w:b w:val="false"/>
                <w:i w:val="false"/>
                <w:color w:val="000000"/>
                <w:sz w:val="20"/>
              </w:rPr>
              <w:t>
Машықтар:</w:t>
            </w:r>
          </w:p>
          <w:bookmarkEnd w:id="2106"/>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2107"/>
          <w:p>
            <w:pPr>
              <w:spacing w:after="20"/>
              <w:ind w:left="20"/>
              <w:jc w:val="both"/>
            </w:pPr>
            <w:r>
              <w:rPr>
                <w:rFonts w:ascii="Times New Roman"/>
                <w:b w:val="false"/>
                <w:i w:val="false"/>
                <w:color w:val="000000"/>
                <w:sz w:val="20"/>
              </w:rPr>
              <w:t>
Білімі:</w:t>
            </w:r>
          </w:p>
          <w:bookmarkEnd w:id="210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және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2108"/>
          <w:p>
            <w:pPr>
              <w:spacing w:after="20"/>
              <w:ind w:left="20"/>
              <w:jc w:val="both"/>
            </w:pPr>
            <w:r>
              <w:rPr>
                <w:rFonts w:ascii="Times New Roman"/>
                <w:b w:val="false"/>
                <w:i w:val="false"/>
                <w:color w:val="000000"/>
                <w:sz w:val="20"/>
              </w:rPr>
              <w:t>
2-еңбек функциясы:</w:t>
            </w:r>
          </w:p>
          <w:bookmarkEnd w:id="2108"/>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2109"/>
          <w:p>
            <w:pPr>
              <w:spacing w:after="20"/>
              <w:ind w:left="20"/>
              <w:jc w:val="both"/>
            </w:pPr>
            <w:r>
              <w:rPr>
                <w:rFonts w:ascii="Times New Roman"/>
                <w:b w:val="false"/>
                <w:i w:val="false"/>
                <w:color w:val="000000"/>
                <w:sz w:val="20"/>
              </w:rPr>
              <w:t xml:space="preserve">
1-дағды: </w:t>
            </w:r>
          </w:p>
          <w:bookmarkEnd w:id="2109"/>
          <w:p>
            <w:pPr>
              <w:spacing w:after="20"/>
              <w:ind w:left="20"/>
              <w:jc w:val="both"/>
            </w:pPr>
            <w:r>
              <w:rPr>
                <w:rFonts w:ascii="Times New Roman"/>
                <w:b w:val="false"/>
                <w:i w:val="false"/>
                <w:color w:val="000000"/>
                <w:sz w:val="20"/>
              </w:rPr>
              <w:t>
Сот сараптамаларын жүргізу бойынша сараптамаларды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2110"/>
          <w:p>
            <w:pPr>
              <w:spacing w:after="20"/>
              <w:ind w:left="20"/>
              <w:jc w:val="both"/>
            </w:pPr>
            <w:r>
              <w:rPr>
                <w:rFonts w:ascii="Times New Roman"/>
                <w:b w:val="false"/>
                <w:i w:val="false"/>
                <w:color w:val="000000"/>
                <w:sz w:val="20"/>
              </w:rPr>
              <w:t>
Машықтар:</w:t>
            </w:r>
          </w:p>
          <w:bookmarkEnd w:id="211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процессуалдық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2111"/>
          <w:p>
            <w:pPr>
              <w:spacing w:after="20"/>
              <w:ind w:left="20"/>
              <w:jc w:val="both"/>
            </w:pPr>
            <w:r>
              <w:rPr>
                <w:rFonts w:ascii="Times New Roman"/>
                <w:b w:val="false"/>
                <w:i w:val="false"/>
                <w:color w:val="000000"/>
                <w:sz w:val="20"/>
              </w:rPr>
              <w:t>
Білімі:</w:t>
            </w:r>
          </w:p>
          <w:bookmarkEnd w:id="211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2112"/>
          <w:p>
            <w:pPr>
              <w:spacing w:after="20"/>
              <w:ind w:left="20"/>
              <w:jc w:val="both"/>
            </w:pPr>
            <w:r>
              <w:rPr>
                <w:rFonts w:ascii="Times New Roman"/>
                <w:b w:val="false"/>
                <w:i w:val="false"/>
                <w:color w:val="000000"/>
                <w:sz w:val="20"/>
              </w:rPr>
              <w:t>
2-дағды:</w:t>
            </w:r>
          </w:p>
          <w:bookmarkEnd w:id="2112"/>
          <w:p>
            <w:pPr>
              <w:spacing w:after="20"/>
              <w:ind w:left="20"/>
              <w:jc w:val="both"/>
            </w:pPr>
            <w:r>
              <w:rPr>
                <w:rFonts w:ascii="Times New Roman"/>
                <w:b w:val="false"/>
                <w:i w:val="false"/>
                <w:color w:val="000000"/>
                <w:sz w:val="20"/>
              </w:rPr>
              <w:t>
Сараптаманы тағайындайтын органдардың қызметкерлеріне кеңес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2113"/>
          <w:p>
            <w:pPr>
              <w:spacing w:after="20"/>
              <w:ind w:left="20"/>
              <w:jc w:val="both"/>
            </w:pPr>
            <w:r>
              <w:rPr>
                <w:rFonts w:ascii="Times New Roman"/>
                <w:b w:val="false"/>
                <w:i w:val="false"/>
                <w:color w:val="000000"/>
                <w:sz w:val="20"/>
              </w:rPr>
              <w:t>
Машықтар:</w:t>
            </w:r>
          </w:p>
          <w:bookmarkEnd w:id="211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2114"/>
          <w:p>
            <w:pPr>
              <w:spacing w:after="20"/>
              <w:ind w:left="20"/>
              <w:jc w:val="both"/>
            </w:pPr>
            <w:r>
              <w:rPr>
                <w:rFonts w:ascii="Times New Roman"/>
                <w:b w:val="false"/>
                <w:i w:val="false"/>
                <w:color w:val="000000"/>
                <w:sz w:val="20"/>
              </w:rPr>
              <w:t>
Білімі:</w:t>
            </w:r>
          </w:p>
          <w:bookmarkEnd w:id="211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2115"/>
          <w:p>
            <w:pPr>
              <w:spacing w:after="20"/>
              <w:ind w:left="20"/>
              <w:jc w:val="both"/>
            </w:pPr>
            <w:r>
              <w:rPr>
                <w:rFonts w:ascii="Times New Roman"/>
                <w:b w:val="false"/>
                <w:i w:val="false"/>
                <w:color w:val="000000"/>
                <w:sz w:val="20"/>
              </w:rPr>
              <w:t>
1-қосымша еңбек функциясы:</w:t>
            </w:r>
          </w:p>
          <w:bookmarkEnd w:id="2115"/>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2116"/>
          <w:p>
            <w:pPr>
              <w:spacing w:after="20"/>
              <w:ind w:left="20"/>
              <w:jc w:val="both"/>
            </w:pPr>
            <w:r>
              <w:rPr>
                <w:rFonts w:ascii="Times New Roman"/>
                <w:b w:val="false"/>
                <w:i w:val="false"/>
                <w:color w:val="000000"/>
                <w:sz w:val="20"/>
              </w:rPr>
              <w:t>
1-дағды:</w:t>
            </w:r>
          </w:p>
          <w:bookmarkEnd w:id="2116"/>
          <w:p>
            <w:pPr>
              <w:spacing w:after="20"/>
              <w:ind w:left="20"/>
              <w:jc w:val="both"/>
            </w:pPr>
            <w:r>
              <w:rPr>
                <w:rFonts w:ascii="Times New Roman"/>
                <w:b w:val="false"/>
                <w:i w:val="false"/>
                <w:color w:val="000000"/>
                <w:sz w:val="20"/>
              </w:rPr>
              <w:t>
Сот сараптамасы саласындағы ғылыми жұмыстарға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2117"/>
          <w:p>
            <w:pPr>
              <w:spacing w:after="20"/>
              <w:ind w:left="20"/>
              <w:jc w:val="both"/>
            </w:pPr>
            <w:r>
              <w:rPr>
                <w:rFonts w:ascii="Times New Roman"/>
                <w:b w:val="false"/>
                <w:i w:val="false"/>
                <w:color w:val="000000"/>
                <w:sz w:val="20"/>
              </w:rPr>
              <w:t>
Машықтар:</w:t>
            </w:r>
          </w:p>
          <w:bookmarkEnd w:id="211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 экономикалық сараптамасының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0" w:id="2118"/>
          <w:p>
            <w:pPr>
              <w:spacing w:after="20"/>
              <w:ind w:left="20"/>
              <w:jc w:val="both"/>
            </w:pPr>
            <w:r>
              <w:rPr>
                <w:rFonts w:ascii="Times New Roman"/>
                <w:b w:val="false"/>
                <w:i w:val="false"/>
                <w:color w:val="000000"/>
                <w:sz w:val="20"/>
              </w:rPr>
              <w:t>
Білімі:</w:t>
            </w:r>
          </w:p>
          <w:bookmarkEnd w:id="211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2119"/>
          <w:p>
            <w:pPr>
              <w:spacing w:after="20"/>
              <w:ind w:left="20"/>
              <w:jc w:val="both"/>
            </w:pPr>
            <w:r>
              <w:rPr>
                <w:rFonts w:ascii="Times New Roman"/>
                <w:b w:val="false"/>
                <w:i w:val="false"/>
                <w:color w:val="000000"/>
                <w:sz w:val="20"/>
              </w:rPr>
              <w:t>
2-дағды:</w:t>
            </w:r>
          </w:p>
          <w:bookmarkEnd w:id="2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Сот сараптамасы саласындағы нормативтік құқықтық актілер </w:t>
            </w:r>
          </w:p>
          <w:p>
            <w:pPr>
              <w:spacing w:after="20"/>
              <w:ind w:left="20"/>
              <w:jc w:val="both"/>
            </w:pPr>
            <w:r>
              <w:rPr>
                <w:rFonts w:ascii="Times New Roman"/>
                <w:b w:val="false"/>
                <w:i w:val="false"/>
                <w:color w:val="000000"/>
                <w:sz w:val="20"/>
              </w:rPr>
              <w:t>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7" w:id="2120"/>
          <w:p>
            <w:pPr>
              <w:spacing w:after="20"/>
              <w:ind w:left="20"/>
              <w:jc w:val="both"/>
            </w:pPr>
            <w:r>
              <w:rPr>
                <w:rFonts w:ascii="Times New Roman"/>
                <w:b w:val="false"/>
                <w:i w:val="false"/>
                <w:color w:val="000000"/>
                <w:sz w:val="20"/>
              </w:rPr>
              <w:t>
Машықтар:</w:t>
            </w:r>
          </w:p>
          <w:bookmarkEnd w:id="212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0" w:id="2121"/>
          <w:p>
            <w:pPr>
              <w:spacing w:after="20"/>
              <w:ind w:left="20"/>
              <w:jc w:val="both"/>
            </w:pPr>
            <w:r>
              <w:rPr>
                <w:rFonts w:ascii="Times New Roman"/>
                <w:b w:val="false"/>
                <w:i w:val="false"/>
                <w:color w:val="000000"/>
                <w:sz w:val="20"/>
              </w:rPr>
              <w:t>
Білімі:</w:t>
            </w:r>
          </w:p>
          <w:bookmarkEnd w:id="212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2122"/>
          <w:p>
            <w:pPr>
              <w:spacing w:after="20"/>
              <w:ind w:left="20"/>
              <w:jc w:val="both"/>
            </w:pPr>
            <w:r>
              <w:rPr>
                <w:rFonts w:ascii="Times New Roman"/>
                <w:b w:val="false"/>
                <w:i w:val="false"/>
                <w:color w:val="000000"/>
                <w:sz w:val="20"/>
              </w:rPr>
              <w:t>
3-дағды:</w:t>
            </w:r>
          </w:p>
          <w:bookmarkEnd w:id="2122"/>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4" w:id="2123"/>
          <w:p>
            <w:pPr>
              <w:spacing w:after="20"/>
              <w:ind w:left="20"/>
              <w:jc w:val="both"/>
            </w:pPr>
            <w:r>
              <w:rPr>
                <w:rFonts w:ascii="Times New Roman"/>
                <w:b w:val="false"/>
                <w:i w:val="false"/>
                <w:color w:val="000000"/>
                <w:sz w:val="20"/>
              </w:rPr>
              <w:t>
Машықтар:</w:t>
            </w:r>
          </w:p>
          <w:bookmarkEnd w:id="2123"/>
          <w:p>
            <w:pPr>
              <w:spacing w:after="20"/>
              <w:ind w:left="20"/>
              <w:jc w:val="both"/>
            </w:pPr>
            <w:r>
              <w:rPr>
                <w:rFonts w:ascii="Times New Roman"/>
                <w:b w:val="false"/>
                <w:i w:val="false"/>
                <w:color w:val="000000"/>
                <w:sz w:val="20"/>
              </w:rPr>
              <w:t>
</w:t>
            </w:r>
            <w:r>
              <w:rPr>
                <w:rFonts w:ascii="Times New Roman"/>
                <w:b w:val="false"/>
                <w:i w:val="false"/>
                <w:color w:val="000000"/>
                <w:sz w:val="20"/>
              </w:rPr>
              <w:t>1. Сот экономикалық сараптамасын (зерттеулерін) жүргізу құқығына біліктілік куәлігін алуға, сот сарапшыларының біліктілігін арттыруға үміткерлерді кәсіптік даярлауға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жетекшісі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2124"/>
          <w:p>
            <w:pPr>
              <w:spacing w:after="20"/>
              <w:ind w:left="20"/>
              <w:jc w:val="both"/>
            </w:pPr>
            <w:r>
              <w:rPr>
                <w:rFonts w:ascii="Times New Roman"/>
                <w:b w:val="false"/>
                <w:i w:val="false"/>
                <w:color w:val="000000"/>
                <w:sz w:val="20"/>
              </w:rPr>
              <w:t>
Білімі:</w:t>
            </w:r>
          </w:p>
          <w:bookmarkEnd w:id="212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2125"/>
          <w:p>
            <w:pPr>
              <w:spacing w:after="20"/>
              <w:ind w:left="20"/>
              <w:jc w:val="both"/>
            </w:pPr>
            <w:r>
              <w:rPr>
                <w:rFonts w:ascii="Times New Roman"/>
                <w:b w:val="false"/>
                <w:i w:val="false"/>
                <w:color w:val="000000"/>
                <w:sz w:val="20"/>
              </w:rPr>
              <w:t>
Командалық жұмыс</w:t>
            </w:r>
          </w:p>
          <w:bookmarkEnd w:id="2125"/>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бағдарлау (зейін,байқау)</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5772" w:id="2126"/>
    <w:p>
      <w:pPr>
        <w:spacing w:after="0"/>
        <w:ind w:left="0"/>
        <w:jc w:val="left"/>
      </w:pPr>
      <w:r>
        <w:rPr>
          <w:rFonts w:ascii="Times New Roman"/>
          <w:b/>
          <w:i w:val="false"/>
          <w:color w:val="000000"/>
        </w:rPr>
        <w:t xml:space="preserve"> 4-тарау. Кәсіптік стандарттың техникалық деректері</w:t>
      </w:r>
    </w:p>
    <w:bookmarkEnd w:id="2126"/>
    <w:bookmarkStart w:name="z5773" w:id="2127"/>
    <w:p>
      <w:pPr>
        <w:spacing w:after="0"/>
        <w:ind w:left="0"/>
        <w:jc w:val="both"/>
      </w:pPr>
      <w:r>
        <w:rPr>
          <w:rFonts w:ascii="Times New Roman"/>
          <w:b w:val="false"/>
          <w:i w:val="false"/>
          <w:color w:val="000000"/>
          <w:sz w:val="28"/>
        </w:rPr>
        <w:t xml:space="preserve">
      11. Мемлекеттік органның атауы: </w:t>
      </w:r>
    </w:p>
    <w:bookmarkEnd w:id="2127"/>
    <w:bookmarkStart w:name="z5774" w:id="2128"/>
    <w:p>
      <w:pPr>
        <w:spacing w:after="0"/>
        <w:ind w:left="0"/>
        <w:jc w:val="both"/>
      </w:pPr>
      <w:r>
        <w:rPr>
          <w:rFonts w:ascii="Times New Roman"/>
          <w:b w:val="false"/>
          <w:i w:val="false"/>
          <w:color w:val="000000"/>
          <w:sz w:val="28"/>
        </w:rPr>
        <w:t>
      Қазақстан Республикасы Әділет министрлігі</w:t>
      </w:r>
    </w:p>
    <w:bookmarkEnd w:id="2128"/>
    <w:bookmarkStart w:name="z5775" w:id="2129"/>
    <w:p>
      <w:pPr>
        <w:spacing w:after="0"/>
        <w:ind w:left="0"/>
        <w:jc w:val="both"/>
      </w:pPr>
      <w:r>
        <w:rPr>
          <w:rFonts w:ascii="Times New Roman"/>
          <w:b w:val="false"/>
          <w:i w:val="false"/>
          <w:color w:val="000000"/>
          <w:sz w:val="28"/>
        </w:rPr>
        <w:t>
      Орындаушы: А.М. Сашкен, a.sashken@adilet.gov.kz, 74-06-58.</w:t>
      </w:r>
    </w:p>
    <w:bookmarkEnd w:id="2129"/>
    <w:bookmarkStart w:name="z5776" w:id="2130"/>
    <w:p>
      <w:pPr>
        <w:spacing w:after="0"/>
        <w:ind w:left="0"/>
        <w:jc w:val="both"/>
      </w:pPr>
      <w:r>
        <w:rPr>
          <w:rFonts w:ascii="Times New Roman"/>
          <w:b w:val="false"/>
          <w:i w:val="false"/>
          <w:color w:val="000000"/>
          <w:sz w:val="28"/>
        </w:rPr>
        <w:t>
      12. Әзірлеуге қатысқан ұйымдар (кәсіпорындар):</w:t>
      </w:r>
    </w:p>
    <w:bookmarkEnd w:id="2130"/>
    <w:bookmarkStart w:name="z5777" w:id="2131"/>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131"/>
    <w:bookmarkStart w:name="z5778" w:id="2132"/>
    <w:p>
      <w:pPr>
        <w:spacing w:after="0"/>
        <w:ind w:left="0"/>
        <w:jc w:val="both"/>
      </w:pPr>
      <w:r>
        <w:rPr>
          <w:rFonts w:ascii="Times New Roman"/>
          <w:b w:val="false"/>
          <w:i w:val="false"/>
          <w:color w:val="000000"/>
          <w:sz w:val="28"/>
        </w:rPr>
        <w:t>
      Орындаушы: Г.Ж. Ертаева, expert@cse.kz, 54-10-05.</w:t>
      </w:r>
    </w:p>
    <w:bookmarkEnd w:id="2132"/>
    <w:bookmarkStart w:name="z5779" w:id="2133"/>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133"/>
    <w:bookmarkStart w:name="z5780" w:id="2134"/>
    <w:p>
      <w:pPr>
        <w:spacing w:after="0"/>
        <w:ind w:left="0"/>
        <w:jc w:val="both"/>
      </w:pPr>
      <w:r>
        <w:rPr>
          <w:rFonts w:ascii="Times New Roman"/>
          <w:b w:val="false"/>
          <w:i w:val="false"/>
          <w:color w:val="000000"/>
          <w:sz w:val="28"/>
        </w:rPr>
        <w:t>
      14. Кәсіптік біліктілік бойынша ұлттық орган: 2023 жылғы 29 қарашадағы қорытынды.</w:t>
      </w:r>
    </w:p>
    <w:bookmarkEnd w:id="2134"/>
    <w:bookmarkStart w:name="z5781" w:id="2135"/>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135"/>
    <w:bookmarkStart w:name="z5782" w:id="2136"/>
    <w:p>
      <w:pPr>
        <w:spacing w:after="0"/>
        <w:ind w:left="0"/>
        <w:jc w:val="both"/>
      </w:pPr>
      <w:r>
        <w:rPr>
          <w:rFonts w:ascii="Times New Roman"/>
          <w:b w:val="false"/>
          <w:i w:val="false"/>
          <w:color w:val="000000"/>
          <w:sz w:val="28"/>
        </w:rPr>
        <w:t>
      16. Нұсқа нөмірі және шығарылған жылы: 1-нұсқа, 2024 жыл.</w:t>
      </w:r>
    </w:p>
    <w:bookmarkEnd w:id="2136"/>
    <w:bookmarkStart w:name="z5783" w:id="2137"/>
    <w:p>
      <w:pPr>
        <w:spacing w:after="0"/>
        <w:ind w:left="0"/>
        <w:jc w:val="both"/>
      </w:pPr>
      <w:r>
        <w:rPr>
          <w:rFonts w:ascii="Times New Roman"/>
          <w:b w:val="false"/>
          <w:i w:val="false"/>
          <w:color w:val="000000"/>
          <w:sz w:val="28"/>
        </w:rPr>
        <w:t>
      17. Бағдарлы қайта қарау күні: 2027 жылғы 4 қаңтар.</w:t>
      </w:r>
    </w:p>
    <w:bookmarkEnd w:id="2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bl>
    <w:bookmarkStart w:name="z5789" w:id="2138"/>
    <w:p>
      <w:pPr>
        <w:spacing w:after="0"/>
        <w:ind w:left="0"/>
        <w:jc w:val="left"/>
      </w:pPr>
      <w:r>
        <w:rPr>
          <w:rFonts w:ascii="Times New Roman"/>
          <w:b/>
          <w:i w:val="false"/>
          <w:color w:val="000000"/>
        </w:rPr>
        <w:t xml:space="preserve"> "Азық-түлік емес тауарларды сот-сараптамалық тауартану зерттеуі" кәсіптік стандарты</w:t>
      </w:r>
    </w:p>
    <w:bookmarkEnd w:id="2138"/>
    <w:bookmarkStart w:name="z5790" w:id="2139"/>
    <w:p>
      <w:pPr>
        <w:spacing w:after="0"/>
        <w:ind w:left="0"/>
        <w:jc w:val="left"/>
      </w:pPr>
      <w:r>
        <w:rPr>
          <w:rFonts w:ascii="Times New Roman"/>
          <w:b/>
          <w:i w:val="false"/>
          <w:color w:val="000000"/>
        </w:rPr>
        <w:t xml:space="preserve"> 1-тарау. Жалпы ережелер</w:t>
      </w:r>
    </w:p>
    <w:bookmarkEnd w:id="2139"/>
    <w:bookmarkStart w:name="z5791" w:id="2140"/>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"Азық-түлік емес тауарларды сот-сараптамалық тауартану зерттеуі" кәсіптік стандарты әзірленді, ол азық-түлік емес тауарлардың сот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140"/>
    <w:bookmarkStart w:name="z5792" w:id="2141"/>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141"/>
    <w:bookmarkStart w:name="z5793" w:id="2142"/>
    <w:p>
      <w:pPr>
        <w:spacing w:after="0"/>
        <w:ind w:left="0"/>
        <w:jc w:val="both"/>
      </w:pPr>
      <w:r>
        <w:rPr>
          <w:rFonts w:ascii="Times New Roman"/>
          <w:b w:val="false"/>
          <w:i w:val="false"/>
          <w:color w:val="000000"/>
          <w:sz w:val="28"/>
        </w:rPr>
        <w:t>
      1) азық-түлік емес тауар – бұл азаматтарға немесе шаруашылық қызмет субъектілеріне сатуға арналған, бірақ оны адам және (немесе) жануарлар дүниесі өкілдерінің тамаққа тұтынуы мақсатында емес, өндірістік процестің өнімі;</w:t>
      </w:r>
    </w:p>
    <w:bookmarkEnd w:id="2142"/>
    <w:bookmarkStart w:name="z5794" w:id="2143"/>
    <w:p>
      <w:pPr>
        <w:spacing w:after="0"/>
        <w:ind w:left="0"/>
        <w:jc w:val="both"/>
      </w:pPr>
      <w:r>
        <w:rPr>
          <w:rFonts w:ascii="Times New Roman"/>
          <w:b w:val="false"/>
          <w:i w:val="false"/>
          <w:color w:val="000000"/>
          <w:sz w:val="28"/>
        </w:rPr>
        <w:t>
      2) азық-түлік емес тауарларға сот-тауартану сараптамасының мәні – тұтыну және өзге де құнға әсер ететін азық-түлік емес тауарлар мен өндірістік-техникалық мақсаттағы тауарлардың негіз қалаушы сипаттамалары және осы сипаттамаларды қалыптастыратын факторлар туралы нақты деректер;</w:t>
      </w:r>
    </w:p>
    <w:bookmarkEnd w:id="2143"/>
    <w:bookmarkStart w:name="z5795" w:id="2144"/>
    <w:p>
      <w:pPr>
        <w:spacing w:after="0"/>
        <w:ind w:left="0"/>
        <w:jc w:val="both"/>
      </w:pPr>
      <w:r>
        <w:rPr>
          <w:rFonts w:ascii="Times New Roman"/>
          <w:b w:val="false"/>
          <w:i w:val="false"/>
          <w:color w:val="000000"/>
          <w:sz w:val="28"/>
        </w:rPr>
        <w:t>
      3) азық-түлік емес тауарларды сот-сараптамалық тауартану зерттеу объектілері – өнеркәсіптік тауарлар; буып-түю; таңбалау; салыстырмалы үлгілер; активтің сипаттамалары және осы сипаттамаларды қалыптастыратын факторлар туралы ақпаратты қамтитын құжаттар; іс үшін маңызы бар өзге де құжаттар мен материалдар;</w:t>
      </w:r>
    </w:p>
    <w:bookmarkEnd w:id="2144"/>
    <w:bookmarkStart w:name="z5796" w:id="2145"/>
    <w:p>
      <w:pPr>
        <w:spacing w:after="0"/>
        <w:ind w:left="0"/>
        <w:jc w:val="both"/>
      </w:pPr>
      <w:r>
        <w:rPr>
          <w:rFonts w:ascii="Times New Roman"/>
          <w:b w:val="false"/>
          <w:i w:val="false"/>
          <w:color w:val="000000"/>
          <w:sz w:val="28"/>
        </w:rPr>
        <w:t>
      4) білім – кәсіптік міндет шеңберінде іс-әрекеттерді орындау үшін қажетті зерделенген және меңгерілген ақпарат;</w:t>
      </w:r>
    </w:p>
    <w:bookmarkEnd w:id="2145"/>
    <w:bookmarkStart w:name="z5797" w:id="2146"/>
    <w:p>
      <w:pPr>
        <w:spacing w:after="0"/>
        <w:ind w:left="0"/>
        <w:jc w:val="both"/>
      </w:pPr>
      <w:r>
        <w:rPr>
          <w:rFonts w:ascii="Times New Roman"/>
          <w:b w:val="false"/>
          <w:i w:val="false"/>
          <w:color w:val="000000"/>
          <w:sz w:val="28"/>
        </w:rPr>
        <w:t>
      5) дағды – кәсіптік міндетті толығымен орындауға мүмкіндік беретін білім мен машықты қолдану қабілеті;</w:t>
      </w:r>
    </w:p>
    <w:bookmarkEnd w:id="2146"/>
    <w:bookmarkStart w:name="z5798" w:id="2147"/>
    <w:p>
      <w:pPr>
        <w:spacing w:after="0"/>
        <w:ind w:left="0"/>
        <w:jc w:val="both"/>
      </w:pPr>
      <w:r>
        <w:rPr>
          <w:rFonts w:ascii="Times New Roman"/>
          <w:b w:val="false"/>
          <w:i w:val="false"/>
          <w:color w:val="000000"/>
          <w:sz w:val="28"/>
        </w:rPr>
        <w:t>
      6)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147"/>
    <w:bookmarkStart w:name="z5799" w:id="214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148"/>
    <w:bookmarkStart w:name="z5800" w:id="2149"/>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149"/>
    <w:bookmarkStart w:name="z5801" w:id="2150"/>
    <w:p>
      <w:pPr>
        <w:spacing w:after="0"/>
        <w:ind w:left="0"/>
        <w:jc w:val="both"/>
      </w:pPr>
      <w:r>
        <w:rPr>
          <w:rFonts w:ascii="Times New Roman"/>
          <w:b w:val="false"/>
          <w:i w:val="false"/>
          <w:color w:val="000000"/>
          <w:sz w:val="28"/>
        </w:rPr>
        <w:t>
      БА – Біліктілік анықтамалығы;</w:t>
      </w:r>
    </w:p>
    <w:bookmarkEnd w:id="2150"/>
    <w:bookmarkStart w:name="z5802" w:id="2151"/>
    <w:p>
      <w:pPr>
        <w:spacing w:after="0"/>
        <w:ind w:left="0"/>
        <w:jc w:val="both"/>
      </w:pPr>
      <w:r>
        <w:rPr>
          <w:rFonts w:ascii="Times New Roman"/>
          <w:b w:val="false"/>
          <w:i w:val="false"/>
          <w:color w:val="000000"/>
          <w:sz w:val="28"/>
        </w:rPr>
        <w:t>
      СБШ – Салалық біліктілік шеңбері;</w:t>
      </w:r>
    </w:p>
    <w:bookmarkEnd w:id="2151"/>
    <w:bookmarkStart w:name="z5803" w:id="2152"/>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152"/>
    <w:bookmarkStart w:name="z5804" w:id="2153"/>
    <w:p>
      <w:pPr>
        <w:spacing w:after="0"/>
        <w:ind w:left="0"/>
        <w:jc w:val="left"/>
      </w:pPr>
      <w:r>
        <w:rPr>
          <w:rFonts w:ascii="Times New Roman"/>
          <w:b/>
          <w:i w:val="false"/>
          <w:color w:val="000000"/>
        </w:rPr>
        <w:t xml:space="preserve"> 2-тарау. Кәсіптік стандарттың төлқұжаты</w:t>
      </w:r>
    </w:p>
    <w:bookmarkEnd w:id="2153"/>
    <w:bookmarkStart w:name="z5805" w:id="2154"/>
    <w:p>
      <w:pPr>
        <w:spacing w:after="0"/>
        <w:ind w:left="0"/>
        <w:jc w:val="both"/>
      </w:pPr>
      <w:r>
        <w:rPr>
          <w:rFonts w:ascii="Times New Roman"/>
          <w:b w:val="false"/>
          <w:i w:val="false"/>
          <w:color w:val="000000"/>
          <w:sz w:val="28"/>
        </w:rPr>
        <w:t>
      4. Кәсіптік стандарттың атауы: "Азық-түлік емес тауарларды сот-сараптамалық тауартану зерттеуі".</w:t>
      </w:r>
    </w:p>
    <w:bookmarkEnd w:id="2154"/>
    <w:bookmarkStart w:name="z5806" w:id="2155"/>
    <w:p>
      <w:pPr>
        <w:spacing w:after="0"/>
        <w:ind w:left="0"/>
        <w:jc w:val="both"/>
      </w:pPr>
      <w:r>
        <w:rPr>
          <w:rFonts w:ascii="Times New Roman"/>
          <w:b w:val="false"/>
          <w:i w:val="false"/>
          <w:color w:val="000000"/>
          <w:sz w:val="28"/>
        </w:rPr>
        <w:t>
      5. Кәсіптік стандарт коды: О84230.</w:t>
      </w:r>
    </w:p>
    <w:bookmarkEnd w:id="2155"/>
    <w:bookmarkStart w:name="z5807" w:id="2156"/>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2156"/>
    <w:bookmarkStart w:name="z5808" w:id="2157"/>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157"/>
    <w:bookmarkStart w:name="z5809" w:id="2158"/>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158"/>
    <w:bookmarkStart w:name="z5810" w:id="2159"/>
    <w:p>
      <w:pPr>
        <w:spacing w:after="0"/>
        <w:ind w:left="0"/>
        <w:jc w:val="both"/>
      </w:pPr>
      <w:r>
        <w:rPr>
          <w:rFonts w:ascii="Times New Roman"/>
          <w:b w:val="false"/>
          <w:i w:val="false"/>
          <w:color w:val="000000"/>
          <w:sz w:val="28"/>
        </w:rPr>
        <w:t>
      842 – Мемлекеттің жалпы қоғамға қызмет көрсетуі;</w:t>
      </w:r>
    </w:p>
    <w:bookmarkEnd w:id="2159"/>
    <w:bookmarkStart w:name="z5811" w:id="2160"/>
    <w:p>
      <w:pPr>
        <w:spacing w:after="0"/>
        <w:ind w:left="0"/>
        <w:jc w:val="both"/>
      </w:pPr>
      <w:r>
        <w:rPr>
          <w:rFonts w:ascii="Times New Roman"/>
          <w:b w:val="false"/>
          <w:i w:val="false"/>
          <w:color w:val="000000"/>
          <w:sz w:val="28"/>
        </w:rPr>
        <w:t>
      8423 – Әділет және сот төрелігі саласындағы қызмет;</w:t>
      </w:r>
    </w:p>
    <w:bookmarkEnd w:id="2160"/>
    <w:bookmarkStart w:name="z5812" w:id="2161"/>
    <w:p>
      <w:pPr>
        <w:spacing w:after="0"/>
        <w:ind w:left="0"/>
        <w:jc w:val="both"/>
      </w:pPr>
      <w:r>
        <w:rPr>
          <w:rFonts w:ascii="Times New Roman"/>
          <w:b w:val="false"/>
          <w:i w:val="false"/>
          <w:color w:val="000000"/>
          <w:sz w:val="28"/>
        </w:rPr>
        <w:t>
      84230 – Әділет және сот төрелігі саласындағы қызмет.</w:t>
      </w:r>
    </w:p>
    <w:bookmarkEnd w:id="2161"/>
    <w:bookmarkStart w:name="z5813" w:id="2162"/>
    <w:p>
      <w:pPr>
        <w:spacing w:after="0"/>
        <w:ind w:left="0"/>
        <w:jc w:val="both"/>
      </w:pPr>
      <w:r>
        <w:rPr>
          <w:rFonts w:ascii="Times New Roman"/>
          <w:b w:val="false"/>
          <w:i w:val="false"/>
          <w:color w:val="000000"/>
          <w:sz w:val="28"/>
        </w:rPr>
        <w:t>
      7. Кәсіптік стандарттың қысқаша сипаттамасы: осы стандарт "Азық-түлік емес тауарларды сот-сараптамалық тауартану зерттеу" түрі сот сараптамаларын (зерттеулерін) жүргізу құқығына біліктілік куәлігі бар сарапшыларға, оның ішінде "Азық-түлік емес тауарларды сот-сараптамалық тауартану зерттеу" түрі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2162"/>
    <w:bookmarkStart w:name="z5814" w:id="2163"/>
    <w:p>
      <w:pPr>
        <w:spacing w:after="0"/>
        <w:ind w:left="0"/>
        <w:jc w:val="both"/>
      </w:pPr>
      <w:r>
        <w:rPr>
          <w:rFonts w:ascii="Times New Roman"/>
          <w:b w:val="false"/>
          <w:i w:val="false"/>
          <w:color w:val="000000"/>
          <w:sz w:val="28"/>
        </w:rPr>
        <w:t>
      8. Кәсіптер карточкаларының тізбесі:</w:t>
      </w:r>
    </w:p>
    <w:bookmarkEnd w:id="2163"/>
    <w:bookmarkStart w:name="z5815" w:id="2164"/>
    <w:p>
      <w:pPr>
        <w:spacing w:after="0"/>
        <w:ind w:left="0"/>
        <w:jc w:val="both"/>
      </w:pPr>
      <w:r>
        <w:rPr>
          <w:rFonts w:ascii="Times New Roman"/>
          <w:b w:val="false"/>
          <w:i w:val="false"/>
          <w:color w:val="000000"/>
          <w:sz w:val="28"/>
        </w:rPr>
        <w:t>
      1) бөлім бастығы (басқа салаларда мамандандырылған) – СБШ бойынша 6 біліктілік деңгейі;</w:t>
      </w:r>
    </w:p>
    <w:bookmarkEnd w:id="2164"/>
    <w:bookmarkStart w:name="z5816" w:id="2165"/>
    <w:p>
      <w:pPr>
        <w:spacing w:after="0"/>
        <w:ind w:left="0"/>
        <w:jc w:val="both"/>
      </w:pPr>
      <w:r>
        <w:rPr>
          <w:rFonts w:ascii="Times New Roman"/>
          <w:b w:val="false"/>
          <w:i w:val="false"/>
          <w:color w:val="000000"/>
          <w:sz w:val="28"/>
        </w:rPr>
        <w:t>
      2) сот сарапшылары – СБШ бойынша 6 біліктілік деңгейі.</w:t>
      </w:r>
    </w:p>
    <w:bookmarkEnd w:id="2165"/>
    <w:bookmarkStart w:name="z5817" w:id="2166"/>
    <w:p>
      <w:pPr>
        <w:spacing w:after="0"/>
        <w:ind w:left="0"/>
        <w:jc w:val="left"/>
      </w:pPr>
      <w:r>
        <w:rPr>
          <w:rFonts w:ascii="Times New Roman"/>
          <w:b/>
          <w:i w:val="false"/>
          <w:color w:val="000000"/>
        </w:rPr>
        <w:t xml:space="preserve"> 3-тарау. Кәсіптер карточкалары</w:t>
      </w:r>
    </w:p>
    <w:bookmarkEnd w:id="2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2167"/>
          <w:p>
            <w:pPr>
              <w:spacing w:after="20"/>
              <w:ind w:left="20"/>
              <w:jc w:val="both"/>
            </w:pPr>
            <w:r>
              <w:rPr>
                <w:rFonts w:ascii="Times New Roman"/>
                <w:b w:val="false"/>
                <w:i w:val="false"/>
                <w:color w:val="000000"/>
                <w:sz w:val="20"/>
              </w:rPr>
              <w:t>
Кәсіптік білім</w:t>
            </w:r>
          </w:p>
          <w:bookmarkEnd w:id="2167"/>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(6B04 бизнес, басқару және құқық (экономика, маркетинг, бағалау), 6B071 инженерия және инженерлік іс (технологиялық машиналар мен жабдықтар (салалар бойынша), 6B072 өндірістік және өңдеу салалары (жеңіл өнеркәсіп өнімдерінің технологиясы және құрылысы, тоқыма материалдарының технологиясы және жобалау) және/немесе жоғары оқу орнынан кейінгі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2168"/>
          <w:p>
            <w:pPr>
              <w:spacing w:after="20"/>
              <w:ind w:left="20"/>
              <w:jc w:val="both"/>
            </w:pPr>
            <w:r>
              <w:rPr>
                <w:rFonts w:ascii="Times New Roman"/>
                <w:b w:val="false"/>
                <w:i w:val="false"/>
                <w:color w:val="000000"/>
                <w:sz w:val="20"/>
              </w:rPr>
              <w:t>
Бөлім/бөлімше басшысы</w:t>
            </w:r>
          </w:p>
          <w:bookmarkEnd w:id="2168"/>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тауарларды сот-сараптамалық тауартану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2169"/>
          <w:p>
            <w:pPr>
              <w:spacing w:after="20"/>
              <w:ind w:left="20"/>
              <w:jc w:val="both"/>
            </w:pPr>
            <w:r>
              <w:rPr>
                <w:rFonts w:ascii="Times New Roman"/>
                <w:b w:val="false"/>
                <w:i w:val="false"/>
                <w:color w:val="000000"/>
                <w:sz w:val="20"/>
              </w:rPr>
              <w:t>
1-еңбек</w:t>
            </w:r>
          </w:p>
          <w:bookmarkEnd w:id="216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2170"/>
          <w:p>
            <w:pPr>
              <w:spacing w:after="20"/>
              <w:ind w:left="20"/>
              <w:jc w:val="both"/>
            </w:pPr>
            <w:r>
              <w:rPr>
                <w:rFonts w:ascii="Times New Roman"/>
                <w:b w:val="false"/>
                <w:i w:val="false"/>
                <w:color w:val="000000"/>
                <w:sz w:val="20"/>
              </w:rPr>
              <w:t>
1-дағды:</w:t>
            </w:r>
          </w:p>
          <w:bookmarkEnd w:id="2170"/>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2171"/>
          <w:p>
            <w:pPr>
              <w:spacing w:after="20"/>
              <w:ind w:left="20"/>
              <w:jc w:val="both"/>
            </w:pPr>
            <w:r>
              <w:rPr>
                <w:rFonts w:ascii="Times New Roman"/>
                <w:b w:val="false"/>
                <w:i w:val="false"/>
                <w:color w:val="000000"/>
                <w:sz w:val="20"/>
              </w:rPr>
              <w:t>
Машықтар:</w:t>
            </w:r>
          </w:p>
          <w:bookmarkEnd w:id="2171"/>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2172"/>
          <w:p>
            <w:pPr>
              <w:spacing w:after="20"/>
              <w:ind w:left="20"/>
              <w:jc w:val="both"/>
            </w:pPr>
            <w:r>
              <w:rPr>
                <w:rFonts w:ascii="Times New Roman"/>
                <w:b w:val="false"/>
                <w:i w:val="false"/>
                <w:color w:val="000000"/>
                <w:sz w:val="20"/>
              </w:rPr>
              <w:t>
Білімі:</w:t>
            </w:r>
          </w:p>
          <w:bookmarkEnd w:id="2172"/>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2173"/>
          <w:p>
            <w:pPr>
              <w:spacing w:after="20"/>
              <w:ind w:left="20"/>
              <w:jc w:val="both"/>
            </w:pPr>
            <w:r>
              <w:rPr>
                <w:rFonts w:ascii="Times New Roman"/>
                <w:b w:val="false"/>
                <w:i w:val="false"/>
                <w:color w:val="000000"/>
                <w:sz w:val="20"/>
              </w:rPr>
              <w:t>
2-дағды:</w:t>
            </w:r>
          </w:p>
          <w:bookmarkEnd w:id="2173"/>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2174"/>
          <w:p>
            <w:pPr>
              <w:spacing w:after="20"/>
              <w:ind w:left="20"/>
              <w:jc w:val="both"/>
            </w:pPr>
            <w:r>
              <w:rPr>
                <w:rFonts w:ascii="Times New Roman"/>
                <w:b w:val="false"/>
                <w:i w:val="false"/>
                <w:color w:val="000000"/>
                <w:sz w:val="20"/>
              </w:rPr>
              <w:t>
Машықтар:</w:t>
            </w:r>
          </w:p>
          <w:bookmarkEnd w:id="2174"/>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кәсіби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10.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2175"/>
          <w:p>
            <w:pPr>
              <w:spacing w:after="20"/>
              <w:ind w:left="20"/>
              <w:jc w:val="both"/>
            </w:pPr>
            <w:r>
              <w:rPr>
                <w:rFonts w:ascii="Times New Roman"/>
                <w:b w:val="false"/>
                <w:i w:val="false"/>
                <w:color w:val="000000"/>
                <w:sz w:val="20"/>
              </w:rPr>
              <w:t>
Білімі:</w:t>
            </w:r>
          </w:p>
          <w:bookmarkEnd w:id="217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2176"/>
          <w:p>
            <w:pPr>
              <w:spacing w:after="20"/>
              <w:ind w:left="20"/>
              <w:jc w:val="both"/>
            </w:pPr>
            <w:r>
              <w:rPr>
                <w:rFonts w:ascii="Times New Roman"/>
                <w:b w:val="false"/>
                <w:i w:val="false"/>
                <w:color w:val="000000"/>
                <w:sz w:val="20"/>
              </w:rPr>
              <w:t>
3-дағды:</w:t>
            </w:r>
          </w:p>
          <w:bookmarkEnd w:id="2176"/>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2177"/>
          <w:p>
            <w:pPr>
              <w:spacing w:after="20"/>
              <w:ind w:left="20"/>
              <w:jc w:val="both"/>
            </w:pPr>
            <w:r>
              <w:rPr>
                <w:rFonts w:ascii="Times New Roman"/>
                <w:b w:val="false"/>
                <w:i w:val="false"/>
                <w:color w:val="000000"/>
                <w:sz w:val="20"/>
              </w:rPr>
              <w:t>
Машықтар:</w:t>
            </w:r>
          </w:p>
          <w:bookmarkEnd w:id="2177"/>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2178"/>
          <w:p>
            <w:pPr>
              <w:spacing w:after="20"/>
              <w:ind w:left="20"/>
              <w:jc w:val="both"/>
            </w:pPr>
            <w:r>
              <w:rPr>
                <w:rFonts w:ascii="Times New Roman"/>
                <w:b w:val="false"/>
                <w:i w:val="false"/>
                <w:color w:val="000000"/>
                <w:sz w:val="20"/>
              </w:rPr>
              <w:t>
Білімі:</w:t>
            </w:r>
          </w:p>
          <w:bookmarkEnd w:id="2178"/>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2179"/>
          <w:p>
            <w:pPr>
              <w:spacing w:after="20"/>
              <w:ind w:left="20"/>
              <w:jc w:val="both"/>
            </w:pPr>
            <w:r>
              <w:rPr>
                <w:rFonts w:ascii="Times New Roman"/>
                <w:b w:val="false"/>
                <w:i w:val="false"/>
                <w:color w:val="000000"/>
                <w:sz w:val="20"/>
              </w:rPr>
              <w:t>
2-еңбек</w:t>
            </w:r>
          </w:p>
          <w:bookmarkEnd w:id="217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2180"/>
          <w:p>
            <w:pPr>
              <w:spacing w:after="20"/>
              <w:ind w:left="20"/>
              <w:jc w:val="both"/>
            </w:pPr>
            <w:r>
              <w:rPr>
                <w:rFonts w:ascii="Times New Roman"/>
                <w:b w:val="false"/>
                <w:i w:val="false"/>
                <w:color w:val="000000"/>
                <w:sz w:val="20"/>
              </w:rPr>
              <w:t xml:space="preserve">
1-дағды: </w:t>
            </w:r>
          </w:p>
          <w:bookmarkEnd w:id="2180"/>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 w:id="2181"/>
          <w:p>
            <w:pPr>
              <w:spacing w:after="20"/>
              <w:ind w:left="20"/>
              <w:jc w:val="both"/>
            </w:pPr>
            <w:r>
              <w:rPr>
                <w:rFonts w:ascii="Times New Roman"/>
                <w:b w:val="false"/>
                <w:i w:val="false"/>
                <w:color w:val="000000"/>
                <w:sz w:val="20"/>
              </w:rPr>
              <w:t>
Машықтар:</w:t>
            </w:r>
          </w:p>
          <w:bookmarkEnd w:id="218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2182"/>
          <w:p>
            <w:pPr>
              <w:spacing w:after="20"/>
              <w:ind w:left="20"/>
              <w:jc w:val="both"/>
            </w:pPr>
            <w:r>
              <w:rPr>
                <w:rFonts w:ascii="Times New Roman"/>
                <w:b w:val="false"/>
                <w:i w:val="false"/>
                <w:color w:val="000000"/>
                <w:sz w:val="20"/>
              </w:rPr>
              <w:t>
Білімі:</w:t>
            </w:r>
          </w:p>
          <w:bookmarkEnd w:id="218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2183"/>
          <w:p>
            <w:pPr>
              <w:spacing w:after="20"/>
              <w:ind w:left="20"/>
              <w:jc w:val="both"/>
            </w:pPr>
            <w:r>
              <w:rPr>
                <w:rFonts w:ascii="Times New Roman"/>
                <w:b w:val="false"/>
                <w:i w:val="false"/>
                <w:color w:val="000000"/>
                <w:sz w:val="20"/>
              </w:rPr>
              <w:t xml:space="preserve">
2-дағды: </w:t>
            </w:r>
          </w:p>
          <w:bookmarkEnd w:id="2183"/>
          <w:p>
            <w:pPr>
              <w:spacing w:after="20"/>
              <w:ind w:left="20"/>
              <w:jc w:val="both"/>
            </w:pPr>
            <w:r>
              <w:rPr>
                <w:rFonts w:ascii="Times New Roman"/>
                <w:b w:val="false"/>
                <w:i w:val="false"/>
                <w:color w:val="000000"/>
                <w:sz w:val="20"/>
              </w:rPr>
              <w:t xml:space="preserve">
Сараптаманы тағайындайтын органдардың қызметкерлеріне консультация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2184"/>
          <w:p>
            <w:pPr>
              <w:spacing w:after="20"/>
              <w:ind w:left="20"/>
              <w:jc w:val="both"/>
            </w:pPr>
            <w:r>
              <w:rPr>
                <w:rFonts w:ascii="Times New Roman"/>
                <w:b w:val="false"/>
                <w:i w:val="false"/>
                <w:color w:val="000000"/>
                <w:sz w:val="20"/>
              </w:rPr>
              <w:t>
Машықтар:</w:t>
            </w:r>
          </w:p>
          <w:bookmarkEnd w:id="218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2185"/>
          <w:p>
            <w:pPr>
              <w:spacing w:after="20"/>
              <w:ind w:left="20"/>
              <w:jc w:val="both"/>
            </w:pPr>
            <w:r>
              <w:rPr>
                <w:rFonts w:ascii="Times New Roman"/>
                <w:b w:val="false"/>
                <w:i w:val="false"/>
                <w:color w:val="000000"/>
                <w:sz w:val="20"/>
              </w:rPr>
              <w:t>
Білімі:</w:t>
            </w:r>
          </w:p>
          <w:bookmarkEnd w:id="218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2186"/>
          <w:p>
            <w:pPr>
              <w:spacing w:after="20"/>
              <w:ind w:left="20"/>
              <w:jc w:val="both"/>
            </w:pPr>
            <w:r>
              <w:rPr>
                <w:rFonts w:ascii="Times New Roman"/>
                <w:b w:val="false"/>
                <w:i w:val="false"/>
                <w:color w:val="000000"/>
                <w:sz w:val="20"/>
              </w:rPr>
              <w:t>
1-ші қосымша еңбек функциясы:</w:t>
            </w:r>
          </w:p>
          <w:bookmarkEnd w:id="2186"/>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2187"/>
          <w:p>
            <w:pPr>
              <w:spacing w:after="20"/>
              <w:ind w:left="20"/>
              <w:jc w:val="both"/>
            </w:pPr>
            <w:r>
              <w:rPr>
                <w:rFonts w:ascii="Times New Roman"/>
                <w:b w:val="false"/>
                <w:i w:val="false"/>
                <w:color w:val="000000"/>
                <w:sz w:val="20"/>
              </w:rPr>
              <w:t>
1-дағды:</w:t>
            </w:r>
          </w:p>
          <w:bookmarkEnd w:id="2187"/>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2188"/>
          <w:p>
            <w:pPr>
              <w:spacing w:after="20"/>
              <w:ind w:left="20"/>
              <w:jc w:val="both"/>
            </w:pPr>
            <w:r>
              <w:rPr>
                <w:rFonts w:ascii="Times New Roman"/>
                <w:b w:val="false"/>
                <w:i w:val="false"/>
                <w:color w:val="000000"/>
                <w:sz w:val="20"/>
              </w:rPr>
              <w:t>
Машықтар:</w:t>
            </w:r>
          </w:p>
          <w:bookmarkEnd w:id="2188"/>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азық-түлік емес тауарларды сот-сараптамалық тауартану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2189"/>
          <w:p>
            <w:pPr>
              <w:spacing w:after="20"/>
              <w:ind w:left="20"/>
              <w:jc w:val="both"/>
            </w:pPr>
            <w:r>
              <w:rPr>
                <w:rFonts w:ascii="Times New Roman"/>
                <w:b w:val="false"/>
                <w:i w:val="false"/>
                <w:color w:val="000000"/>
                <w:sz w:val="20"/>
              </w:rPr>
              <w:t>
Білімі:</w:t>
            </w:r>
          </w:p>
          <w:bookmarkEnd w:id="2189"/>
          <w:p>
            <w:pPr>
              <w:spacing w:after="20"/>
              <w:ind w:left="20"/>
              <w:jc w:val="both"/>
            </w:pPr>
            <w:r>
              <w:rPr>
                <w:rFonts w:ascii="Times New Roman"/>
                <w:b w:val="false"/>
                <w:i w:val="false"/>
                <w:color w:val="000000"/>
                <w:sz w:val="20"/>
              </w:rPr>
              <w:t>
</w:t>
            </w:r>
            <w:r>
              <w:rPr>
                <w:rFonts w:ascii="Times New Roman"/>
                <w:b w:val="false"/>
                <w:i w:val="false"/>
                <w:color w:val="000000"/>
                <w:sz w:val="20"/>
              </w:rPr>
              <w:t>1. Сот-тауартану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2190"/>
          <w:p>
            <w:pPr>
              <w:spacing w:after="20"/>
              <w:ind w:left="20"/>
              <w:jc w:val="both"/>
            </w:pPr>
            <w:r>
              <w:rPr>
                <w:rFonts w:ascii="Times New Roman"/>
                <w:b w:val="false"/>
                <w:i w:val="false"/>
                <w:color w:val="000000"/>
                <w:sz w:val="20"/>
              </w:rPr>
              <w:t>
2-дағды:</w:t>
            </w:r>
          </w:p>
          <w:bookmarkEnd w:id="2190"/>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2191"/>
          <w:p>
            <w:pPr>
              <w:spacing w:after="20"/>
              <w:ind w:left="20"/>
              <w:jc w:val="both"/>
            </w:pPr>
            <w:r>
              <w:rPr>
                <w:rFonts w:ascii="Times New Roman"/>
                <w:b w:val="false"/>
                <w:i w:val="false"/>
                <w:color w:val="000000"/>
                <w:sz w:val="20"/>
              </w:rPr>
              <w:t>
Машықтар:</w:t>
            </w:r>
          </w:p>
          <w:bookmarkEnd w:id="219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2192"/>
          <w:p>
            <w:pPr>
              <w:spacing w:after="20"/>
              <w:ind w:left="20"/>
              <w:jc w:val="both"/>
            </w:pPr>
            <w:r>
              <w:rPr>
                <w:rFonts w:ascii="Times New Roman"/>
                <w:b w:val="false"/>
                <w:i w:val="false"/>
                <w:color w:val="000000"/>
                <w:sz w:val="20"/>
              </w:rPr>
              <w:t>
Білімі:</w:t>
            </w:r>
          </w:p>
          <w:bookmarkEnd w:id="219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2193"/>
          <w:p>
            <w:pPr>
              <w:spacing w:after="20"/>
              <w:ind w:left="20"/>
              <w:jc w:val="both"/>
            </w:pPr>
            <w:r>
              <w:rPr>
                <w:rFonts w:ascii="Times New Roman"/>
                <w:b w:val="false"/>
                <w:i w:val="false"/>
                <w:color w:val="000000"/>
                <w:sz w:val="20"/>
              </w:rPr>
              <w:t>
3-дағды:</w:t>
            </w:r>
          </w:p>
          <w:bookmarkEnd w:id="2193"/>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2194"/>
          <w:p>
            <w:pPr>
              <w:spacing w:after="20"/>
              <w:ind w:left="20"/>
              <w:jc w:val="both"/>
            </w:pPr>
            <w:r>
              <w:rPr>
                <w:rFonts w:ascii="Times New Roman"/>
                <w:b w:val="false"/>
                <w:i w:val="false"/>
                <w:color w:val="000000"/>
                <w:sz w:val="20"/>
              </w:rPr>
              <w:t>
Машықтар:</w:t>
            </w:r>
          </w:p>
          <w:bookmarkEnd w:id="2194"/>
          <w:p>
            <w:pPr>
              <w:spacing w:after="20"/>
              <w:ind w:left="20"/>
              <w:jc w:val="both"/>
            </w:pPr>
            <w:r>
              <w:rPr>
                <w:rFonts w:ascii="Times New Roman"/>
                <w:b w:val="false"/>
                <w:i w:val="false"/>
                <w:color w:val="000000"/>
                <w:sz w:val="20"/>
              </w:rPr>
              <w:t>
</w:t>
            </w:r>
            <w:r>
              <w:rPr>
                <w:rFonts w:ascii="Times New Roman"/>
                <w:b w:val="false"/>
                <w:i w:val="false"/>
                <w:color w:val="000000"/>
                <w:sz w:val="20"/>
              </w:rPr>
              <w:t>1. Азық-түлік емес тауарларды сот-сараптамалық тауартану зерттеуін жүргізу құқығына біліктілік куәлігін алуға үміткерлерді дайындауға, бұл бағыт бойынша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2195"/>
          <w:p>
            <w:pPr>
              <w:spacing w:after="20"/>
              <w:ind w:left="20"/>
              <w:jc w:val="both"/>
            </w:pPr>
            <w:r>
              <w:rPr>
                <w:rFonts w:ascii="Times New Roman"/>
                <w:b w:val="false"/>
                <w:i w:val="false"/>
                <w:color w:val="000000"/>
                <w:sz w:val="20"/>
              </w:rPr>
              <w:t>
Білімі:</w:t>
            </w:r>
          </w:p>
          <w:bookmarkEnd w:id="21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машықты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2196"/>
          <w:p>
            <w:pPr>
              <w:spacing w:after="20"/>
              <w:ind w:left="20"/>
              <w:jc w:val="both"/>
            </w:pPr>
            <w:r>
              <w:rPr>
                <w:rFonts w:ascii="Times New Roman"/>
                <w:b w:val="false"/>
                <w:i w:val="false"/>
                <w:color w:val="000000"/>
                <w:sz w:val="20"/>
              </w:rPr>
              <w:t>
Ұжымды басқару</w:t>
            </w:r>
          </w:p>
          <w:bookmarkEnd w:id="2196"/>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2197"/>
          <w:p>
            <w:pPr>
              <w:spacing w:after="20"/>
              <w:ind w:left="20"/>
              <w:jc w:val="both"/>
            </w:pPr>
            <w:r>
              <w:rPr>
                <w:rFonts w:ascii="Times New Roman"/>
                <w:b w:val="false"/>
                <w:i w:val="false"/>
                <w:color w:val="000000"/>
                <w:sz w:val="20"/>
              </w:rPr>
              <w:t>
Кәсіптік білім</w:t>
            </w:r>
          </w:p>
          <w:bookmarkEnd w:id="2197"/>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(6B04 бизнес, басқару және құқық (экономика, маркетинг, бағалау), 6B071 инженерия және инженерлік іс (технологиялық машиналар мен жабдықтар (салалар бойынша), 6B072 өндірістік және өңдеу салалары (жеңіл өнеркәсіп өнімдерінің технологиясы және құрылысы, тоқыма материалдарының технологиясы және жобалау)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2198"/>
          <w:p>
            <w:pPr>
              <w:spacing w:after="20"/>
              <w:ind w:left="20"/>
              <w:jc w:val="both"/>
            </w:pPr>
            <w:r>
              <w:rPr>
                <w:rFonts w:ascii="Times New Roman"/>
                <w:b w:val="false"/>
                <w:i w:val="false"/>
                <w:color w:val="000000"/>
                <w:sz w:val="20"/>
              </w:rPr>
              <w:t>
Бас сарапшы</w:t>
            </w:r>
          </w:p>
          <w:bookmarkEnd w:id="2198"/>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"Азық-түлік емес тауарларды сот-сараптамалық тауартану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тауарларды сот-сараптамалық тауартану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емес тауарларды сот-сараптамалық тауартану зерттеу" мамандығы бойынша сот сараптамасын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2199"/>
          <w:p>
            <w:pPr>
              <w:spacing w:after="20"/>
              <w:ind w:left="20"/>
              <w:jc w:val="both"/>
            </w:pPr>
            <w:r>
              <w:rPr>
                <w:rFonts w:ascii="Times New Roman"/>
                <w:b w:val="false"/>
                <w:i w:val="false"/>
                <w:color w:val="000000"/>
                <w:sz w:val="20"/>
              </w:rPr>
              <w:t>
1-еңбек функциясы:</w:t>
            </w:r>
          </w:p>
          <w:bookmarkEnd w:id="2199"/>
          <w:p>
            <w:pPr>
              <w:spacing w:after="20"/>
              <w:ind w:left="20"/>
              <w:jc w:val="both"/>
            </w:pPr>
            <w:r>
              <w:rPr>
                <w:rFonts w:ascii="Times New Roman"/>
                <w:b w:val="false"/>
                <w:i w:val="false"/>
                <w:color w:val="000000"/>
                <w:sz w:val="20"/>
              </w:rPr>
              <w:t>
"Азық-түлік емес тауарларды сот-сараптамалық тауартану зерттеу" мамандығы бойынша сот сараптамасын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2200"/>
          <w:p>
            <w:pPr>
              <w:spacing w:after="20"/>
              <w:ind w:left="20"/>
              <w:jc w:val="both"/>
            </w:pPr>
            <w:r>
              <w:rPr>
                <w:rFonts w:ascii="Times New Roman"/>
                <w:b w:val="false"/>
                <w:i w:val="false"/>
                <w:color w:val="000000"/>
                <w:sz w:val="20"/>
              </w:rPr>
              <w:t>
1-дағды:</w:t>
            </w:r>
          </w:p>
          <w:bookmarkEnd w:id="2200"/>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2201"/>
          <w:p>
            <w:pPr>
              <w:spacing w:after="20"/>
              <w:ind w:left="20"/>
              <w:jc w:val="both"/>
            </w:pPr>
            <w:r>
              <w:rPr>
                <w:rFonts w:ascii="Times New Roman"/>
                <w:b w:val="false"/>
                <w:i w:val="false"/>
                <w:color w:val="000000"/>
                <w:sz w:val="20"/>
              </w:rPr>
              <w:t>
Машықтар:</w:t>
            </w:r>
          </w:p>
          <w:bookmarkEnd w:id="2201"/>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2202"/>
          <w:p>
            <w:pPr>
              <w:spacing w:after="20"/>
              <w:ind w:left="20"/>
              <w:jc w:val="both"/>
            </w:pPr>
            <w:r>
              <w:rPr>
                <w:rFonts w:ascii="Times New Roman"/>
                <w:b w:val="false"/>
                <w:i w:val="false"/>
                <w:color w:val="000000"/>
                <w:sz w:val="20"/>
              </w:rPr>
              <w:t>
Білімі:</w:t>
            </w:r>
          </w:p>
          <w:bookmarkEnd w:id="220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2203"/>
          <w:p>
            <w:pPr>
              <w:spacing w:after="20"/>
              <w:ind w:left="20"/>
              <w:jc w:val="both"/>
            </w:pPr>
            <w:r>
              <w:rPr>
                <w:rFonts w:ascii="Times New Roman"/>
                <w:b w:val="false"/>
                <w:i w:val="false"/>
                <w:color w:val="000000"/>
                <w:sz w:val="20"/>
              </w:rPr>
              <w:t>
2-дағды:</w:t>
            </w:r>
          </w:p>
          <w:bookmarkEnd w:id="2203"/>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2204"/>
          <w:p>
            <w:pPr>
              <w:spacing w:after="20"/>
              <w:ind w:left="20"/>
              <w:jc w:val="both"/>
            </w:pPr>
            <w:r>
              <w:rPr>
                <w:rFonts w:ascii="Times New Roman"/>
                <w:b w:val="false"/>
                <w:i w:val="false"/>
                <w:color w:val="000000"/>
                <w:sz w:val="20"/>
              </w:rPr>
              <w:t>
Машықтар:</w:t>
            </w:r>
          </w:p>
          <w:bookmarkEnd w:id="2204"/>
          <w:p>
            <w:pPr>
              <w:spacing w:after="20"/>
              <w:ind w:left="20"/>
              <w:jc w:val="both"/>
            </w:pPr>
            <w:r>
              <w:rPr>
                <w:rFonts w:ascii="Times New Roman"/>
                <w:b w:val="false"/>
                <w:i w:val="false"/>
                <w:color w:val="000000"/>
                <w:sz w:val="20"/>
              </w:rPr>
              <w:t>
</w:t>
            </w:r>
            <w:r>
              <w:rPr>
                <w:rFonts w:ascii="Times New Roman"/>
                <w:b w:val="false"/>
                <w:i w:val="false"/>
                <w:color w:val="000000"/>
                <w:sz w:val="20"/>
              </w:rPr>
              <w:t>1. Азық-түлік емес тауарларды сот-сараптамалық тауартану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Азық-түлік емес тауарларды сот-сараптамалық тауартану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2205"/>
          <w:p>
            <w:pPr>
              <w:spacing w:after="20"/>
              <w:ind w:left="20"/>
              <w:jc w:val="both"/>
            </w:pPr>
            <w:r>
              <w:rPr>
                <w:rFonts w:ascii="Times New Roman"/>
                <w:b w:val="false"/>
                <w:i w:val="false"/>
                <w:color w:val="000000"/>
                <w:sz w:val="20"/>
              </w:rPr>
              <w:t>
Білімі:</w:t>
            </w:r>
          </w:p>
          <w:bookmarkEnd w:id="220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 / немесе әдістері, Азық-түлік емес тауарларды сот-сараптамалық тауартану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Азық-түлік емес тауарларды сот-сараптамалық тауартану зерттеуі сараптамасының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Азық-түлік емес тауарларды сот-сараптамалық тауартану зерттеуінің белгілері, оларды жүйелеу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Азық-түлік емес тауарларды сот-сараптамалық тауартану зерттеуін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7.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2206"/>
          <w:p>
            <w:pPr>
              <w:spacing w:after="20"/>
              <w:ind w:left="20"/>
              <w:jc w:val="both"/>
            </w:pPr>
            <w:r>
              <w:rPr>
                <w:rFonts w:ascii="Times New Roman"/>
                <w:b w:val="false"/>
                <w:i w:val="false"/>
                <w:color w:val="000000"/>
                <w:sz w:val="20"/>
              </w:rPr>
              <w:t>
3-дағды:</w:t>
            </w:r>
          </w:p>
          <w:bookmarkEnd w:id="2206"/>
          <w:p>
            <w:pPr>
              <w:spacing w:after="20"/>
              <w:ind w:left="20"/>
              <w:jc w:val="both"/>
            </w:pPr>
            <w:r>
              <w:rPr>
                <w:rFonts w:ascii="Times New Roman"/>
                <w:b w:val="false"/>
                <w:i w:val="false"/>
                <w:color w:val="000000"/>
                <w:sz w:val="20"/>
              </w:rPr>
              <w:t>
Сот-сараптамалық зерттеуді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2207"/>
          <w:p>
            <w:pPr>
              <w:spacing w:after="20"/>
              <w:ind w:left="20"/>
              <w:jc w:val="both"/>
            </w:pPr>
            <w:r>
              <w:rPr>
                <w:rFonts w:ascii="Times New Roman"/>
                <w:b w:val="false"/>
                <w:i w:val="false"/>
                <w:color w:val="000000"/>
                <w:sz w:val="20"/>
              </w:rPr>
              <w:t>
Машықтар:</w:t>
            </w:r>
          </w:p>
          <w:bookmarkEnd w:id="220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және/немесе әдісіне сәйкес азық-түлік емес тауарларды сот-сараптамалық тауартану зерттеуіне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2208"/>
          <w:p>
            <w:pPr>
              <w:spacing w:after="20"/>
              <w:ind w:left="20"/>
              <w:jc w:val="both"/>
            </w:pPr>
            <w:r>
              <w:rPr>
                <w:rFonts w:ascii="Times New Roman"/>
                <w:b w:val="false"/>
                <w:i w:val="false"/>
                <w:color w:val="000000"/>
                <w:sz w:val="20"/>
              </w:rPr>
              <w:t>
Білім:</w:t>
            </w:r>
          </w:p>
          <w:bookmarkEnd w:id="220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Сот-сараптамасы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Азық-түлік емес тауарларды сот-сараптамалық тауартану зерттеуінің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Азық-түлік емес тауарларды сот-сараптамалық тауартану зерттеуінің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 белгілерін жүйелеу негіздері. Тауарлар сапасының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Тұтыну құнын қалыптастыратын тауардың тұтыну қасиеттері, тауар сапасының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Тауардың тұтыну құны мен нарықтық құны ұғымы және оларды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Тұтыну тауарларының негізгі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таңбалау, орау, сақтау және тасымалдау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Сапаны бағалаудың органолептикалық және аспаптық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 градациясы, сұрыптылығы.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Ақаулардың түрлері және олардың пайда болу себептері: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 туралы ақпараттың түрлері, нысандары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 номенклатурасы (тауар номенклатурасының кодтары)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өнімді зерттеуге сәйкестігі.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регламенттер, стандарттар және басқа да нормативтік</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Біртекті топ тауарларының тауарлық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(кіші топтар) және оларға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Тауарға ілеспе құжаттаманың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Зерттеу жүргізу кезіндегі өндірістік ортаның шарттары (температура, ылғалдылық)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Құрал-саймандарды, аспаптар мен жабдықтарды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Сот сараптамаларын/зерттеулерін жүргізу процесінде объектілерді анықтау, тіркеу және зерттеу үшін ғылыми-техникалық құралдар мен тәсілдер, фотосуретін түсіру, бейнетүсірілімді, фото кестелерді, сызбаларды, диаграммаларды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14. Ішкі нормативтік құжаттар, лауазымдық міндеттері.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7" w:id="2209"/>
          <w:p>
            <w:pPr>
              <w:spacing w:after="20"/>
              <w:ind w:left="20"/>
              <w:jc w:val="both"/>
            </w:pPr>
            <w:r>
              <w:rPr>
                <w:rFonts w:ascii="Times New Roman"/>
                <w:b w:val="false"/>
                <w:i w:val="false"/>
                <w:color w:val="000000"/>
                <w:sz w:val="20"/>
              </w:rPr>
              <w:t>
4-дағды:</w:t>
            </w:r>
          </w:p>
          <w:bookmarkEnd w:id="2209"/>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8" w:id="2210"/>
          <w:p>
            <w:pPr>
              <w:spacing w:after="20"/>
              <w:ind w:left="20"/>
              <w:jc w:val="both"/>
            </w:pPr>
            <w:r>
              <w:rPr>
                <w:rFonts w:ascii="Times New Roman"/>
                <w:b w:val="false"/>
                <w:i w:val="false"/>
                <w:color w:val="000000"/>
                <w:sz w:val="20"/>
              </w:rPr>
              <w:t>
Машықтар:</w:t>
            </w:r>
          </w:p>
          <w:bookmarkEnd w:id="221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2211"/>
          <w:p>
            <w:pPr>
              <w:spacing w:after="20"/>
              <w:ind w:left="20"/>
              <w:jc w:val="both"/>
            </w:pPr>
            <w:r>
              <w:rPr>
                <w:rFonts w:ascii="Times New Roman"/>
                <w:b w:val="false"/>
                <w:i w:val="false"/>
                <w:color w:val="000000"/>
                <w:sz w:val="20"/>
              </w:rPr>
              <w:t>
Білімі:</w:t>
            </w:r>
          </w:p>
          <w:bookmarkEnd w:id="221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4. Зерттеулер нәтижелері есептерінің жазбаларын жүргізу, талдау, бағалау және өңдеу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6" w:id="2212"/>
          <w:p>
            <w:pPr>
              <w:spacing w:after="20"/>
              <w:ind w:left="20"/>
              <w:jc w:val="both"/>
            </w:pPr>
            <w:r>
              <w:rPr>
                <w:rFonts w:ascii="Times New Roman"/>
                <w:b w:val="false"/>
                <w:i w:val="false"/>
                <w:color w:val="000000"/>
                <w:sz w:val="20"/>
              </w:rPr>
              <w:t>
5-дағды:</w:t>
            </w:r>
          </w:p>
          <w:bookmarkEnd w:id="2212"/>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2213"/>
          <w:p>
            <w:pPr>
              <w:spacing w:after="20"/>
              <w:ind w:left="20"/>
              <w:jc w:val="both"/>
            </w:pPr>
            <w:r>
              <w:rPr>
                <w:rFonts w:ascii="Times New Roman"/>
                <w:b w:val="false"/>
                <w:i w:val="false"/>
                <w:color w:val="000000"/>
                <w:sz w:val="20"/>
              </w:rPr>
              <w:t>
Машықтар:</w:t>
            </w:r>
          </w:p>
          <w:bookmarkEnd w:id="2213"/>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2214"/>
          <w:p>
            <w:pPr>
              <w:spacing w:after="20"/>
              <w:ind w:left="20"/>
              <w:jc w:val="both"/>
            </w:pPr>
            <w:r>
              <w:rPr>
                <w:rFonts w:ascii="Times New Roman"/>
                <w:b w:val="false"/>
                <w:i w:val="false"/>
                <w:color w:val="000000"/>
                <w:sz w:val="20"/>
              </w:rPr>
              <w:t>
Білімі:</w:t>
            </w:r>
          </w:p>
          <w:bookmarkEnd w:id="221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архивтеуді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2" w:id="2215"/>
          <w:p>
            <w:pPr>
              <w:spacing w:after="20"/>
              <w:ind w:left="20"/>
              <w:jc w:val="both"/>
            </w:pPr>
            <w:r>
              <w:rPr>
                <w:rFonts w:ascii="Times New Roman"/>
                <w:b w:val="false"/>
                <w:i w:val="false"/>
                <w:color w:val="000000"/>
                <w:sz w:val="20"/>
              </w:rPr>
              <w:t>
2-еңбек функциясы:</w:t>
            </w:r>
          </w:p>
          <w:bookmarkEnd w:id="2215"/>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2216"/>
          <w:p>
            <w:pPr>
              <w:spacing w:after="20"/>
              <w:ind w:left="20"/>
              <w:jc w:val="both"/>
            </w:pPr>
            <w:r>
              <w:rPr>
                <w:rFonts w:ascii="Times New Roman"/>
                <w:b w:val="false"/>
                <w:i w:val="false"/>
                <w:color w:val="000000"/>
                <w:sz w:val="20"/>
              </w:rPr>
              <w:t>
1-дағды:</w:t>
            </w:r>
          </w:p>
          <w:bookmarkEnd w:id="2216"/>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2217"/>
          <w:p>
            <w:pPr>
              <w:spacing w:after="20"/>
              <w:ind w:left="20"/>
              <w:jc w:val="both"/>
            </w:pPr>
            <w:r>
              <w:rPr>
                <w:rFonts w:ascii="Times New Roman"/>
                <w:b w:val="false"/>
                <w:i w:val="false"/>
                <w:color w:val="000000"/>
                <w:sz w:val="20"/>
              </w:rPr>
              <w:t>
Машықтар:</w:t>
            </w:r>
          </w:p>
          <w:bookmarkEnd w:id="221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2218"/>
          <w:p>
            <w:pPr>
              <w:spacing w:after="20"/>
              <w:ind w:left="20"/>
              <w:jc w:val="both"/>
            </w:pPr>
            <w:r>
              <w:rPr>
                <w:rFonts w:ascii="Times New Roman"/>
                <w:b w:val="false"/>
                <w:i w:val="false"/>
                <w:color w:val="000000"/>
                <w:sz w:val="20"/>
              </w:rPr>
              <w:t>
Білімі:</w:t>
            </w:r>
          </w:p>
          <w:bookmarkEnd w:id="221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2219"/>
          <w:p>
            <w:pPr>
              <w:spacing w:after="20"/>
              <w:ind w:left="20"/>
              <w:jc w:val="both"/>
            </w:pPr>
            <w:r>
              <w:rPr>
                <w:rFonts w:ascii="Times New Roman"/>
                <w:b w:val="false"/>
                <w:i w:val="false"/>
                <w:color w:val="000000"/>
                <w:sz w:val="20"/>
              </w:rPr>
              <w:t>
2-дағды:</w:t>
            </w:r>
          </w:p>
          <w:bookmarkEnd w:id="2219"/>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2220"/>
          <w:p>
            <w:pPr>
              <w:spacing w:after="20"/>
              <w:ind w:left="20"/>
              <w:jc w:val="both"/>
            </w:pPr>
            <w:r>
              <w:rPr>
                <w:rFonts w:ascii="Times New Roman"/>
                <w:b w:val="false"/>
                <w:i w:val="false"/>
                <w:color w:val="000000"/>
                <w:sz w:val="20"/>
              </w:rPr>
              <w:t>
Машықтар:</w:t>
            </w:r>
          </w:p>
          <w:bookmarkEnd w:id="222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2221"/>
          <w:p>
            <w:pPr>
              <w:spacing w:after="20"/>
              <w:ind w:left="20"/>
              <w:jc w:val="both"/>
            </w:pPr>
            <w:r>
              <w:rPr>
                <w:rFonts w:ascii="Times New Roman"/>
                <w:b w:val="false"/>
                <w:i w:val="false"/>
                <w:color w:val="000000"/>
                <w:sz w:val="20"/>
              </w:rPr>
              <w:t>
Білімі:</w:t>
            </w:r>
          </w:p>
          <w:bookmarkEnd w:id="222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4" w:id="2222"/>
          <w:p>
            <w:pPr>
              <w:spacing w:after="20"/>
              <w:ind w:left="20"/>
              <w:jc w:val="both"/>
            </w:pPr>
            <w:r>
              <w:rPr>
                <w:rFonts w:ascii="Times New Roman"/>
                <w:b w:val="false"/>
                <w:i w:val="false"/>
                <w:color w:val="000000"/>
                <w:sz w:val="20"/>
              </w:rPr>
              <w:t>
1-қосымша еңбек функциясы.</w:t>
            </w:r>
          </w:p>
          <w:bookmarkEnd w:id="2222"/>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2223"/>
          <w:p>
            <w:pPr>
              <w:spacing w:after="20"/>
              <w:ind w:left="20"/>
              <w:jc w:val="both"/>
            </w:pPr>
            <w:r>
              <w:rPr>
                <w:rFonts w:ascii="Times New Roman"/>
                <w:b w:val="false"/>
                <w:i w:val="false"/>
                <w:color w:val="000000"/>
                <w:sz w:val="20"/>
              </w:rPr>
              <w:t>
1-дағды:</w:t>
            </w:r>
          </w:p>
          <w:bookmarkEnd w:id="2223"/>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2224"/>
          <w:p>
            <w:pPr>
              <w:spacing w:after="20"/>
              <w:ind w:left="20"/>
              <w:jc w:val="both"/>
            </w:pPr>
            <w:r>
              <w:rPr>
                <w:rFonts w:ascii="Times New Roman"/>
                <w:b w:val="false"/>
                <w:i w:val="false"/>
                <w:color w:val="000000"/>
                <w:sz w:val="20"/>
              </w:rPr>
              <w:t>
Машықтар:</w:t>
            </w:r>
          </w:p>
          <w:bookmarkEnd w:id="2224"/>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азық-түлік емес тауарларды сот-сараптамалық тауартану зерттеулердің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2225"/>
          <w:p>
            <w:pPr>
              <w:spacing w:after="20"/>
              <w:ind w:left="20"/>
              <w:jc w:val="both"/>
            </w:pPr>
            <w:r>
              <w:rPr>
                <w:rFonts w:ascii="Times New Roman"/>
                <w:b w:val="false"/>
                <w:i w:val="false"/>
                <w:color w:val="000000"/>
                <w:sz w:val="20"/>
              </w:rPr>
              <w:t>
Білімі:</w:t>
            </w:r>
          </w:p>
          <w:bookmarkEnd w:id="222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5" w:id="2226"/>
          <w:p>
            <w:pPr>
              <w:spacing w:after="20"/>
              <w:ind w:left="20"/>
              <w:jc w:val="both"/>
            </w:pPr>
            <w:r>
              <w:rPr>
                <w:rFonts w:ascii="Times New Roman"/>
                <w:b w:val="false"/>
                <w:i w:val="false"/>
                <w:color w:val="000000"/>
                <w:sz w:val="20"/>
              </w:rPr>
              <w:t>
2-дағды:</w:t>
            </w:r>
          </w:p>
          <w:bookmarkEnd w:id="2226"/>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6" w:id="2227"/>
          <w:p>
            <w:pPr>
              <w:spacing w:after="20"/>
              <w:ind w:left="20"/>
              <w:jc w:val="both"/>
            </w:pPr>
            <w:r>
              <w:rPr>
                <w:rFonts w:ascii="Times New Roman"/>
                <w:b w:val="false"/>
                <w:i w:val="false"/>
                <w:color w:val="000000"/>
                <w:sz w:val="20"/>
              </w:rPr>
              <w:t>
Машықтар:</w:t>
            </w:r>
          </w:p>
          <w:bookmarkEnd w:id="222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2228"/>
          <w:p>
            <w:pPr>
              <w:spacing w:after="20"/>
              <w:ind w:left="20"/>
              <w:jc w:val="both"/>
            </w:pPr>
            <w:r>
              <w:rPr>
                <w:rFonts w:ascii="Times New Roman"/>
                <w:b w:val="false"/>
                <w:i w:val="false"/>
                <w:color w:val="000000"/>
                <w:sz w:val="20"/>
              </w:rPr>
              <w:t>
Білімі:</w:t>
            </w:r>
          </w:p>
          <w:bookmarkEnd w:id="222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2229"/>
          <w:p>
            <w:pPr>
              <w:spacing w:after="20"/>
              <w:ind w:left="20"/>
              <w:jc w:val="both"/>
            </w:pPr>
            <w:r>
              <w:rPr>
                <w:rFonts w:ascii="Times New Roman"/>
                <w:b w:val="false"/>
                <w:i w:val="false"/>
                <w:color w:val="000000"/>
                <w:sz w:val="20"/>
              </w:rPr>
              <w:t>
3-дағды:</w:t>
            </w:r>
          </w:p>
          <w:bookmarkEnd w:id="2229"/>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2230"/>
          <w:p>
            <w:pPr>
              <w:spacing w:after="20"/>
              <w:ind w:left="20"/>
              <w:jc w:val="both"/>
            </w:pPr>
            <w:r>
              <w:rPr>
                <w:rFonts w:ascii="Times New Roman"/>
                <w:b w:val="false"/>
                <w:i w:val="false"/>
                <w:color w:val="000000"/>
                <w:sz w:val="20"/>
              </w:rPr>
              <w:t>
Машықтар:</w:t>
            </w:r>
          </w:p>
          <w:bookmarkEnd w:id="2230"/>
          <w:p>
            <w:pPr>
              <w:spacing w:after="20"/>
              <w:ind w:left="20"/>
              <w:jc w:val="both"/>
            </w:pPr>
            <w:r>
              <w:rPr>
                <w:rFonts w:ascii="Times New Roman"/>
                <w:b w:val="false"/>
                <w:i w:val="false"/>
                <w:color w:val="000000"/>
                <w:sz w:val="20"/>
              </w:rPr>
              <w:t>
</w:t>
            </w:r>
            <w:r>
              <w:rPr>
                <w:rFonts w:ascii="Times New Roman"/>
                <w:b w:val="false"/>
                <w:i w:val="false"/>
                <w:color w:val="000000"/>
                <w:sz w:val="20"/>
              </w:rPr>
              <w:t>1. Азық-түлік емес тауарларды сот-сараптамалық тауартану зерттеуін (зерттеулерін)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2231"/>
          <w:p>
            <w:pPr>
              <w:spacing w:after="20"/>
              <w:ind w:left="20"/>
              <w:jc w:val="both"/>
            </w:pPr>
            <w:r>
              <w:rPr>
                <w:rFonts w:ascii="Times New Roman"/>
                <w:b w:val="false"/>
                <w:i w:val="false"/>
                <w:color w:val="000000"/>
                <w:sz w:val="20"/>
              </w:rPr>
              <w:t>
Білімі:</w:t>
            </w:r>
          </w:p>
          <w:bookmarkEnd w:id="223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2232"/>
          <w:p>
            <w:pPr>
              <w:spacing w:after="20"/>
              <w:ind w:left="20"/>
              <w:jc w:val="both"/>
            </w:pPr>
            <w:r>
              <w:rPr>
                <w:rFonts w:ascii="Times New Roman"/>
                <w:b w:val="false"/>
                <w:i w:val="false"/>
                <w:color w:val="000000"/>
                <w:sz w:val="20"/>
              </w:rPr>
              <w:t>
Командалық жұмыс</w:t>
            </w:r>
          </w:p>
          <w:bookmarkEnd w:id="2232"/>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6059" w:id="2233"/>
    <w:p>
      <w:pPr>
        <w:spacing w:after="0"/>
        <w:ind w:left="0"/>
        <w:jc w:val="left"/>
      </w:pPr>
      <w:r>
        <w:rPr>
          <w:rFonts w:ascii="Times New Roman"/>
          <w:b/>
          <w:i w:val="false"/>
          <w:color w:val="000000"/>
        </w:rPr>
        <w:t xml:space="preserve"> 4-тарау. Кәсіптік стандарттың техникалық деректері</w:t>
      </w:r>
    </w:p>
    <w:bookmarkEnd w:id="2233"/>
    <w:bookmarkStart w:name="z6060" w:id="2234"/>
    <w:p>
      <w:pPr>
        <w:spacing w:after="0"/>
        <w:ind w:left="0"/>
        <w:jc w:val="both"/>
      </w:pPr>
      <w:r>
        <w:rPr>
          <w:rFonts w:ascii="Times New Roman"/>
          <w:b w:val="false"/>
          <w:i w:val="false"/>
          <w:color w:val="000000"/>
          <w:sz w:val="28"/>
        </w:rPr>
        <w:t xml:space="preserve">
      11. Мемлекеттік органның атауы: </w:t>
      </w:r>
    </w:p>
    <w:bookmarkEnd w:id="2234"/>
    <w:bookmarkStart w:name="z6061" w:id="2235"/>
    <w:p>
      <w:pPr>
        <w:spacing w:after="0"/>
        <w:ind w:left="0"/>
        <w:jc w:val="both"/>
      </w:pPr>
      <w:r>
        <w:rPr>
          <w:rFonts w:ascii="Times New Roman"/>
          <w:b w:val="false"/>
          <w:i w:val="false"/>
          <w:color w:val="000000"/>
          <w:sz w:val="28"/>
        </w:rPr>
        <w:t>
      Қазақстан Республикасы Әділет министрлігі</w:t>
      </w:r>
    </w:p>
    <w:bookmarkEnd w:id="2235"/>
    <w:bookmarkStart w:name="z6062" w:id="2236"/>
    <w:p>
      <w:pPr>
        <w:spacing w:after="0"/>
        <w:ind w:left="0"/>
        <w:jc w:val="both"/>
      </w:pPr>
      <w:r>
        <w:rPr>
          <w:rFonts w:ascii="Times New Roman"/>
          <w:b w:val="false"/>
          <w:i w:val="false"/>
          <w:color w:val="000000"/>
          <w:sz w:val="28"/>
        </w:rPr>
        <w:t>
      Орындаушы: А.М. Сашкен, a.sashken@adilet.gov.kz, 74-06-58.</w:t>
      </w:r>
    </w:p>
    <w:bookmarkEnd w:id="2236"/>
    <w:bookmarkStart w:name="z6063" w:id="2237"/>
    <w:p>
      <w:pPr>
        <w:spacing w:after="0"/>
        <w:ind w:left="0"/>
        <w:jc w:val="both"/>
      </w:pPr>
      <w:r>
        <w:rPr>
          <w:rFonts w:ascii="Times New Roman"/>
          <w:b w:val="false"/>
          <w:i w:val="false"/>
          <w:color w:val="000000"/>
          <w:sz w:val="28"/>
        </w:rPr>
        <w:t>
      12. Әзірлеуге қатысқан ұйымдар (кәсіпорындар):</w:t>
      </w:r>
    </w:p>
    <w:bookmarkEnd w:id="2237"/>
    <w:bookmarkStart w:name="z6064" w:id="2238"/>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238"/>
    <w:bookmarkStart w:name="z6065" w:id="2239"/>
    <w:p>
      <w:pPr>
        <w:spacing w:after="0"/>
        <w:ind w:left="0"/>
        <w:jc w:val="both"/>
      </w:pPr>
      <w:r>
        <w:rPr>
          <w:rFonts w:ascii="Times New Roman"/>
          <w:b w:val="false"/>
          <w:i w:val="false"/>
          <w:color w:val="000000"/>
          <w:sz w:val="28"/>
        </w:rPr>
        <w:t>
      Орындаушы: Г.Ж. Ертаева, expert@cse.kz, 54-10-05.</w:t>
      </w:r>
    </w:p>
    <w:bookmarkEnd w:id="2239"/>
    <w:bookmarkStart w:name="z6066" w:id="2240"/>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240"/>
    <w:bookmarkStart w:name="z6067" w:id="2241"/>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қорытындысы.</w:t>
      </w:r>
    </w:p>
    <w:bookmarkEnd w:id="2241"/>
    <w:bookmarkStart w:name="z6068" w:id="2242"/>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242"/>
    <w:bookmarkStart w:name="z6069" w:id="2243"/>
    <w:p>
      <w:pPr>
        <w:spacing w:after="0"/>
        <w:ind w:left="0"/>
        <w:jc w:val="both"/>
      </w:pPr>
      <w:r>
        <w:rPr>
          <w:rFonts w:ascii="Times New Roman"/>
          <w:b w:val="false"/>
          <w:i w:val="false"/>
          <w:color w:val="000000"/>
          <w:sz w:val="28"/>
        </w:rPr>
        <w:t>
      16. Нұсқа нөмірі және шығарылған жылы: 1-нұсқа, 2024 жыл.</w:t>
      </w:r>
    </w:p>
    <w:bookmarkEnd w:id="2243"/>
    <w:bookmarkStart w:name="z6070" w:id="2244"/>
    <w:p>
      <w:pPr>
        <w:spacing w:after="0"/>
        <w:ind w:left="0"/>
        <w:jc w:val="both"/>
      </w:pPr>
      <w:r>
        <w:rPr>
          <w:rFonts w:ascii="Times New Roman"/>
          <w:b w:val="false"/>
          <w:i w:val="false"/>
          <w:color w:val="000000"/>
          <w:sz w:val="28"/>
        </w:rPr>
        <w:t>
      17. Бағдарлы қайта қарау күні: 2027 жылғы 4 қаңтар.</w:t>
      </w:r>
    </w:p>
    <w:bookmarkEnd w:id="2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6076" w:id="2245"/>
    <w:p>
      <w:pPr>
        <w:spacing w:after="0"/>
        <w:ind w:left="0"/>
        <w:jc w:val="left"/>
      </w:pPr>
      <w:r>
        <w:rPr>
          <w:rFonts w:ascii="Times New Roman"/>
          <w:b/>
          <w:i w:val="false"/>
          <w:color w:val="000000"/>
        </w:rPr>
        <w:t xml:space="preserve"> "Азық-түлік тауарларын сот-сараптамалық тауартану зерттеуі" кәсіптік стандарты</w:t>
      </w:r>
    </w:p>
    <w:bookmarkEnd w:id="2245"/>
    <w:bookmarkStart w:name="z6077" w:id="2246"/>
    <w:p>
      <w:pPr>
        <w:spacing w:after="0"/>
        <w:ind w:left="0"/>
        <w:jc w:val="left"/>
      </w:pPr>
      <w:r>
        <w:rPr>
          <w:rFonts w:ascii="Times New Roman"/>
          <w:b/>
          <w:i w:val="false"/>
          <w:color w:val="000000"/>
        </w:rPr>
        <w:t xml:space="preserve"> 1-тарау. Жалпы ережелер</w:t>
      </w:r>
    </w:p>
    <w:bookmarkEnd w:id="2246"/>
    <w:bookmarkStart w:name="z6078" w:id="2247"/>
    <w:p>
      <w:pPr>
        <w:spacing w:after="0"/>
        <w:ind w:left="0"/>
        <w:jc w:val="both"/>
      </w:pPr>
      <w:r>
        <w:rPr>
          <w:rFonts w:ascii="Times New Roman"/>
          <w:b w:val="false"/>
          <w:i w:val="false"/>
          <w:color w:val="000000"/>
          <w:sz w:val="28"/>
        </w:rPr>
        <w:t>
      1. "Кәсіптік біліктілік туралы" Қазақстан Республикасы Заңының 5-бабының 5-тармағына сәйкес "Азық-түлік тауарларын сот-сараптамалық тауартану зерттеуі" кәсіптік стандарты әзірленді, ол азық-түлік емес тауарлардың сот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247"/>
    <w:bookmarkStart w:name="z6079" w:id="2248"/>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248"/>
    <w:bookmarkStart w:name="z6080" w:id="2249"/>
    <w:p>
      <w:pPr>
        <w:spacing w:after="0"/>
        <w:ind w:left="0"/>
        <w:jc w:val="both"/>
      </w:pPr>
      <w:r>
        <w:rPr>
          <w:rFonts w:ascii="Times New Roman"/>
          <w:b w:val="false"/>
          <w:i w:val="false"/>
          <w:color w:val="000000"/>
          <w:sz w:val="28"/>
        </w:rPr>
        <w:t>
      1) азық-түлік тауарларына сот-тауартану сараптамасының мәні – тұтыну және өзге де құнға әсер ететін азық-түлік тауарларының негізін қалаушы сипаттамалары және осы сипаттамаларды қалыптастыратын факторлар туралы нақты деректер;</w:t>
      </w:r>
    </w:p>
    <w:bookmarkEnd w:id="2249"/>
    <w:bookmarkStart w:name="z6081" w:id="2250"/>
    <w:p>
      <w:pPr>
        <w:spacing w:after="0"/>
        <w:ind w:left="0"/>
        <w:jc w:val="both"/>
      </w:pPr>
      <w:r>
        <w:rPr>
          <w:rFonts w:ascii="Times New Roman"/>
          <w:b w:val="false"/>
          <w:i w:val="false"/>
          <w:color w:val="000000"/>
          <w:sz w:val="28"/>
        </w:rPr>
        <w:t>
      2) азық-түлік тауарлары сот тауартану сараптамасының міндеттері – зерттеуге ұсынылған тауарлардың диагностикасы: объектінің нақты жай-күйін, қаптаманың сақталуын, ақаулардың болмауын/бар болуын айқындау; зерттеуге ұсынылған тауарлардың сыныптамасы: белгілі және жалпы қабылданған жіктеулер бойынша сыныпқа, топқа және түрге жатқызу; зерттеуге ұсынылған тауарларды сәйкестендіру: үлгіге сәйкестігі тұрғысынан салыстырмалы зерттеу, тауартану шеңберінде тұтас бөліктердің тиесілігі тұрғысынан салыстырмалы зерттеу, тауар сипаттамаларының (құнынан басқа) тиісті стандарттар мен техникалық шарттардың талаптарына сәйкестігін айқындау; азық-түлік тауарларының құндылық сипаттамаларын айқындау кезінде салыстырмалы тәсілді пайдалана отырып ситуациялық талдау жүргізу;</w:t>
      </w:r>
    </w:p>
    <w:bookmarkEnd w:id="2250"/>
    <w:bookmarkStart w:name="z6082" w:id="2251"/>
    <w:p>
      <w:pPr>
        <w:spacing w:after="0"/>
        <w:ind w:left="0"/>
        <w:jc w:val="both"/>
      </w:pPr>
      <w:r>
        <w:rPr>
          <w:rFonts w:ascii="Times New Roman"/>
          <w:b w:val="false"/>
          <w:i w:val="false"/>
          <w:color w:val="000000"/>
          <w:sz w:val="28"/>
        </w:rPr>
        <w:t>
      3) азық-түлік тауарлары сот тауартану сараптамасының объектілері –тамақ өнімдері (сүт және сүт өнімдері; ет және ет жартылай фабрикаттары; шұжық өнімдері мен ысталған ет; кондитерлік тауарлар; балық тауарлары мен теңіз өнімдері; жұмыртқа және жұмыртқа өнімдері; дәмдік тауарлар; темекі өнімдері; жаңа піскен жемістер мен көкөністер; жеміс-көкөніс консервілері; тамақ концентраттары; астық ұны тауарлары; адам мен жануарлардың тамағына пайдаланылатын өзге де тауарлар); дәрілік препараттар; буып-түю; таңбалау; салыстырмалы үлгі; активтің сипаттамалары және осы сипаттамаларды қалыптастыратын факторлар туралы ақпаратты қамтитын құжаттар, бейне, фото-материалдар; іс үшін маңызы бар өзге де құжаттар мен материалдар;</w:t>
      </w:r>
    </w:p>
    <w:bookmarkEnd w:id="2251"/>
    <w:bookmarkStart w:name="z6083" w:id="2252"/>
    <w:p>
      <w:pPr>
        <w:spacing w:after="0"/>
        <w:ind w:left="0"/>
        <w:jc w:val="both"/>
      </w:pPr>
      <w:r>
        <w:rPr>
          <w:rFonts w:ascii="Times New Roman"/>
          <w:b w:val="false"/>
          <w:i w:val="false"/>
          <w:color w:val="000000"/>
          <w:sz w:val="28"/>
        </w:rPr>
        <w:t>
      4) білім – кәсіптік міндет шеңберінде іс-әрекеттерді орындау үшін қажетті зерделенген және меңгерілген ақпарат;</w:t>
      </w:r>
    </w:p>
    <w:bookmarkEnd w:id="2252"/>
    <w:bookmarkStart w:name="z6084" w:id="2253"/>
    <w:p>
      <w:pPr>
        <w:spacing w:after="0"/>
        <w:ind w:left="0"/>
        <w:jc w:val="both"/>
      </w:pPr>
      <w:r>
        <w:rPr>
          <w:rFonts w:ascii="Times New Roman"/>
          <w:b w:val="false"/>
          <w:i w:val="false"/>
          <w:color w:val="000000"/>
          <w:sz w:val="28"/>
        </w:rPr>
        <w:t>
      5) дағды – кәсіптік міндетті толығымен орындауға мүмкіндік беретін білім мен машықты қолдану қабілеті;</w:t>
      </w:r>
    </w:p>
    <w:bookmarkEnd w:id="2253"/>
    <w:bookmarkStart w:name="z6085" w:id="2254"/>
    <w:p>
      <w:pPr>
        <w:spacing w:after="0"/>
        <w:ind w:left="0"/>
        <w:jc w:val="both"/>
      </w:pPr>
      <w:r>
        <w:rPr>
          <w:rFonts w:ascii="Times New Roman"/>
          <w:b w:val="false"/>
          <w:i w:val="false"/>
          <w:color w:val="000000"/>
          <w:sz w:val="28"/>
        </w:rPr>
        <w:t>
      6)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254"/>
    <w:bookmarkStart w:name="z6086" w:id="225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255"/>
    <w:bookmarkStart w:name="z6087" w:id="2256"/>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256"/>
    <w:bookmarkStart w:name="z6088" w:id="2257"/>
    <w:p>
      <w:pPr>
        <w:spacing w:after="0"/>
        <w:ind w:left="0"/>
        <w:jc w:val="both"/>
      </w:pPr>
      <w:r>
        <w:rPr>
          <w:rFonts w:ascii="Times New Roman"/>
          <w:b w:val="false"/>
          <w:i w:val="false"/>
          <w:color w:val="000000"/>
          <w:sz w:val="28"/>
        </w:rPr>
        <w:t>
      БА – Біліктілік анықтамалығы;</w:t>
      </w:r>
    </w:p>
    <w:bookmarkEnd w:id="2257"/>
    <w:bookmarkStart w:name="z6089" w:id="2258"/>
    <w:p>
      <w:pPr>
        <w:spacing w:after="0"/>
        <w:ind w:left="0"/>
        <w:jc w:val="both"/>
      </w:pPr>
      <w:r>
        <w:rPr>
          <w:rFonts w:ascii="Times New Roman"/>
          <w:b w:val="false"/>
          <w:i w:val="false"/>
          <w:color w:val="000000"/>
          <w:sz w:val="28"/>
        </w:rPr>
        <w:t>
      СБШ – Салалық біліктілік шеңбері;</w:t>
      </w:r>
    </w:p>
    <w:bookmarkEnd w:id="2258"/>
    <w:bookmarkStart w:name="z6090" w:id="2259"/>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259"/>
    <w:bookmarkStart w:name="z6091" w:id="2260"/>
    <w:p>
      <w:pPr>
        <w:spacing w:after="0"/>
        <w:ind w:left="0"/>
        <w:jc w:val="left"/>
      </w:pPr>
      <w:r>
        <w:rPr>
          <w:rFonts w:ascii="Times New Roman"/>
          <w:b/>
          <w:i w:val="false"/>
          <w:color w:val="000000"/>
        </w:rPr>
        <w:t xml:space="preserve"> 2-тарау. Кәсіптік стандарттың төлқұжаты</w:t>
      </w:r>
    </w:p>
    <w:bookmarkEnd w:id="2260"/>
    <w:bookmarkStart w:name="z6092" w:id="2261"/>
    <w:p>
      <w:pPr>
        <w:spacing w:after="0"/>
        <w:ind w:left="0"/>
        <w:jc w:val="both"/>
      </w:pPr>
      <w:r>
        <w:rPr>
          <w:rFonts w:ascii="Times New Roman"/>
          <w:b w:val="false"/>
          <w:i w:val="false"/>
          <w:color w:val="000000"/>
          <w:sz w:val="28"/>
        </w:rPr>
        <w:t>
      4. Кәсіптік стандарттың атауы: "Азық-түлік тауарларын сот-сараптамалық тауартану зерттеуі".</w:t>
      </w:r>
    </w:p>
    <w:bookmarkEnd w:id="2261"/>
    <w:bookmarkStart w:name="z6093" w:id="2262"/>
    <w:p>
      <w:pPr>
        <w:spacing w:after="0"/>
        <w:ind w:left="0"/>
        <w:jc w:val="both"/>
      </w:pPr>
      <w:r>
        <w:rPr>
          <w:rFonts w:ascii="Times New Roman"/>
          <w:b w:val="false"/>
          <w:i w:val="false"/>
          <w:color w:val="000000"/>
          <w:sz w:val="28"/>
        </w:rPr>
        <w:t>
      5. Кәсіптік стандарт коды: О84230.</w:t>
      </w:r>
    </w:p>
    <w:bookmarkEnd w:id="2262"/>
    <w:bookmarkStart w:name="z6094" w:id="2263"/>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2263"/>
    <w:bookmarkStart w:name="z6095" w:id="2264"/>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264"/>
    <w:bookmarkStart w:name="z6096" w:id="2265"/>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265"/>
    <w:bookmarkStart w:name="z6097" w:id="2266"/>
    <w:p>
      <w:pPr>
        <w:spacing w:after="0"/>
        <w:ind w:left="0"/>
        <w:jc w:val="both"/>
      </w:pPr>
      <w:r>
        <w:rPr>
          <w:rFonts w:ascii="Times New Roman"/>
          <w:b w:val="false"/>
          <w:i w:val="false"/>
          <w:color w:val="000000"/>
          <w:sz w:val="28"/>
        </w:rPr>
        <w:t>
      842 – Мемлекеттің жалпы қоғамға қызмет көрсетуі;</w:t>
      </w:r>
    </w:p>
    <w:bookmarkEnd w:id="2266"/>
    <w:bookmarkStart w:name="z6098" w:id="2267"/>
    <w:p>
      <w:pPr>
        <w:spacing w:after="0"/>
        <w:ind w:left="0"/>
        <w:jc w:val="both"/>
      </w:pPr>
      <w:r>
        <w:rPr>
          <w:rFonts w:ascii="Times New Roman"/>
          <w:b w:val="false"/>
          <w:i w:val="false"/>
          <w:color w:val="000000"/>
          <w:sz w:val="28"/>
        </w:rPr>
        <w:t>
      8423 – Әділет және сот төрелігі саласындағы қызмет;</w:t>
      </w:r>
    </w:p>
    <w:bookmarkEnd w:id="2267"/>
    <w:bookmarkStart w:name="z6099" w:id="2268"/>
    <w:p>
      <w:pPr>
        <w:spacing w:after="0"/>
        <w:ind w:left="0"/>
        <w:jc w:val="both"/>
      </w:pPr>
      <w:r>
        <w:rPr>
          <w:rFonts w:ascii="Times New Roman"/>
          <w:b w:val="false"/>
          <w:i w:val="false"/>
          <w:color w:val="000000"/>
          <w:sz w:val="28"/>
        </w:rPr>
        <w:t>
      84230 – Әділет және сот төрелігі саласындағы қызмет.</w:t>
      </w:r>
    </w:p>
    <w:bookmarkEnd w:id="2268"/>
    <w:bookmarkStart w:name="z6100" w:id="2269"/>
    <w:p>
      <w:pPr>
        <w:spacing w:after="0"/>
        <w:ind w:left="0"/>
        <w:jc w:val="both"/>
      </w:pPr>
      <w:r>
        <w:rPr>
          <w:rFonts w:ascii="Times New Roman"/>
          <w:b w:val="false"/>
          <w:i w:val="false"/>
          <w:color w:val="000000"/>
          <w:sz w:val="28"/>
        </w:rPr>
        <w:t>
      7. Кәсіптік стандарттың қысқаша сипаттамасы: осы стандарт "Азық-түлік тауарларын сот-сараптамалық тауартану зерттеу" түрі бойынша сот сараптамаларын (зерттеулерін) жүргізу құқығына біліктілік куәлігі бар сарапшыларға, оның ішінде "Азық-түлік тауарларын сот-сараптамалық тауартану зерттеу" түрі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2269"/>
    <w:bookmarkStart w:name="z6101" w:id="2270"/>
    <w:p>
      <w:pPr>
        <w:spacing w:after="0"/>
        <w:ind w:left="0"/>
        <w:jc w:val="both"/>
      </w:pPr>
      <w:r>
        <w:rPr>
          <w:rFonts w:ascii="Times New Roman"/>
          <w:b w:val="false"/>
          <w:i w:val="false"/>
          <w:color w:val="000000"/>
          <w:sz w:val="28"/>
        </w:rPr>
        <w:t>
      8. Кәсіптер карточкаларының тізбесі:</w:t>
      </w:r>
    </w:p>
    <w:bookmarkEnd w:id="2270"/>
    <w:bookmarkStart w:name="z6102" w:id="2271"/>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2271"/>
    <w:bookmarkStart w:name="z6103" w:id="2272"/>
    <w:p>
      <w:pPr>
        <w:spacing w:after="0"/>
        <w:ind w:left="0"/>
        <w:jc w:val="both"/>
      </w:pPr>
      <w:r>
        <w:rPr>
          <w:rFonts w:ascii="Times New Roman"/>
          <w:b w:val="false"/>
          <w:i w:val="false"/>
          <w:color w:val="000000"/>
          <w:sz w:val="28"/>
        </w:rPr>
        <w:t>
      2) сот сарапшылары – СБШ бойынша 6 біліктілік деңгейі.</w:t>
      </w:r>
    </w:p>
    <w:bookmarkEnd w:id="2272"/>
    <w:bookmarkStart w:name="z6104" w:id="2273"/>
    <w:p>
      <w:pPr>
        <w:spacing w:after="0"/>
        <w:ind w:left="0"/>
        <w:jc w:val="left"/>
      </w:pPr>
      <w:r>
        <w:rPr>
          <w:rFonts w:ascii="Times New Roman"/>
          <w:b/>
          <w:i w:val="false"/>
          <w:color w:val="000000"/>
        </w:rPr>
        <w:t xml:space="preserve"> 3-тарау. Кәсіптер карточкалары</w:t>
      </w:r>
    </w:p>
    <w:bookmarkEnd w:id="2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2274"/>
          <w:p>
            <w:pPr>
              <w:spacing w:after="20"/>
              <w:ind w:left="20"/>
              <w:jc w:val="both"/>
            </w:pPr>
            <w:r>
              <w:rPr>
                <w:rFonts w:ascii="Times New Roman"/>
                <w:b w:val="false"/>
                <w:i w:val="false"/>
                <w:color w:val="000000"/>
                <w:sz w:val="20"/>
              </w:rPr>
              <w:t>
Кәсіптік білім</w:t>
            </w:r>
          </w:p>
          <w:bookmarkEnd w:id="2274"/>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(6B072 өндірістік және өңдеу салалары (азық-түлік технологиясы)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6" w:id="2275"/>
          <w:p>
            <w:pPr>
              <w:spacing w:after="20"/>
              <w:ind w:left="20"/>
              <w:jc w:val="both"/>
            </w:pPr>
            <w:r>
              <w:rPr>
                <w:rFonts w:ascii="Times New Roman"/>
                <w:b w:val="false"/>
                <w:i w:val="false"/>
                <w:color w:val="000000"/>
                <w:sz w:val="20"/>
              </w:rPr>
              <w:t>
Бөлім/бөлімше басшысы</w:t>
            </w:r>
          </w:p>
          <w:bookmarkEnd w:id="2275"/>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сот-сараптамалық тауартану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7" w:id="2276"/>
          <w:p>
            <w:pPr>
              <w:spacing w:after="20"/>
              <w:ind w:left="20"/>
              <w:jc w:val="both"/>
            </w:pPr>
            <w:r>
              <w:rPr>
                <w:rFonts w:ascii="Times New Roman"/>
                <w:b w:val="false"/>
                <w:i w:val="false"/>
                <w:color w:val="000000"/>
                <w:sz w:val="20"/>
              </w:rPr>
              <w:t>
1-еңбек</w:t>
            </w:r>
          </w:p>
          <w:bookmarkEnd w:id="2276"/>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9" w:id="2277"/>
          <w:p>
            <w:pPr>
              <w:spacing w:after="20"/>
              <w:ind w:left="20"/>
              <w:jc w:val="both"/>
            </w:pPr>
            <w:r>
              <w:rPr>
                <w:rFonts w:ascii="Times New Roman"/>
                <w:b w:val="false"/>
                <w:i w:val="false"/>
                <w:color w:val="000000"/>
                <w:sz w:val="20"/>
              </w:rPr>
              <w:t>
1-дағды:</w:t>
            </w:r>
          </w:p>
          <w:bookmarkEnd w:id="2277"/>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0" w:id="2278"/>
          <w:p>
            <w:pPr>
              <w:spacing w:after="20"/>
              <w:ind w:left="20"/>
              <w:jc w:val="both"/>
            </w:pPr>
            <w:r>
              <w:rPr>
                <w:rFonts w:ascii="Times New Roman"/>
                <w:b w:val="false"/>
                <w:i w:val="false"/>
                <w:color w:val="000000"/>
                <w:sz w:val="20"/>
              </w:rPr>
              <w:t>
Машықтар:</w:t>
            </w:r>
          </w:p>
          <w:bookmarkEnd w:id="2278"/>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2279"/>
          <w:p>
            <w:pPr>
              <w:spacing w:after="20"/>
              <w:ind w:left="20"/>
              <w:jc w:val="both"/>
            </w:pPr>
            <w:r>
              <w:rPr>
                <w:rFonts w:ascii="Times New Roman"/>
                <w:b w:val="false"/>
                <w:i w:val="false"/>
                <w:color w:val="000000"/>
                <w:sz w:val="20"/>
              </w:rPr>
              <w:t>
Білімі:</w:t>
            </w:r>
          </w:p>
          <w:bookmarkEnd w:id="2279"/>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9" w:id="2280"/>
          <w:p>
            <w:pPr>
              <w:spacing w:after="20"/>
              <w:ind w:left="20"/>
              <w:jc w:val="both"/>
            </w:pPr>
            <w:r>
              <w:rPr>
                <w:rFonts w:ascii="Times New Roman"/>
                <w:b w:val="false"/>
                <w:i w:val="false"/>
                <w:color w:val="000000"/>
                <w:sz w:val="20"/>
              </w:rPr>
              <w:t>
2-дағды:</w:t>
            </w:r>
          </w:p>
          <w:bookmarkEnd w:id="2280"/>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0" w:id="2281"/>
          <w:p>
            <w:pPr>
              <w:spacing w:after="20"/>
              <w:ind w:left="20"/>
              <w:jc w:val="both"/>
            </w:pPr>
            <w:r>
              <w:rPr>
                <w:rFonts w:ascii="Times New Roman"/>
                <w:b w:val="false"/>
                <w:i w:val="false"/>
                <w:color w:val="000000"/>
                <w:sz w:val="20"/>
              </w:rPr>
              <w:t>
Машықтар:</w:t>
            </w:r>
          </w:p>
          <w:bookmarkEnd w:id="2281"/>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кәсіби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10.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0" w:id="2282"/>
          <w:p>
            <w:pPr>
              <w:spacing w:after="20"/>
              <w:ind w:left="20"/>
              <w:jc w:val="both"/>
            </w:pPr>
            <w:r>
              <w:rPr>
                <w:rFonts w:ascii="Times New Roman"/>
                <w:b w:val="false"/>
                <w:i w:val="false"/>
                <w:color w:val="000000"/>
                <w:sz w:val="20"/>
              </w:rPr>
              <w:t>
Білімі:</w:t>
            </w:r>
          </w:p>
          <w:bookmarkEnd w:id="228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8" w:id="2283"/>
          <w:p>
            <w:pPr>
              <w:spacing w:after="20"/>
              <w:ind w:left="20"/>
              <w:jc w:val="both"/>
            </w:pPr>
            <w:r>
              <w:rPr>
                <w:rFonts w:ascii="Times New Roman"/>
                <w:b w:val="false"/>
                <w:i w:val="false"/>
                <w:color w:val="000000"/>
                <w:sz w:val="20"/>
              </w:rPr>
              <w:t>
3-дағды:</w:t>
            </w:r>
          </w:p>
          <w:bookmarkEnd w:id="2283"/>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9" w:id="2284"/>
          <w:p>
            <w:pPr>
              <w:spacing w:after="20"/>
              <w:ind w:left="20"/>
              <w:jc w:val="both"/>
            </w:pPr>
            <w:r>
              <w:rPr>
                <w:rFonts w:ascii="Times New Roman"/>
                <w:b w:val="false"/>
                <w:i w:val="false"/>
                <w:color w:val="000000"/>
                <w:sz w:val="20"/>
              </w:rPr>
              <w:t>
Машықтар:</w:t>
            </w:r>
          </w:p>
          <w:bookmarkEnd w:id="2284"/>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персоналдың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7" w:id="2285"/>
          <w:p>
            <w:pPr>
              <w:spacing w:after="20"/>
              <w:ind w:left="20"/>
              <w:jc w:val="both"/>
            </w:pPr>
            <w:r>
              <w:rPr>
                <w:rFonts w:ascii="Times New Roman"/>
                <w:b w:val="false"/>
                <w:i w:val="false"/>
                <w:color w:val="000000"/>
                <w:sz w:val="20"/>
              </w:rPr>
              <w:t>
Білімі:</w:t>
            </w:r>
          </w:p>
          <w:bookmarkEnd w:id="2285"/>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1" w:id="2286"/>
          <w:p>
            <w:pPr>
              <w:spacing w:after="20"/>
              <w:ind w:left="20"/>
              <w:jc w:val="both"/>
            </w:pPr>
            <w:r>
              <w:rPr>
                <w:rFonts w:ascii="Times New Roman"/>
                <w:b w:val="false"/>
                <w:i w:val="false"/>
                <w:color w:val="000000"/>
                <w:sz w:val="20"/>
              </w:rPr>
              <w:t>
2-еңбек</w:t>
            </w:r>
          </w:p>
          <w:bookmarkEnd w:id="2286"/>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3" w:id="2287"/>
          <w:p>
            <w:pPr>
              <w:spacing w:after="20"/>
              <w:ind w:left="20"/>
              <w:jc w:val="both"/>
            </w:pPr>
            <w:r>
              <w:rPr>
                <w:rFonts w:ascii="Times New Roman"/>
                <w:b w:val="false"/>
                <w:i w:val="false"/>
                <w:color w:val="000000"/>
                <w:sz w:val="20"/>
              </w:rPr>
              <w:t>
1-дағды:</w:t>
            </w:r>
          </w:p>
          <w:bookmarkEnd w:id="2287"/>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4" w:id="2288"/>
          <w:p>
            <w:pPr>
              <w:spacing w:after="20"/>
              <w:ind w:left="20"/>
              <w:jc w:val="both"/>
            </w:pPr>
            <w:r>
              <w:rPr>
                <w:rFonts w:ascii="Times New Roman"/>
                <w:b w:val="false"/>
                <w:i w:val="false"/>
                <w:color w:val="000000"/>
                <w:sz w:val="20"/>
              </w:rPr>
              <w:t>
Машықтар:</w:t>
            </w:r>
          </w:p>
          <w:bookmarkEnd w:id="228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6" w:id="2289"/>
          <w:p>
            <w:pPr>
              <w:spacing w:after="20"/>
              <w:ind w:left="20"/>
              <w:jc w:val="both"/>
            </w:pPr>
            <w:r>
              <w:rPr>
                <w:rFonts w:ascii="Times New Roman"/>
                <w:b w:val="false"/>
                <w:i w:val="false"/>
                <w:color w:val="000000"/>
                <w:sz w:val="20"/>
              </w:rPr>
              <w:t>
Білімі:</w:t>
            </w:r>
          </w:p>
          <w:bookmarkEnd w:id="228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8" w:id="2290"/>
          <w:p>
            <w:pPr>
              <w:spacing w:after="20"/>
              <w:ind w:left="20"/>
              <w:jc w:val="both"/>
            </w:pPr>
            <w:r>
              <w:rPr>
                <w:rFonts w:ascii="Times New Roman"/>
                <w:b w:val="false"/>
                <w:i w:val="false"/>
                <w:color w:val="000000"/>
                <w:sz w:val="20"/>
              </w:rPr>
              <w:t xml:space="preserve">
2-дағды: </w:t>
            </w:r>
          </w:p>
          <w:bookmarkEnd w:id="2290"/>
          <w:p>
            <w:pPr>
              <w:spacing w:after="20"/>
              <w:ind w:left="20"/>
              <w:jc w:val="both"/>
            </w:pPr>
            <w:r>
              <w:rPr>
                <w:rFonts w:ascii="Times New Roman"/>
                <w:b w:val="false"/>
                <w:i w:val="false"/>
                <w:color w:val="000000"/>
                <w:sz w:val="20"/>
              </w:rPr>
              <w:t xml:space="preserve">
Сараптаманы тағайындайтын органдардың қызметкерлеріне консультация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9" w:id="2291"/>
          <w:p>
            <w:pPr>
              <w:spacing w:after="20"/>
              <w:ind w:left="20"/>
              <w:jc w:val="both"/>
            </w:pPr>
            <w:r>
              <w:rPr>
                <w:rFonts w:ascii="Times New Roman"/>
                <w:b w:val="false"/>
                <w:i w:val="false"/>
                <w:color w:val="000000"/>
                <w:sz w:val="20"/>
              </w:rPr>
              <w:t>
Машықтар:</w:t>
            </w:r>
          </w:p>
          <w:bookmarkEnd w:id="229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1" w:id="2292"/>
          <w:p>
            <w:pPr>
              <w:spacing w:after="20"/>
              <w:ind w:left="20"/>
              <w:jc w:val="both"/>
            </w:pPr>
            <w:r>
              <w:rPr>
                <w:rFonts w:ascii="Times New Roman"/>
                <w:b w:val="false"/>
                <w:i w:val="false"/>
                <w:color w:val="000000"/>
                <w:sz w:val="20"/>
              </w:rPr>
              <w:t>
Білімі:</w:t>
            </w:r>
          </w:p>
          <w:bookmarkEnd w:id="229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4" w:id="2293"/>
          <w:p>
            <w:pPr>
              <w:spacing w:after="20"/>
              <w:ind w:left="20"/>
              <w:jc w:val="both"/>
            </w:pPr>
            <w:r>
              <w:rPr>
                <w:rFonts w:ascii="Times New Roman"/>
                <w:b w:val="false"/>
                <w:i w:val="false"/>
                <w:color w:val="000000"/>
                <w:sz w:val="20"/>
              </w:rPr>
              <w:t>
1-ші қосымша еңбек функциясы:</w:t>
            </w:r>
          </w:p>
          <w:bookmarkEnd w:id="2293"/>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5" w:id="2294"/>
          <w:p>
            <w:pPr>
              <w:spacing w:after="20"/>
              <w:ind w:left="20"/>
              <w:jc w:val="both"/>
            </w:pPr>
            <w:r>
              <w:rPr>
                <w:rFonts w:ascii="Times New Roman"/>
                <w:b w:val="false"/>
                <w:i w:val="false"/>
                <w:color w:val="000000"/>
                <w:sz w:val="20"/>
              </w:rPr>
              <w:t>
1-дағды:</w:t>
            </w:r>
          </w:p>
          <w:bookmarkEnd w:id="2294"/>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6" w:id="2295"/>
          <w:p>
            <w:pPr>
              <w:spacing w:after="20"/>
              <w:ind w:left="20"/>
              <w:jc w:val="both"/>
            </w:pPr>
            <w:r>
              <w:rPr>
                <w:rFonts w:ascii="Times New Roman"/>
                <w:b w:val="false"/>
                <w:i w:val="false"/>
                <w:color w:val="000000"/>
                <w:sz w:val="20"/>
              </w:rPr>
              <w:t>
Машықтар:</w:t>
            </w:r>
          </w:p>
          <w:bookmarkEnd w:id="2295"/>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азық-түлік тауарларын сот-сараптамалық тауартану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0" w:id="2296"/>
          <w:p>
            <w:pPr>
              <w:spacing w:after="20"/>
              <w:ind w:left="20"/>
              <w:jc w:val="both"/>
            </w:pPr>
            <w:r>
              <w:rPr>
                <w:rFonts w:ascii="Times New Roman"/>
                <w:b w:val="false"/>
                <w:i w:val="false"/>
                <w:color w:val="000000"/>
                <w:sz w:val="20"/>
              </w:rPr>
              <w:t>
Білімі:</w:t>
            </w:r>
          </w:p>
          <w:bookmarkEnd w:id="2296"/>
          <w:p>
            <w:pPr>
              <w:spacing w:after="20"/>
              <w:ind w:left="20"/>
              <w:jc w:val="both"/>
            </w:pPr>
            <w:r>
              <w:rPr>
                <w:rFonts w:ascii="Times New Roman"/>
                <w:b w:val="false"/>
                <w:i w:val="false"/>
                <w:color w:val="000000"/>
                <w:sz w:val="20"/>
              </w:rPr>
              <w:t>
</w:t>
            </w:r>
            <w:r>
              <w:rPr>
                <w:rFonts w:ascii="Times New Roman"/>
                <w:b w:val="false"/>
                <w:i w:val="false"/>
                <w:color w:val="000000"/>
                <w:sz w:val="20"/>
              </w:rPr>
              <w:t>1. Сот-тауартану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5" w:id="2297"/>
          <w:p>
            <w:pPr>
              <w:spacing w:after="20"/>
              <w:ind w:left="20"/>
              <w:jc w:val="both"/>
            </w:pPr>
            <w:r>
              <w:rPr>
                <w:rFonts w:ascii="Times New Roman"/>
                <w:b w:val="false"/>
                <w:i w:val="false"/>
                <w:color w:val="000000"/>
                <w:sz w:val="20"/>
              </w:rPr>
              <w:t>
2-дағды:</w:t>
            </w:r>
          </w:p>
          <w:bookmarkEnd w:id="2297"/>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6" w:id="2298"/>
          <w:p>
            <w:pPr>
              <w:spacing w:after="20"/>
              <w:ind w:left="20"/>
              <w:jc w:val="both"/>
            </w:pPr>
            <w:r>
              <w:rPr>
                <w:rFonts w:ascii="Times New Roman"/>
                <w:b w:val="false"/>
                <w:i w:val="false"/>
                <w:color w:val="000000"/>
                <w:sz w:val="20"/>
              </w:rPr>
              <w:t>
Машықтар:</w:t>
            </w:r>
          </w:p>
          <w:bookmarkEnd w:id="229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9" w:id="2299"/>
          <w:p>
            <w:pPr>
              <w:spacing w:after="20"/>
              <w:ind w:left="20"/>
              <w:jc w:val="both"/>
            </w:pPr>
            <w:r>
              <w:rPr>
                <w:rFonts w:ascii="Times New Roman"/>
                <w:b w:val="false"/>
                <w:i w:val="false"/>
                <w:color w:val="000000"/>
                <w:sz w:val="20"/>
              </w:rPr>
              <w:t>
Білімі:</w:t>
            </w:r>
          </w:p>
          <w:bookmarkEnd w:id="229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 (бұдан әрі – "Құқықтық актілер туралы" Заң);</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2300"/>
          <w:p>
            <w:pPr>
              <w:spacing w:after="20"/>
              <w:ind w:left="20"/>
              <w:jc w:val="both"/>
            </w:pPr>
            <w:r>
              <w:rPr>
                <w:rFonts w:ascii="Times New Roman"/>
                <w:b w:val="false"/>
                <w:i w:val="false"/>
                <w:color w:val="000000"/>
                <w:sz w:val="20"/>
              </w:rPr>
              <w:t>
3-дағды:</w:t>
            </w:r>
          </w:p>
          <w:bookmarkEnd w:id="2300"/>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3" w:id="2301"/>
          <w:p>
            <w:pPr>
              <w:spacing w:after="20"/>
              <w:ind w:left="20"/>
              <w:jc w:val="both"/>
            </w:pPr>
            <w:r>
              <w:rPr>
                <w:rFonts w:ascii="Times New Roman"/>
                <w:b w:val="false"/>
                <w:i w:val="false"/>
                <w:color w:val="000000"/>
                <w:sz w:val="20"/>
              </w:rPr>
              <w:t>
Машықтар:</w:t>
            </w:r>
          </w:p>
          <w:bookmarkEnd w:id="2301"/>
          <w:p>
            <w:pPr>
              <w:spacing w:after="20"/>
              <w:ind w:left="20"/>
              <w:jc w:val="both"/>
            </w:pPr>
            <w:r>
              <w:rPr>
                <w:rFonts w:ascii="Times New Roman"/>
                <w:b w:val="false"/>
                <w:i w:val="false"/>
                <w:color w:val="000000"/>
                <w:sz w:val="20"/>
              </w:rPr>
              <w:t>
</w:t>
            </w:r>
            <w:r>
              <w:rPr>
                <w:rFonts w:ascii="Times New Roman"/>
                <w:b w:val="false"/>
                <w:i w:val="false"/>
                <w:color w:val="000000"/>
                <w:sz w:val="20"/>
              </w:rPr>
              <w:t>1. Азық-түлік тауарларын сот-сараптамалық тауартану зерттеуін жүргізу құқығына біліктілік куәлігін алуға үміткерлерді дайындауға, бұл бағыт бойынша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9" w:id="2302"/>
          <w:p>
            <w:pPr>
              <w:spacing w:after="20"/>
              <w:ind w:left="20"/>
              <w:jc w:val="both"/>
            </w:pPr>
            <w:r>
              <w:rPr>
                <w:rFonts w:ascii="Times New Roman"/>
                <w:b w:val="false"/>
                <w:i w:val="false"/>
                <w:color w:val="000000"/>
                <w:sz w:val="20"/>
              </w:rPr>
              <w:t>
Білімі:</w:t>
            </w:r>
          </w:p>
          <w:bookmarkEnd w:id="23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машықты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2303"/>
          <w:p>
            <w:pPr>
              <w:spacing w:after="20"/>
              <w:ind w:left="20"/>
              <w:jc w:val="both"/>
            </w:pPr>
            <w:r>
              <w:rPr>
                <w:rFonts w:ascii="Times New Roman"/>
                <w:b w:val="false"/>
                <w:i w:val="false"/>
                <w:color w:val="000000"/>
                <w:sz w:val="20"/>
              </w:rPr>
              <w:t>
Ұжымды басқару</w:t>
            </w:r>
          </w:p>
          <w:bookmarkEnd w:id="2303"/>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2304"/>
          <w:p>
            <w:pPr>
              <w:spacing w:after="20"/>
              <w:ind w:left="20"/>
              <w:jc w:val="both"/>
            </w:pPr>
            <w:r>
              <w:rPr>
                <w:rFonts w:ascii="Times New Roman"/>
                <w:b w:val="false"/>
                <w:i w:val="false"/>
                <w:color w:val="000000"/>
                <w:sz w:val="20"/>
              </w:rPr>
              <w:t>
Кәсіптік білім</w:t>
            </w:r>
          </w:p>
          <w:bookmarkEnd w:id="2304"/>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(6B072 өндірістік және өңдеу салалары (азық-түлік технологиясы)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2305"/>
          <w:p>
            <w:pPr>
              <w:spacing w:after="20"/>
              <w:ind w:left="20"/>
              <w:jc w:val="both"/>
            </w:pPr>
            <w:r>
              <w:rPr>
                <w:rFonts w:ascii="Times New Roman"/>
                <w:b w:val="false"/>
                <w:i w:val="false"/>
                <w:color w:val="000000"/>
                <w:sz w:val="20"/>
              </w:rPr>
              <w:t>
Бас сарапшы</w:t>
            </w:r>
          </w:p>
          <w:bookmarkEnd w:id="2305"/>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"Азық-түлік тауарларын сот-сараптамалық тауартану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сот-сараптамалық тауартану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тауарларын сот-сараптамалық тауартану зерттеу" мамандығы бойынша сот сараптамасын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7" w:id="2306"/>
          <w:p>
            <w:pPr>
              <w:spacing w:after="20"/>
              <w:ind w:left="20"/>
              <w:jc w:val="both"/>
            </w:pPr>
            <w:r>
              <w:rPr>
                <w:rFonts w:ascii="Times New Roman"/>
                <w:b w:val="false"/>
                <w:i w:val="false"/>
                <w:color w:val="000000"/>
                <w:sz w:val="20"/>
              </w:rPr>
              <w:t>
1-еңбек функциясы:</w:t>
            </w:r>
          </w:p>
          <w:bookmarkEnd w:id="2306"/>
          <w:p>
            <w:pPr>
              <w:spacing w:after="20"/>
              <w:ind w:left="20"/>
              <w:jc w:val="both"/>
            </w:pPr>
            <w:r>
              <w:rPr>
                <w:rFonts w:ascii="Times New Roman"/>
                <w:b w:val="false"/>
                <w:i w:val="false"/>
                <w:color w:val="000000"/>
                <w:sz w:val="20"/>
              </w:rPr>
              <w:t>
"Азық-түлік тауарларын сот-сараптамалық тауартану зерттеу" мамандығы бойынша сот сараптамасын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2307"/>
          <w:p>
            <w:pPr>
              <w:spacing w:after="20"/>
              <w:ind w:left="20"/>
              <w:jc w:val="both"/>
            </w:pPr>
            <w:r>
              <w:rPr>
                <w:rFonts w:ascii="Times New Roman"/>
                <w:b w:val="false"/>
                <w:i w:val="false"/>
                <w:color w:val="000000"/>
                <w:sz w:val="20"/>
              </w:rPr>
              <w:t>
1-дағды:</w:t>
            </w:r>
          </w:p>
          <w:bookmarkEnd w:id="2307"/>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9" w:id="2308"/>
          <w:p>
            <w:pPr>
              <w:spacing w:after="20"/>
              <w:ind w:left="20"/>
              <w:jc w:val="both"/>
            </w:pPr>
            <w:r>
              <w:rPr>
                <w:rFonts w:ascii="Times New Roman"/>
                <w:b w:val="false"/>
                <w:i w:val="false"/>
                <w:color w:val="000000"/>
                <w:sz w:val="20"/>
              </w:rPr>
              <w:t>
Машықтар:</w:t>
            </w:r>
          </w:p>
          <w:bookmarkEnd w:id="2308"/>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4" w:id="2309"/>
          <w:p>
            <w:pPr>
              <w:spacing w:after="20"/>
              <w:ind w:left="20"/>
              <w:jc w:val="both"/>
            </w:pPr>
            <w:r>
              <w:rPr>
                <w:rFonts w:ascii="Times New Roman"/>
                <w:b w:val="false"/>
                <w:i w:val="false"/>
                <w:color w:val="000000"/>
                <w:sz w:val="20"/>
              </w:rPr>
              <w:t>
Білімі:</w:t>
            </w:r>
          </w:p>
          <w:bookmarkEnd w:id="230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2310"/>
          <w:p>
            <w:pPr>
              <w:spacing w:after="20"/>
              <w:ind w:left="20"/>
              <w:jc w:val="both"/>
            </w:pPr>
            <w:r>
              <w:rPr>
                <w:rFonts w:ascii="Times New Roman"/>
                <w:b w:val="false"/>
                <w:i w:val="false"/>
                <w:color w:val="000000"/>
                <w:sz w:val="20"/>
              </w:rPr>
              <w:t>
2-дағды:</w:t>
            </w:r>
          </w:p>
          <w:bookmarkEnd w:id="2310"/>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7" w:id="2311"/>
          <w:p>
            <w:pPr>
              <w:spacing w:after="20"/>
              <w:ind w:left="20"/>
              <w:jc w:val="both"/>
            </w:pPr>
            <w:r>
              <w:rPr>
                <w:rFonts w:ascii="Times New Roman"/>
                <w:b w:val="false"/>
                <w:i w:val="false"/>
                <w:color w:val="000000"/>
                <w:sz w:val="20"/>
              </w:rPr>
              <w:t>
Машықтар:</w:t>
            </w:r>
          </w:p>
          <w:bookmarkEnd w:id="2311"/>
          <w:p>
            <w:pPr>
              <w:spacing w:after="20"/>
              <w:ind w:left="20"/>
              <w:jc w:val="both"/>
            </w:pPr>
            <w:r>
              <w:rPr>
                <w:rFonts w:ascii="Times New Roman"/>
                <w:b w:val="false"/>
                <w:i w:val="false"/>
                <w:color w:val="000000"/>
                <w:sz w:val="20"/>
              </w:rPr>
              <w:t>
</w:t>
            </w:r>
            <w:r>
              <w:rPr>
                <w:rFonts w:ascii="Times New Roman"/>
                <w:b w:val="false"/>
                <w:i w:val="false"/>
                <w:color w:val="000000"/>
                <w:sz w:val="20"/>
              </w:rPr>
              <w:t>1. Азық-түлік тауарларын сот-сараптамалық тауартану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Азық-түлік тауарларын сот-сараптамалық тауартану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5" w:id="2312"/>
          <w:p>
            <w:pPr>
              <w:spacing w:after="20"/>
              <w:ind w:left="20"/>
              <w:jc w:val="both"/>
            </w:pPr>
            <w:r>
              <w:rPr>
                <w:rFonts w:ascii="Times New Roman"/>
                <w:b w:val="false"/>
                <w:i w:val="false"/>
                <w:color w:val="000000"/>
                <w:sz w:val="20"/>
              </w:rPr>
              <w:t>
Білімі:</w:t>
            </w:r>
          </w:p>
          <w:bookmarkEnd w:id="231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 / немесе әдістері, Азық-түлік тауарларын сот-сараптамалық тауартану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Азық-түлік тауарларын сот-сараптамалық тауартану зерттеуі сараптамасының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Азық-түлік тауарларын сот-сараптамалық тауартану зерттеуінің белгілері, оларды жүйелеу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Азық-түлік тауарларын сот-сараптамалық тауартану зерттеуін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7.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1" w:id="2313"/>
          <w:p>
            <w:pPr>
              <w:spacing w:after="20"/>
              <w:ind w:left="20"/>
              <w:jc w:val="both"/>
            </w:pPr>
            <w:r>
              <w:rPr>
                <w:rFonts w:ascii="Times New Roman"/>
                <w:b w:val="false"/>
                <w:i w:val="false"/>
                <w:color w:val="000000"/>
                <w:sz w:val="20"/>
              </w:rPr>
              <w:t>
3-дағды:</w:t>
            </w:r>
          </w:p>
          <w:bookmarkEnd w:id="2313"/>
          <w:p>
            <w:pPr>
              <w:spacing w:after="20"/>
              <w:ind w:left="20"/>
              <w:jc w:val="both"/>
            </w:pPr>
            <w:r>
              <w:rPr>
                <w:rFonts w:ascii="Times New Roman"/>
                <w:b w:val="false"/>
                <w:i w:val="false"/>
                <w:color w:val="000000"/>
                <w:sz w:val="20"/>
              </w:rPr>
              <w:t>
Сот-сараптамалық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2" w:id="2314"/>
          <w:p>
            <w:pPr>
              <w:spacing w:after="20"/>
              <w:ind w:left="20"/>
              <w:jc w:val="both"/>
            </w:pPr>
            <w:r>
              <w:rPr>
                <w:rFonts w:ascii="Times New Roman"/>
                <w:b w:val="false"/>
                <w:i w:val="false"/>
                <w:color w:val="000000"/>
                <w:sz w:val="20"/>
              </w:rPr>
              <w:t>
Машықтар:</w:t>
            </w:r>
          </w:p>
          <w:bookmarkEnd w:id="231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және/немесе әдісіне сәйкес азық-түлік тауарларын сот-сараптамалық тауартану зерттеуіне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2315"/>
          <w:p>
            <w:pPr>
              <w:spacing w:after="20"/>
              <w:ind w:left="20"/>
              <w:jc w:val="both"/>
            </w:pPr>
            <w:r>
              <w:rPr>
                <w:rFonts w:ascii="Times New Roman"/>
                <w:b w:val="false"/>
                <w:i w:val="false"/>
                <w:color w:val="000000"/>
                <w:sz w:val="20"/>
              </w:rPr>
              <w:t>
Білімі:</w:t>
            </w:r>
          </w:p>
          <w:bookmarkEnd w:id="231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Сот-сараптамасы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әдістері және/немесе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Азық-түлік тауарларын сот-сараптамалық тауарлық зерттеудің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Тұтыну құнын қалыптастыратын тауардың тұтыну қасиеттері, тауар сапасының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Тауардың тұтыну құны туралы түсінік;</w:t>
            </w:r>
          </w:p>
          <w:p>
            <w:pPr>
              <w:spacing w:after="20"/>
              <w:ind w:left="20"/>
              <w:jc w:val="both"/>
            </w:pPr>
            <w:r>
              <w:rPr>
                <w:rFonts w:ascii="Times New Roman"/>
                <w:b w:val="false"/>
                <w:i w:val="false"/>
                <w:color w:val="000000"/>
                <w:sz w:val="20"/>
              </w:rPr>
              <w:t>
</w:t>
            </w:r>
            <w:r>
              <w:rPr>
                <w:rFonts w:ascii="Times New Roman"/>
                <w:b w:val="false"/>
                <w:i w:val="false"/>
                <w:color w:val="000000"/>
                <w:sz w:val="20"/>
              </w:rPr>
              <w:t>8. Сақтау шарттарын бұзу және/немесе бүліну нәтижесінде тауардың тұтыну құнының жоғалуын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Тауардың нарықтық құнын есептеу түсінігі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Жазбаларды жүргізуді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Құрал-саймандарды, аспаптар мен жабдықтарды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Сот сараптамаларын/ зерттеулерін жүргізу процесінде объектілерді анықтау, тіркеу және зерттеу үшін ғылыми-техникалық құралдар мен тәсілдер, сот фотосуретін түсіру, бейнетүсірілім, фото кестелер, схемалар, диаграммалар, кестелер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Зерттеу жүргізу кезіндегі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14.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15.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16. Ішкі нормативтік құжаттар, лауазымдық міндеттері.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3" w:id="2316"/>
          <w:p>
            <w:pPr>
              <w:spacing w:after="20"/>
              <w:ind w:left="20"/>
              <w:jc w:val="both"/>
            </w:pPr>
            <w:r>
              <w:rPr>
                <w:rFonts w:ascii="Times New Roman"/>
                <w:b w:val="false"/>
                <w:i w:val="false"/>
                <w:color w:val="000000"/>
                <w:sz w:val="20"/>
              </w:rPr>
              <w:t>
4-дағды:</w:t>
            </w:r>
          </w:p>
          <w:bookmarkEnd w:id="2316"/>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4" w:id="2317"/>
          <w:p>
            <w:pPr>
              <w:spacing w:after="20"/>
              <w:ind w:left="20"/>
              <w:jc w:val="both"/>
            </w:pPr>
            <w:r>
              <w:rPr>
                <w:rFonts w:ascii="Times New Roman"/>
                <w:b w:val="false"/>
                <w:i w:val="false"/>
                <w:color w:val="000000"/>
                <w:sz w:val="20"/>
              </w:rPr>
              <w:t>
Машықтар:</w:t>
            </w:r>
          </w:p>
          <w:bookmarkEnd w:id="231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8" w:id="2318"/>
          <w:p>
            <w:pPr>
              <w:spacing w:after="20"/>
              <w:ind w:left="20"/>
              <w:jc w:val="both"/>
            </w:pPr>
            <w:r>
              <w:rPr>
                <w:rFonts w:ascii="Times New Roman"/>
                <w:b w:val="false"/>
                <w:i w:val="false"/>
                <w:color w:val="000000"/>
                <w:sz w:val="20"/>
              </w:rPr>
              <w:t>
Білімі:</w:t>
            </w:r>
          </w:p>
          <w:bookmarkEnd w:id="231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барысында алынған деректерді түсіндіру тәртібі мен қағидалары;</w:t>
            </w:r>
          </w:p>
          <w:p>
            <w:pPr>
              <w:spacing w:after="20"/>
              <w:ind w:left="20"/>
              <w:jc w:val="both"/>
            </w:pPr>
            <w:r>
              <w:rPr>
                <w:rFonts w:ascii="Times New Roman"/>
                <w:b w:val="false"/>
                <w:i w:val="false"/>
                <w:color w:val="000000"/>
                <w:sz w:val="20"/>
              </w:rPr>
              <w:t>
4. Зерттеулер нәтижелері есептерінің жазбаларын жүргізу, талдау, бағалау және өңдеу қағидалары.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2" w:id="2319"/>
          <w:p>
            <w:pPr>
              <w:spacing w:after="20"/>
              <w:ind w:left="20"/>
              <w:jc w:val="both"/>
            </w:pPr>
            <w:r>
              <w:rPr>
                <w:rFonts w:ascii="Times New Roman"/>
                <w:b w:val="false"/>
                <w:i w:val="false"/>
                <w:color w:val="000000"/>
                <w:sz w:val="20"/>
              </w:rPr>
              <w:t>
5-дағды:</w:t>
            </w:r>
          </w:p>
          <w:bookmarkEnd w:id="2319"/>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3" w:id="2320"/>
          <w:p>
            <w:pPr>
              <w:spacing w:after="20"/>
              <w:ind w:left="20"/>
              <w:jc w:val="both"/>
            </w:pPr>
            <w:r>
              <w:rPr>
                <w:rFonts w:ascii="Times New Roman"/>
                <w:b w:val="false"/>
                <w:i w:val="false"/>
                <w:color w:val="000000"/>
                <w:sz w:val="20"/>
              </w:rPr>
              <w:t>
Машықтар:</w:t>
            </w:r>
          </w:p>
          <w:bookmarkEnd w:id="2320"/>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5" w:id="2321"/>
          <w:p>
            <w:pPr>
              <w:spacing w:after="20"/>
              <w:ind w:left="20"/>
              <w:jc w:val="both"/>
            </w:pPr>
            <w:r>
              <w:rPr>
                <w:rFonts w:ascii="Times New Roman"/>
                <w:b w:val="false"/>
                <w:i w:val="false"/>
                <w:color w:val="000000"/>
                <w:sz w:val="20"/>
              </w:rPr>
              <w:t>
Білімі:</w:t>
            </w:r>
          </w:p>
          <w:bookmarkEnd w:id="232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архивтерді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8" w:id="2322"/>
          <w:p>
            <w:pPr>
              <w:spacing w:after="20"/>
              <w:ind w:left="20"/>
              <w:jc w:val="both"/>
            </w:pPr>
            <w:r>
              <w:rPr>
                <w:rFonts w:ascii="Times New Roman"/>
                <w:b w:val="false"/>
                <w:i w:val="false"/>
                <w:color w:val="000000"/>
                <w:sz w:val="20"/>
              </w:rPr>
              <w:t>
2-еңбек функциясы:</w:t>
            </w:r>
          </w:p>
          <w:bookmarkEnd w:id="2322"/>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9" w:id="2323"/>
          <w:p>
            <w:pPr>
              <w:spacing w:after="20"/>
              <w:ind w:left="20"/>
              <w:jc w:val="both"/>
            </w:pPr>
            <w:r>
              <w:rPr>
                <w:rFonts w:ascii="Times New Roman"/>
                <w:b w:val="false"/>
                <w:i w:val="false"/>
                <w:color w:val="000000"/>
                <w:sz w:val="20"/>
              </w:rPr>
              <w:t>
1-дағды:</w:t>
            </w:r>
          </w:p>
          <w:bookmarkEnd w:id="2323"/>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0" w:id="2324"/>
          <w:p>
            <w:pPr>
              <w:spacing w:after="20"/>
              <w:ind w:left="20"/>
              <w:jc w:val="both"/>
            </w:pPr>
            <w:r>
              <w:rPr>
                <w:rFonts w:ascii="Times New Roman"/>
                <w:b w:val="false"/>
                <w:i w:val="false"/>
                <w:color w:val="000000"/>
                <w:sz w:val="20"/>
              </w:rPr>
              <w:t>
Машықтар:</w:t>
            </w:r>
          </w:p>
          <w:bookmarkEnd w:id="232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2" w:id="2325"/>
          <w:p>
            <w:pPr>
              <w:spacing w:after="20"/>
              <w:ind w:left="20"/>
              <w:jc w:val="both"/>
            </w:pPr>
            <w:r>
              <w:rPr>
                <w:rFonts w:ascii="Times New Roman"/>
                <w:b w:val="false"/>
                <w:i w:val="false"/>
                <w:color w:val="000000"/>
                <w:sz w:val="20"/>
              </w:rPr>
              <w:t>
Білімі:</w:t>
            </w:r>
          </w:p>
          <w:bookmarkEnd w:id="232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іс жүргізу іс-әрекеттеріне маман ретінде қатысу нысандары.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2326"/>
          <w:p>
            <w:pPr>
              <w:spacing w:after="20"/>
              <w:ind w:left="20"/>
              <w:jc w:val="both"/>
            </w:pPr>
            <w:r>
              <w:rPr>
                <w:rFonts w:ascii="Times New Roman"/>
                <w:b w:val="false"/>
                <w:i w:val="false"/>
                <w:color w:val="000000"/>
                <w:sz w:val="20"/>
              </w:rPr>
              <w:t>
2-дағды:</w:t>
            </w:r>
          </w:p>
          <w:bookmarkEnd w:id="2326"/>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6" w:id="2327"/>
          <w:p>
            <w:pPr>
              <w:spacing w:after="20"/>
              <w:ind w:left="20"/>
              <w:jc w:val="both"/>
            </w:pPr>
            <w:r>
              <w:rPr>
                <w:rFonts w:ascii="Times New Roman"/>
                <w:b w:val="false"/>
                <w:i w:val="false"/>
                <w:color w:val="000000"/>
                <w:sz w:val="20"/>
              </w:rPr>
              <w:t>
Машықтар:</w:t>
            </w:r>
          </w:p>
          <w:bookmarkEnd w:id="232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8" w:id="2328"/>
          <w:p>
            <w:pPr>
              <w:spacing w:after="20"/>
              <w:ind w:left="20"/>
              <w:jc w:val="both"/>
            </w:pPr>
            <w:r>
              <w:rPr>
                <w:rFonts w:ascii="Times New Roman"/>
                <w:b w:val="false"/>
                <w:i w:val="false"/>
                <w:color w:val="000000"/>
                <w:sz w:val="20"/>
              </w:rPr>
              <w:t>
Білімі:</w:t>
            </w:r>
          </w:p>
          <w:bookmarkEnd w:id="232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1" w:id="2329"/>
          <w:p>
            <w:pPr>
              <w:spacing w:after="20"/>
              <w:ind w:left="20"/>
              <w:jc w:val="both"/>
            </w:pPr>
            <w:r>
              <w:rPr>
                <w:rFonts w:ascii="Times New Roman"/>
                <w:b w:val="false"/>
                <w:i w:val="false"/>
                <w:color w:val="000000"/>
                <w:sz w:val="20"/>
              </w:rPr>
              <w:t>
1-қосымша еңбек функциясы.</w:t>
            </w:r>
          </w:p>
          <w:bookmarkEnd w:id="2329"/>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2" w:id="2330"/>
          <w:p>
            <w:pPr>
              <w:spacing w:after="20"/>
              <w:ind w:left="20"/>
              <w:jc w:val="both"/>
            </w:pPr>
            <w:r>
              <w:rPr>
                <w:rFonts w:ascii="Times New Roman"/>
                <w:b w:val="false"/>
                <w:i w:val="false"/>
                <w:color w:val="000000"/>
                <w:sz w:val="20"/>
              </w:rPr>
              <w:t>
1-дағды:</w:t>
            </w:r>
          </w:p>
          <w:bookmarkEnd w:id="2330"/>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3" w:id="2331"/>
          <w:p>
            <w:pPr>
              <w:spacing w:after="20"/>
              <w:ind w:left="20"/>
              <w:jc w:val="both"/>
            </w:pPr>
            <w:r>
              <w:rPr>
                <w:rFonts w:ascii="Times New Roman"/>
                <w:b w:val="false"/>
                <w:i w:val="false"/>
                <w:color w:val="000000"/>
                <w:sz w:val="20"/>
              </w:rPr>
              <w:t>
Машықтар:</w:t>
            </w:r>
          </w:p>
          <w:bookmarkEnd w:id="233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азық-түлік тауарларын сот-сараптамалық тауарлық зерттеудің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7" w:id="2332"/>
          <w:p>
            <w:pPr>
              <w:spacing w:after="20"/>
              <w:ind w:left="20"/>
              <w:jc w:val="both"/>
            </w:pPr>
            <w:r>
              <w:rPr>
                <w:rFonts w:ascii="Times New Roman"/>
                <w:b w:val="false"/>
                <w:i w:val="false"/>
                <w:color w:val="000000"/>
                <w:sz w:val="20"/>
              </w:rPr>
              <w:t>
Білімі:</w:t>
            </w:r>
          </w:p>
          <w:bookmarkEnd w:id="233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2333"/>
          <w:p>
            <w:pPr>
              <w:spacing w:after="20"/>
              <w:ind w:left="20"/>
              <w:jc w:val="both"/>
            </w:pPr>
            <w:r>
              <w:rPr>
                <w:rFonts w:ascii="Times New Roman"/>
                <w:b w:val="false"/>
                <w:i w:val="false"/>
                <w:color w:val="000000"/>
                <w:sz w:val="20"/>
              </w:rPr>
              <w:t>
2-дағды:</w:t>
            </w:r>
          </w:p>
          <w:bookmarkEnd w:id="2333"/>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3" w:id="2334"/>
          <w:p>
            <w:pPr>
              <w:spacing w:after="20"/>
              <w:ind w:left="20"/>
              <w:jc w:val="both"/>
            </w:pPr>
            <w:r>
              <w:rPr>
                <w:rFonts w:ascii="Times New Roman"/>
                <w:b w:val="false"/>
                <w:i w:val="false"/>
                <w:color w:val="000000"/>
                <w:sz w:val="20"/>
              </w:rPr>
              <w:t>
Машықтар:</w:t>
            </w:r>
          </w:p>
          <w:bookmarkEnd w:id="233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6" w:id="2335"/>
          <w:p>
            <w:pPr>
              <w:spacing w:after="20"/>
              <w:ind w:left="20"/>
              <w:jc w:val="both"/>
            </w:pPr>
            <w:r>
              <w:rPr>
                <w:rFonts w:ascii="Times New Roman"/>
                <w:b w:val="false"/>
                <w:i w:val="false"/>
                <w:color w:val="000000"/>
                <w:sz w:val="20"/>
              </w:rPr>
              <w:t>
Білімі:</w:t>
            </w:r>
          </w:p>
          <w:bookmarkEnd w:id="233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9" w:id="2336"/>
          <w:p>
            <w:pPr>
              <w:spacing w:after="20"/>
              <w:ind w:left="20"/>
              <w:jc w:val="both"/>
            </w:pPr>
            <w:r>
              <w:rPr>
                <w:rFonts w:ascii="Times New Roman"/>
                <w:b w:val="false"/>
                <w:i w:val="false"/>
                <w:color w:val="000000"/>
                <w:sz w:val="20"/>
              </w:rPr>
              <w:t>
3-дағды:</w:t>
            </w:r>
          </w:p>
          <w:bookmarkEnd w:id="2336"/>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2337"/>
          <w:p>
            <w:pPr>
              <w:spacing w:after="20"/>
              <w:ind w:left="20"/>
              <w:jc w:val="both"/>
            </w:pPr>
            <w:r>
              <w:rPr>
                <w:rFonts w:ascii="Times New Roman"/>
                <w:b w:val="false"/>
                <w:i w:val="false"/>
                <w:color w:val="000000"/>
                <w:sz w:val="20"/>
              </w:rPr>
              <w:t>
Машықтар:</w:t>
            </w:r>
          </w:p>
          <w:bookmarkEnd w:id="2337"/>
          <w:p>
            <w:pPr>
              <w:spacing w:after="20"/>
              <w:ind w:left="20"/>
              <w:jc w:val="both"/>
            </w:pPr>
            <w:r>
              <w:rPr>
                <w:rFonts w:ascii="Times New Roman"/>
                <w:b w:val="false"/>
                <w:i w:val="false"/>
                <w:color w:val="000000"/>
                <w:sz w:val="20"/>
              </w:rPr>
              <w:t>
</w:t>
            </w:r>
            <w:r>
              <w:rPr>
                <w:rFonts w:ascii="Times New Roman"/>
                <w:b w:val="false"/>
                <w:i w:val="false"/>
                <w:color w:val="000000"/>
                <w:sz w:val="20"/>
              </w:rPr>
              <w:t>1. Азық-түлік тауарларын сот-сараптамалық тауартану зерттеуің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2338"/>
          <w:p>
            <w:pPr>
              <w:spacing w:after="20"/>
              <w:ind w:left="20"/>
              <w:jc w:val="both"/>
            </w:pPr>
            <w:r>
              <w:rPr>
                <w:rFonts w:ascii="Times New Roman"/>
                <w:b w:val="false"/>
                <w:i w:val="false"/>
                <w:color w:val="000000"/>
                <w:sz w:val="20"/>
              </w:rPr>
              <w:t>
Білімі:</w:t>
            </w:r>
          </w:p>
          <w:bookmarkEnd w:id="233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0" w:id="2339"/>
          <w:p>
            <w:pPr>
              <w:spacing w:after="20"/>
              <w:ind w:left="20"/>
              <w:jc w:val="both"/>
            </w:pPr>
            <w:r>
              <w:rPr>
                <w:rFonts w:ascii="Times New Roman"/>
                <w:b w:val="false"/>
                <w:i w:val="false"/>
                <w:color w:val="000000"/>
                <w:sz w:val="20"/>
              </w:rPr>
              <w:t>
Командалық жұмыс</w:t>
            </w:r>
          </w:p>
          <w:bookmarkEnd w:id="2339"/>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6336" w:id="2340"/>
    <w:p>
      <w:pPr>
        <w:spacing w:after="0"/>
        <w:ind w:left="0"/>
        <w:jc w:val="left"/>
      </w:pPr>
      <w:r>
        <w:rPr>
          <w:rFonts w:ascii="Times New Roman"/>
          <w:b/>
          <w:i w:val="false"/>
          <w:color w:val="000000"/>
        </w:rPr>
        <w:t xml:space="preserve"> 4-тарау. Кәсіптік стандарттың техникалық деректері</w:t>
      </w:r>
    </w:p>
    <w:bookmarkEnd w:id="2340"/>
    <w:bookmarkStart w:name="z6337" w:id="2341"/>
    <w:p>
      <w:pPr>
        <w:spacing w:after="0"/>
        <w:ind w:left="0"/>
        <w:jc w:val="both"/>
      </w:pPr>
      <w:r>
        <w:rPr>
          <w:rFonts w:ascii="Times New Roman"/>
          <w:b w:val="false"/>
          <w:i w:val="false"/>
          <w:color w:val="000000"/>
          <w:sz w:val="28"/>
        </w:rPr>
        <w:t xml:space="preserve">
      11. Мемлекеттік органның атауы: </w:t>
      </w:r>
    </w:p>
    <w:bookmarkEnd w:id="2341"/>
    <w:bookmarkStart w:name="z6338" w:id="2342"/>
    <w:p>
      <w:pPr>
        <w:spacing w:after="0"/>
        <w:ind w:left="0"/>
        <w:jc w:val="both"/>
      </w:pPr>
      <w:r>
        <w:rPr>
          <w:rFonts w:ascii="Times New Roman"/>
          <w:b w:val="false"/>
          <w:i w:val="false"/>
          <w:color w:val="000000"/>
          <w:sz w:val="28"/>
        </w:rPr>
        <w:t>
      Қазақстан Республикасы Әділет министрлігі</w:t>
      </w:r>
    </w:p>
    <w:bookmarkEnd w:id="2342"/>
    <w:bookmarkStart w:name="z6339" w:id="2343"/>
    <w:p>
      <w:pPr>
        <w:spacing w:after="0"/>
        <w:ind w:left="0"/>
        <w:jc w:val="both"/>
      </w:pPr>
      <w:r>
        <w:rPr>
          <w:rFonts w:ascii="Times New Roman"/>
          <w:b w:val="false"/>
          <w:i w:val="false"/>
          <w:color w:val="000000"/>
          <w:sz w:val="28"/>
        </w:rPr>
        <w:t>
      Орындаушы: А.М. Сашкен, a.sashken@adilet.gov.kz, 74-06-58.</w:t>
      </w:r>
    </w:p>
    <w:bookmarkEnd w:id="2343"/>
    <w:bookmarkStart w:name="z6340" w:id="2344"/>
    <w:p>
      <w:pPr>
        <w:spacing w:after="0"/>
        <w:ind w:left="0"/>
        <w:jc w:val="both"/>
      </w:pPr>
      <w:r>
        <w:rPr>
          <w:rFonts w:ascii="Times New Roman"/>
          <w:b w:val="false"/>
          <w:i w:val="false"/>
          <w:color w:val="000000"/>
          <w:sz w:val="28"/>
        </w:rPr>
        <w:t>
      12. Әзірлеуге қатысқан ұйымдар (кәсіпорындар):</w:t>
      </w:r>
    </w:p>
    <w:bookmarkEnd w:id="2344"/>
    <w:bookmarkStart w:name="z6341" w:id="2345"/>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345"/>
    <w:bookmarkStart w:name="z6342" w:id="2346"/>
    <w:p>
      <w:pPr>
        <w:spacing w:after="0"/>
        <w:ind w:left="0"/>
        <w:jc w:val="both"/>
      </w:pPr>
      <w:r>
        <w:rPr>
          <w:rFonts w:ascii="Times New Roman"/>
          <w:b w:val="false"/>
          <w:i w:val="false"/>
          <w:color w:val="000000"/>
          <w:sz w:val="28"/>
        </w:rPr>
        <w:t>
      Орындаушы: Г.Ж. Ертаева, expert@cse.kz, 54-10-05.</w:t>
      </w:r>
    </w:p>
    <w:bookmarkEnd w:id="2346"/>
    <w:bookmarkStart w:name="z6343" w:id="2347"/>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347"/>
    <w:bookmarkStart w:name="z6344" w:id="2348"/>
    <w:p>
      <w:pPr>
        <w:spacing w:after="0"/>
        <w:ind w:left="0"/>
        <w:jc w:val="both"/>
      </w:pPr>
      <w:r>
        <w:rPr>
          <w:rFonts w:ascii="Times New Roman"/>
          <w:b w:val="false"/>
          <w:i w:val="false"/>
          <w:color w:val="000000"/>
          <w:sz w:val="28"/>
        </w:rPr>
        <w:t>
      14. Кәсіптік біліктілік бойынша ұлттық орган: 2023 жылғы 13 желтоқсандағы қорытынды.</w:t>
      </w:r>
    </w:p>
    <w:bookmarkEnd w:id="2348"/>
    <w:bookmarkStart w:name="z6345" w:id="2349"/>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349"/>
    <w:bookmarkStart w:name="z6346" w:id="2350"/>
    <w:p>
      <w:pPr>
        <w:spacing w:after="0"/>
        <w:ind w:left="0"/>
        <w:jc w:val="both"/>
      </w:pPr>
      <w:r>
        <w:rPr>
          <w:rFonts w:ascii="Times New Roman"/>
          <w:b w:val="false"/>
          <w:i w:val="false"/>
          <w:color w:val="000000"/>
          <w:sz w:val="28"/>
        </w:rPr>
        <w:t>
      16. Нұсқа нөмірі және шығарылған жылы: 1-нұсқа, 2024 жыл.</w:t>
      </w:r>
    </w:p>
    <w:bookmarkEnd w:id="2350"/>
    <w:bookmarkStart w:name="z6347" w:id="2351"/>
    <w:p>
      <w:pPr>
        <w:spacing w:after="0"/>
        <w:ind w:left="0"/>
        <w:jc w:val="both"/>
      </w:pPr>
      <w:r>
        <w:rPr>
          <w:rFonts w:ascii="Times New Roman"/>
          <w:b w:val="false"/>
          <w:i w:val="false"/>
          <w:color w:val="000000"/>
          <w:sz w:val="28"/>
        </w:rPr>
        <w:t>
      17. Бағдарлы қайта қарау күні: 2027 жылғы 4 қаңтар.</w:t>
      </w:r>
    </w:p>
    <w:bookmarkEnd w:id="2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bl>
    <w:bookmarkStart w:name="z6353" w:id="2352"/>
    <w:p>
      <w:pPr>
        <w:spacing w:after="0"/>
        <w:ind w:left="0"/>
        <w:jc w:val="left"/>
      </w:pPr>
      <w:r>
        <w:rPr>
          <w:rFonts w:ascii="Times New Roman"/>
          <w:b/>
          <w:i w:val="false"/>
          <w:color w:val="000000"/>
        </w:rPr>
        <w:t xml:space="preserve"> "Сот–сараптамалық автотауартану зерттеуі" кәсіптік стандарты</w:t>
      </w:r>
    </w:p>
    <w:bookmarkEnd w:id="2352"/>
    <w:bookmarkStart w:name="z6354" w:id="2353"/>
    <w:p>
      <w:pPr>
        <w:spacing w:after="0"/>
        <w:ind w:left="0"/>
        <w:jc w:val="left"/>
      </w:pPr>
      <w:r>
        <w:rPr>
          <w:rFonts w:ascii="Times New Roman"/>
          <w:b/>
          <w:i w:val="false"/>
          <w:color w:val="000000"/>
        </w:rPr>
        <w:t xml:space="preserve"> 1-тарау. Жалпы ережелер</w:t>
      </w:r>
    </w:p>
    <w:bookmarkEnd w:id="2353"/>
    <w:bookmarkStart w:name="z6355" w:id="2354"/>
    <w:p>
      <w:pPr>
        <w:spacing w:after="0"/>
        <w:ind w:left="0"/>
        <w:jc w:val="both"/>
      </w:pPr>
      <w:r>
        <w:rPr>
          <w:rFonts w:ascii="Times New Roman"/>
          <w:b w:val="false"/>
          <w:i w:val="false"/>
          <w:color w:val="000000"/>
          <w:sz w:val="28"/>
        </w:rPr>
        <w:t>
      1. "Кәсіптік біліктілік туралы" Қазақстан Республикасы Заңының 5-бабының 5-тармағына сәйкес "Сот портреттік сараптамасы" кәсіптік стандарты әзірленді, ол құжаттардың сот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354"/>
    <w:bookmarkStart w:name="z6356" w:id="2355"/>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355"/>
    <w:bookmarkStart w:name="z6357" w:id="2356"/>
    <w:p>
      <w:pPr>
        <w:spacing w:after="0"/>
        <w:ind w:left="0"/>
        <w:jc w:val="both"/>
      </w:pPr>
      <w:r>
        <w:rPr>
          <w:rFonts w:ascii="Times New Roman"/>
          <w:b w:val="false"/>
          <w:i w:val="false"/>
          <w:color w:val="000000"/>
          <w:sz w:val="28"/>
        </w:rPr>
        <w:t>
      1) білім – кәсіптік тапсырма шеңберінде іс-әрекеттерді орындау үшін қажетті зерттелген және игерілген ақпарат;</w:t>
      </w:r>
    </w:p>
    <w:bookmarkEnd w:id="2356"/>
    <w:bookmarkStart w:name="z6358" w:id="2357"/>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357"/>
    <w:bookmarkStart w:name="z6359" w:id="2358"/>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358"/>
    <w:bookmarkStart w:name="z6360" w:id="2359"/>
    <w:p>
      <w:pPr>
        <w:spacing w:after="0"/>
        <w:ind w:left="0"/>
        <w:jc w:val="both"/>
      </w:pPr>
      <w:r>
        <w:rPr>
          <w:rFonts w:ascii="Times New Roman"/>
          <w:b w:val="false"/>
          <w:i w:val="false"/>
          <w:color w:val="000000"/>
          <w:sz w:val="28"/>
        </w:rPr>
        <w:t>
      4) сот-сараптамалық автотауартану зерттеуінің мәні – көлік құралдарының (бұдан әрі – КҚ) техникалық жай-күйі, КҚ шығарылған күні, оның белгілі бір маркаға және үлгіге тиесілігі, техникалық зақымданудың болуы мен сипаты, КҚ және жеке элементтерінің құны, қалпына келтіріп жөндеу құны, КҚ ЖКО байланысты немесе өзге де зақымданулар мен оқиғалардың нәтижесінде тауарлық құнын жоғалтуы, КҚ ЖКО байланысты немесе өзге де зақымданулар мен оқиғалардың нәтижесінде келтірілген залалдың сомасы туралы нақты деректерді анықтау;</w:t>
      </w:r>
    </w:p>
    <w:bookmarkEnd w:id="2359"/>
    <w:bookmarkStart w:name="z6361" w:id="2360"/>
    <w:p>
      <w:pPr>
        <w:spacing w:after="0"/>
        <w:ind w:left="0"/>
        <w:jc w:val="both"/>
      </w:pPr>
      <w:r>
        <w:rPr>
          <w:rFonts w:ascii="Times New Roman"/>
          <w:b w:val="false"/>
          <w:i w:val="false"/>
          <w:color w:val="000000"/>
          <w:sz w:val="28"/>
        </w:rPr>
        <w:t>
      5) сот-сараптамалық автотауартану зерттеуінің объектісі – тұтастай алғанда КҚ, оның бөлшектері, тораптары, агрегаттары, сараптамаға немесе зерттеуге ұсынылған құжаттар мен материалдар (КҚ арналған техникалық құжаттама, КҚ жүріп өтуі (жұмысы) туралы есепке алудың деректері, КҚ қатысты басқа да құжаттар), автоөндірушілердің өкілдіктері, автосервис, сауда кәсіпорындары және т.б. туралы мәліметтер, бұқаралық ақпарат құралдарының, Интернет жүйесінің деректері, фотоматериалдар, КҚ сәйкестендіру және жөндеу құнын анықтауға арналған бағдарламалық қамтамасыз ету, сараптама мәніне жататын ақпараттық анықтамалықтар және басқа да мамандандырылған ақпарат көздері.</w:t>
      </w:r>
    </w:p>
    <w:bookmarkEnd w:id="2360"/>
    <w:bookmarkStart w:name="z6362" w:id="2361"/>
    <w:p>
      <w:pPr>
        <w:spacing w:after="0"/>
        <w:ind w:left="0"/>
        <w:jc w:val="both"/>
      </w:pPr>
      <w:r>
        <w:rPr>
          <w:rFonts w:ascii="Times New Roman"/>
          <w:b w:val="false"/>
          <w:i w:val="false"/>
          <w:color w:val="000000"/>
          <w:sz w:val="28"/>
        </w:rPr>
        <w:t>
      3. Осы кәсіптік стандартта мынандай қысқартулар қолданылады:</w:t>
      </w:r>
    </w:p>
    <w:bookmarkEnd w:id="2361"/>
    <w:bookmarkStart w:name="z6363" w:id="2362"/>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362"/>
    <w:bookmarkStart w:name="z6364" w:id="2363"/>
    <w:p>
      <w:pPr>
        <w:spacing w:after="0"/>
        <w:ind w:left="0"/>
        <w:jc w:val="both"/>
      </w:pPr>
      <w:r>
        <w:rPr>
          <w:rFonts w:ascii="Times New Roman"/>
          <w:b w:val="false"/>
          <w:i w:val="false"/>
          <w:color w:val="000000"/>
          <w:sz w:val="28"/>
        </w:rPr>
        <w:t>
      БА – Біліктілік анықтамалығы;</w:t>
      </w:r>
    </w:p>
    <w:bookmarkEnd w:id="2363"/>
    <w:bookmarkStart w:name="z6365" w:id="2364"/>
    <w:p>
      <w:pPr>
        <w:spacing w:after="0"/>
        <w:ind w:left="0"/>
        <w:jc w:val="both"/>
      </w:pPr>
      <w:r>
        <w:rPr>
          <w:rFonts w:ascii="Times New Roman"/>
          <w:b w:val="false"/>
          <w:i w:val="false"/>
          <w:color w:val="000000"/>
          <w:sz w:val="28"/>
        </w:rPr>
        <w:t>
      СБШ – Салалық біліктілік шеңбері;</w:t>
      </w:r>
    </w:p>
    <w:bookmarkEnd w:id="2364"/>
    <w:bookmarkStart w:name="z6366" w:id="2365"/>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365"/>
    <w:bookmarkStart w:name="z6367" w:id="2366"/>
    <w:p>
      <w:pPr>
        <w:spacing w:after="0"/>
        <w:ind w:left="0"/>
        <w:jc w:val="left"/>
      </w:pPr>
      <w:r>
        <w:rPr>
          <w:rFonts w:ascii="Times New Roman"/>
          <w:b/>
          <w:i w:val="false"/>
          <w:color w:val="000000"/>
        </w:rPr>
        <w:t xml:space="preserve"> 2-тарау. Кәсіптік стандарттың төлқұжаты</w:t>
      </w:r>
    </w:p>
    <w:bookmarkEnd w:id="2366"/>
    <w:bookmarkStart w:name="z6368" w:id="2367"/>
    <w:p>
      <w:pPr>
        <w:spacing w:after="0"/>
        <w:ind w:left="0"/>
        <w:jc w:val="both"/>
      </w:pPr>
      <w:r>
        <w:rPr>
          <w:rFonts w:ascii="Times New Roman"/>
          <w:b w:val="false"/>
          <w:i w:val="false"/>
          <w:color w:val="000000"/>
          <w:sz w:val="28"/>
        </w:rPr>
        <w:t>
      4. Кәсіптік стандарттың атауы: "Сот–сараптамалық автотауартану зерттеуі".</w:t>
      </w:r>
    </w:p>
    <w:bookmarkEnd w:id="2367"/>
    <w:bookmarkStart w:name="z6369" w:id="2368"/>
    <w:p>
      <w:pPr>
        <w:spacing w:after="0"/>
        <w:ind w:left="0"/>
        <w:jc w:val="both"/>
      </w:pPr>
      <w:r>
        <w:rPr>
          <w:rFonts w:ascii="Times New Roman"/>
          <w:b w:val="false"/>
          <w:i w:val="false"/>
          <w:color w:val="000000"/>
          <w:sz w:val="28"/>
        </w:rPr>
        <w:t>
      5. Кәсіптік стандарт коды: O84230.</w:t>
      </w:r>
    </w:p>
    <w:bookmarkEnd w:id="2368"/>
    <w:bookmarkStart w:name="z6370" w:id="2369"/>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2369"/>
    <w:bookmarkStart w:name="z6371" w:id="2370"/>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370"/>
    <w:bookmarkStart w:name="z6372" w:id="2371"/>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371"/>
    <w:bookmarkStart w:name="z6373" w:id="2372"/>
    <w:p>
      <w:pPr>
        <w:spacing w:after="0"/>
        <w:ind w:left="0"/>
        <w:jc w:val="both"/>
      </w:pPr>
      <w:r>
        <w:rPr>
          <w:rFonts w:ascii="Times New Roman"/>
          <w:b w:val="false"/>
          <w:i w:val="false"/>
          <w:color w:val="000000"/>
          <w:sz w:val="28"/>
        </w:rPr>
        <w:t>
      842 – Мемлекеттің жалпы қоғамға қызмет көрсетуі;</w:t>
      </w:r>
    </w:p>
    <w:bookmarkEnd w:id="2372"/>
    <w:bookmarkStart w:name="z6374" w:id="2373"/>
    <w:p>
      <w:pPr>
        <w:spacing w:after="0"/>
        <w:ind w:left="0"/>
        <w:jc w:val="both"/>
      </w:pPr>
      <w:r>
        <w:rPr>
          <w:rFonts w:ascii="Times New Roman"/>
          <w:b w:val="false"/>
          <w:i w:val="false"/>
          <w:color w:val="000000"/>
          <w:sz w:val="28"/>
        </w:rPr>
        <w:t>
      8423 – Әділет және сот төрелігі саласындағы қызмет;</w:t>
      </w:r>
    </w:p>
    <w:bookmarkEnd w:id="2373"/>
    <w:bookmarkStart w:name="z6375" w:id="2374"/>
    <w:p>
      <w:pPr>
        <w:spacing w:after="0"/>
        <w:ind w:left="0"/>
        <w:jc w:val="both"/>
      </w:pPr>
      <w:r>
        <w:rPr>
          <w:rFonts w:ascii="Times New Roman"/>
          <w:b w:val="false"/>
          <w:i w:val="false"/>
          <w:color w:val="000000"/>
          <w:sz w:val="28"/>
        </w:rPr>
        <w:t>
      84230 – Әділет және сот төрелігі саласындағы қызмет.</w:t>
      </w:r>
    </w:p>
    <w:bookmarkEnd w:id="2374"/>
    <w:bookmarkStart w:name="z6376" w:id="2375"/>
    <w:p>
      <w:pPr>
        <w:spacing w:after="0"/>
        <w:ind w:left="0"/>
        <w:jc w:val="both"/>
      </w:pPr>
      <w:r>
        <w:rPr>
          <w:rFonts w:ascii="Times New Roman"/>
          <w:b w:val="false"/>
          <w:i w:val="false"/>
          <w:color w:val="000000"/>
          <w:sz w:val="28"/>
        </w:rPr>
        <w:t>
      7. Кәсіптік стандарттың қысқаша сипаттамасы: осы стандарт "Сот–сараптамалық автотауартану зерттеуі" түрі бойынша біліктілік куәлігін алуға үміткер-сарапшыларға және сот сараптамаларын (зерттеулерін) жүргізу құқығына біліктілік куәлігі бар сарапшыларға, оның ішінде "Сот–сараптамалық автотауартану зерттеуі" түрі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2375"/>
    <w:bookmarkStart w:name="z6377" w:id="2376"/>
    <w:p>
      <w:pPr>
        <w:spacing w:after="0"/>
        <w:ind w:left="0"/>
        <w:jc w:val="both"/>
      </w:pPr>
      <w:r>
        <w:rPr>
          <w:rFonts w:ascii="Times New Roman"/>
          <w:b w:val="false"/>
          <w:i w:val="false"/>
          <w:color w:val="000000"/>
          <w:sz w:val="28"/>
        </w:rPr>
        <w:t xml:space="preserve">
      8. Кәсіптер карточкаларының тізбесі: </w:t>
      </w:r>
    </w:p>
    <w:bookmarkEnd w:id="2376"/>
    <w:bookmarkStart w:name="z6378" w:id="2377"/>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2377"/>
    <w:bookmarkStart w:name="z6379" w:id="2378"/>
    <w:p>
      <w:pPr>
        <w:spacing w:after="0"/>
        <w:ind w:left="0"/>
        <w:jc w:val="both"/>
      </w:pPr>
      <w:r>
        <w:rPr>
          <w:rFonts w:ascii="Times New Roman"/>
          <w:b w:val="false"/>
          <w:i w:val="false"/>
          <w:color w:val="000000"/>
          <w:sz w:val="28"/>
        </w:rPr>
        <w:t>
      2) сот сарапшылары – СБШ бойынша 6 біліктілік деңгейі.</w:t>
      </w:r>
    </w:p>
    <w:bookmarkEnd w:id="2378"/>
    <w:bookmarkStart w:name="z6380" w:id="2379"/>
    <w:p>
      <w:pPr>
        <w:spacing w:after="0"/>
        <w:ind w:left="0"/>
        <w:jc w:val="left"/>
      </w:pPr>
      <w:r>
        <w:rPr>
          <w:rFonts w:ascii="Times New Roman"/>
          <w:b/>
          <w:i w:val="false"/>
          <w:color w:val="000000"/>
        </w:rPr>
        <w:t xml:space="preserve"> 3-тарау. Кәсіптер карточкалары</w:t>
      </w:r>
    </w:p>
    <w:bookmarkEnd w:id="2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басшысы (өзге салаларда мамандандырылған)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БА, үлгілік біліктілік сипаттамалары бойынша біліктілік деңгейі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2380"/>
          <w:p>
            <w:pPr>
              <w:spacing w:after="20"/>
              <w:ind w:left="20"/>
              <w:jc w:val="both"/>
            </w:pPr>
            <w:r>
              <w:rPr>
                <w:rFonts w:ascii="Times New Roman"/>
                <w:b w:val="false"/>
                <w:i w:val="false"/>
                <w:color w:val="000000"/>
                <w:sz w:val="20"/>
              </w:rPr>
              <w:t>
Кәсіптік білім</w:t>
            </w:r>
          </w:p>
          <w:bookmarkEnd w:id="2380"/>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(6B071 инженерия және инженерлік іс (машина жасау, көлік, көлік техникасы және технологиялары), 6B041 бизнес және басқару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2" w:id="2381"/>
          <w:p>
            <w:pPr>
              <w:spacing w:after="20"/>
              <w:ind w:left="20"/>
              <w:jc w:val="both"/>
            </w:pPr>
            <w:r>
              <w:rPr>
                <w:rFonts w:ascii="Times New Roman"/>
                <w:b w:val="false"/>
                <w:i w:val="false"/>
                <w:color w:val="000000"/>
                <w:sz w:val="20"/>
              </w:rPr>
              <w:t>
Бөлім/бөлімше басшысы</w:t>
            </w:r>
          </w:p>
          <w:bookmarkEnd w:id="2381"/>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автотауартану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еңбек функцияларын жүйелі және құрылымдық сипаттау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функциялары: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Ғылыми-зерттеу, ғылыми, 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3" w:id="2382"/>
          <w:p>
            <w:pPr>
              <w:spacing w:after="20"/>
              <w:ind w:left="20"/>
              <w:jc w:val="both"/>
            </w:pPr>
            <w:r>
              <w:rPr>
                <w:rFonts w:ascii="Times New Roman"/>
                <w:b w:val="false"/>
                <w:i w:val="false"/>
                <w:color w:val="000000"/>
                <w:sz w:val="20"/>
              </w:rPr>
              <w:t>
1-еңбек</w:t>
            </w:r>
          </w:p>
          <w:bookmarkEnd w:id="2382"/>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5" w:id="2383"/>
          <w:p>
            <w:pPr>
              <w:spacing w:after="20"/>
              <w:ind w:left="20"/>
              <w:jc w:val="both"/>
            </w:pPr>
            <w:r>
              <w:rPr>
                <w:rFonts w:ascii="Times New Roman"/>
                <w:b w:val="false"/>
                <w:i w:val="false"/>
                <w:color w:val="000000"/>
                <w:sz w:val="20"/>
              </w:rPr>
              <w:t>
1-дағды:</w:t>
            </w:r>
          </w:p>
          <w:bookmarkEnd w:id="2383"/>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2384"/>
          <w:p>
            <w:pPr>
              <w:spacing w:after="20"/>
              <w:ind w:left="20"/>
              <w:jc w:val="both"/>
            </w:pPr>
            <w:r>
              <w:rPr>
                <w:rFonts w:ascii="Times New Roman"/>
                <w:b w:val="false"/>
                <w:i w:val="false"/>
                <w:color w:val="000000"/>
                <w:sz w:val="20"/>
              </w:rPr>
              <w:t>
Машықтар:</w:t>
            </w:r>
          </w:p>
          <w:bookmarkEnd w:id="2384"/>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1" w:id="2385"/>
          <w:p>
            <w:pPr>
              <w:spacing w:after="20"/>
              <w:ind w:left="20"/>
              <w:jc w:val="both"/>
            </w:pPr>
            <w:r>
              <w:rPr>
                <w:rFonts w:ascii="Times New Roman"/>
                <w:b w:val="false"/>
                <w:i w:val="false"/>
                <w:color w:val="000000"/>
                <w:sz w:val="20"/>
              </w:rPr>
              <w:t>
Білімі:</w:t>
            </w:r>
          </w:p>
          <w:bookmarkEnd w:id="2385"/>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5" w:id="2386"/>
          <w:p>
            <w:pPr>
              <w:spacing w:after="20"/>
              <w:ind w:left="20"/>
              <w:jc w:val="both"/>
            </w:pPr>
            <w:r>
              <w:rPr>
                <w:rFonts w:ascii="Times New Roman"/>
                <w:b w:val="false"/>
                <w:i w:val="false"/>
                <w:color w:val="000000"/>
                <w:sz w:val="20"/>
              </w:rPr>
              <w:t>
2-дағды:</w:t>
            </w:r>
          </w:p>
          <w:bookmarkEnd w:id="2386"/>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6" w:id="2387"/>
          <w:p>
            <w:pPr>
              <w:spacing w:after="20"/>
              <w:ind w:left="20"/>
              <w:jc w:val="both"/>
            </w:pPr>
            <w:r>
              <w:rPr>
                <w:rFonts w:ascii="Times New Roman"/>
                <w:b w:val="false"/>
                <w:i w:val="false"/>
                <w:color w:val="000000"/>
                <w:sz w:val="20"/>
              </w:rPr>
              <w:t>
Машықтар:</w:t>
            </w:r>
          </w:p>
          <w:bookmarkEnd w:id="2387"/>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анықтау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кәсіби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p>
            <w:pPr>
              <w:spacing w:after="20"/>
              <w:ind w:left="20"/>
              <w:jc w:val="both"/>
            </w:pPr>
            <w:r>
              <w:rPr>
                <w:rFonts w:ascii="Times New Roman"/>
                <w:b w:val="false"/>
                <w:i w:val="false"/>
                <w:color w:val="000000"/>
                <w:sz w:val="20"/>
              </w:rPr>
              <w:t>
11. Реактивтердің кірісін бақылау және олардың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7" w:id="2388"/>
          <w:p>
            <w:pPr>
              <w:spacing w:after="20"/>
              <w:ind w:left="20"/>
              <w:jc w:val="both"/>
            </w:pPr>
            <w:r>
              <w:rPr>
                <w:rFonts w:ascii="Times New Roman"/>
                <w:b w:val="false"/>
                <w:i w:val="false"/>
                <w:color w:val="000000"/>
                <w:sz w:val="20"/>
              </w:rPr>
              <w:t>
Білімі:</w:t>
            </w:r>
          </w:p>
          <w:bookmarkEnd w:id="238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5" w:id="2389"/>
          <w:p>
            <w:pPr>
              <w:spacing w:after="20"/>
              <w:ind w:left="20"/>
              <w:jc w:val="both"/>
            </w:pPr>
            <w:r>
              <w:rPr>
                <w:rFonts w:ascii="Times New Roman"/>
                <w:b w:val="false"/>
                <w:i w:val="false"/>
                <w:color w:val="000000"/>
                <w:sz w:val="20"/>
              </w:rPr>
              <w:t>
3-дағды:</w:t>
            </w:r>
          </w:p>
          <w:bookmarkEnd w:id="2389"/>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6" w:id="2390"/>
          <w:p>
            <w:pPr>
              <w:spacing w:after="20"/>
              <w:ind w:left="20"/>
              <w:jc w:val="both"/>
            </w:pPr>
            <w:r>
              <w:rPr>
                <w:rFonts w:ascii="Times New Roman"/>
                <w:b w:val="false"/>
                <w:i w:val="false"/>
                <w:color w:val="000000"/>
                <w:sz w:val="20"/>
              </w:rPr>
              <w:t>
Машықтар:</w:t>
            </w:r>
          </w:p>
          <w:bookmarkEnd w:id="2390"/>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2391"/>
          <w:p>
            <w:pPr>
              <w:spacing w:after="20"/>
              <w:ind w:left="20"/>
              <w:jc w:val="both"/>
            </w:pPr>
            <w:r>
              <w:rPr>
                <w:rFonts w:ascii="Times New Roman"/>
                <w:b w:val="false"/>
                <w:i w:val="false"/>
                <w:color w:val="000000"/>
                <w:sz w:val="20"/>
              </w:rPr>
              <w:t>
Білімі:</w:t>
            </w:r>
          </w:p>
          <w:bookmarkEnd w:id="2391"/>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8" w:id="2392"/>
          <w:p>
            <w:pPr>
              <w:spacing w:after="20"/>
              <w:ind w:left="20"/>
              <w:jc w:val="both"/>
            </w:pPr>
            <w:r>
              <w:rPr>
                <w:rFonts w:ascii="Times New Roman"/>
                <w:b w:val="false"/>
                <w:i w:val="false"/>
                <w:color w:val="000000"/>
                <w:sz w:val="20"/>
              </w:rPr>
              <w:t>
2-еңбек</w:t>
            </w:r>
          </w:p>
          <w:bookmarkEnd w:id="2392"/>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0" w:id="2393"/>
          <w:p>
            <w:pPr>
              <w:spacing w:after="20"/>
              <w:ind w:left="20"/>
              <w:jc w:val="both"/>
            </w:pPr>
            <w:r>
              <w:rPr>
                <w:rFonts w:ascii="Times New Roman"/>
                <w:b w:val="false"/>
                <w:i w:val="false"/>
                <w:color w:val="000000"/>
                <w:sz w:val="20"/>
              </w:rPr>
              <w:t xml:space="preserve">
1- дағды: </w:t>
            </w:r>
          </w:p>
          <w:bookmarkEnd w:id="2393"/>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1" w:id="2394"/>
          <w:p>
            <w:pPr>
              <w:spacing w:after="20"/>
              <w:ind w:left="20"/>
              <w:jc w:val="both"/>
            </w:pPr>
            <w:r>
              <w:rPr>
                <w:rFonts w:ascii="Times New Roman"/>
                <w:b w:val="false"/>
                <w:i w:val="false"/>
                <w:color w:val="000000"/>
                <w:sz w:val="20"/>
              </w:rPr>
              <w:t>
Машықтар:</w:t>
            </w:r>
          </w:p>
          <w:bookmarkEnd w:id="239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3" w:id="2395"/>
          <w:p>
            <w:pPr>
              <w:spacing w:after="20"/>
              <w:ind w:left="20"/>
              <w:jc w:val="both"/>
            </w:pPr>
            <w:r>
              <w:rPr>
                <w:rFonts w:ascii="Times New Roman"/>
                <w:b w:val="false"/>
                <w:i w:val="false"/>
                <w:color w:val="000000"/>
                <w:sz w:val="20"/>
              </w:rPr>
              <w:t>
Білімі:</w:t>
            </w:r>
          </w:p>
          <w:bookmarkEnd w:id="239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5" w:id="2396"/>
          <w:p>
            <w:pPr>
              <w:spacing w:after="20"/>
              <w:ind w:left="20"/>
              <w:jc w:val="both"/>
            </w:pPr>
            <w:r>
              <w:rPr>
                <w:rFonts w:ascii="Times New Roman"/>
                <w:b w:val="false"/>
                <w:i w:val="false"/>
                <w:color w:val="000000"/>
                <w:sz w:val="20"/>
              </w:rPr>
              <w:t xml:space="preserve">
2- дағды: </w:t>
            </w:r>
          </w:p>
          <w:bookmarkEnd w:id="2396"/>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6" w:id="2397"/>
          <w:p>
            <w:pPr>
              <w:spacing w:after="20"/>
              <w:ind w:left="20"/>
              <w:jc w:val="both"/>
            </w:pPr>
            <w:r>
              <w:rPr>
                <w:rFonts w:ascii="Times New Roman"/>
                <w:b w:val="false"/>
                <w:i w:val="false"/>
                <w:color w:val="000000"/>
                <w:sz w:val="20"/>
              </w:rPr>
              <w:t>
Машықтар:</w:t>
            </w:r>
          </w:p>
          <w:bookmarkEnd w:id="239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2398"/>
          <w:p>
            <w:pPr>
              <w:spacing w:after="20"/>
              <w:ind w:left="20"/>
              <w:jc w:val="both"/>
            </w:pPr>
            <w:r>
              <w:rPr>
                <w:rFonts w:ascii="Times New Roman"/>
                <w:b w:val="false"/>
                <w:i w:val="false"/>
                <w:color w:val="000000"/>
                <w:sz w:val="20"/>
              </w:rPr>
              <w:t>
Білімі:</w:t>
            </w:r>
          </w:p>
          <w:bookmarkEnd w:id="239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1" w:id="2399"/>
          <w:p>
            <w:pPr>
              <w:spacing w:after="20"/>
              <w:ind w:left="20"/>
              <w:jc w:val="both"/>
            </w:pPr>
            <w:r>
              <w:rPr>
                <w:rFonts w:ascii="Times New Roman"/>
                <w:b w:val="false"/>
                <w:i w:val="false"/>
                <w:color w:val="000000"/>
                <w:sz w:val="20"/>
              </w:rPr>
              <w:t>
1-ші қосымша еңбек функциясы:</w:t>
            </w:r>
          </w:p>
          <w:bookmarkEnd w:id="2399"/>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2" w:id="2400"/>
          <w:p>
            <w:pPr>
              <w:spacing w:after="20"/>
              <w:ind w:left="20"/>
              <w:jc w:val="both"/>
            </w:pPr>
            <w:r>
              <w:rPr>
                <w:rFonts w:ascii="Times New Roman"/>
                <w:b w:val="false"/>
                <w:i w:val="false"/>
                <w:color w:val="000000"/>
                <w:sz w:val="20"/>
              </w:rPr>
              <w:t>
1-дағды:</w:t>
            </w:r>
          </w:p>
          <w:bookmarkEnd w:id="2400"/>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3" w:id="2401"/>
          <w:p>
            <w:pPr>
              <w:spacing w:after="20"/>
              <w:ind w:left="20"/>
              <w:jc w:val="both"/>
            </w:pPr>
            <w:r>
              <w:rPr>
                <w:rFonts w:ascii="Times New Roman"/>
                <w:b w:val="false"/>
                <w:i w:val="false"/>
                <w:color w:val="000000"/>
                <w:sz w:val="20"/>
              </w:rPr>
              <w:t>
Машықтар:</w:t>
            </w:r>
          </w:p>
          <w:bookmarkEnd w:id="240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сот-сараптамалық автотауартану зерттеуін дамытудың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2402"/>
          <w:p>
            <w:pPr>
              <w:spacing w:after="20"/>
              <w:ind w:left="20"/>
              <w:jc w:val="both"/>
            </w:pPr>
            <w:r>
              <w:rPr>
                <w:rFonts w:ascii="Times New Roman"/>
                <w:b w:val="false"/>
                <w:i w:val="false"/>
                <w:color w:val="000000"/>
                <w:sz w:val="20"/>
              </w:rPr>
              <w:t>
Білімі:</w:t>
            </w:r>
          </w:p>
          <w:bookmarkEnd w:id="240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2" w:id="2403"/>
          <w:p>
            <w:pPr>
              <w:spacing w:after="20"/>
              <w:ind w:left="20"/>
              <w:jc w:val="both"/>
            </w:pPr>
            <w:r>
              <w:rPr>
                <w:rFonts w:ascii="Times New Roman"/>
                <w:b w:val="false"/>
                <w:i w:val="false"/>
                <w:color w:val="000000"/>
                <w:sz w:val="20"/>
              </w:rPr>
              <w:t>
2-дағды:</w:t>
            </w:r>
          </w:p>
          <w:bookmarkEnd w:id="2403"/>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2404"/>
          <w:p>
            <w:pPr>
              <w:spacing w:after="20"/>
              <w:ind w:left="20"/>
              <w:jc w:val="both"/>
            </w:pPr>
            <w:r>
              <w:rPr>
                <w:rFonts w:ascii="Times New Roman"/>
                <w:b w:val="false"/>
                <w:i w:val="false"/>
                <w:color w:val="000000"/>
                <w:sz w:val="20"/>
              </w:rPr>
              <w:t>
Машықтар:</w:t>
            </w:r>
          </w:p>
          <w:bookmarkEnd w:id="240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2405"/>
          <w:p>
            <w:pPr>
              <w:spacing w:after="20"/>
              <w:ind w:left="20"/>
              <w:jc w:val="both"/>
            </w:pPr>
            <w:r>
              <w:rPr>
                <w:rFonts w:ascii="Times New Roman"/>
                <w:b w:val="false"/>
                <w:i w:val="false"/>
                <w:color w:val="000000"/>
                <w:sz w:val="20"/>
              </w:rPr>
              <w:t>
Білімі:</w:t>
            </w:r>
          </w:p>
          <w:bookmarkEnd w:id="240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9" w:id="2406"/>
          <w:p>
            <w:pPr>
              <w:spacing w:after="20"/>
              <w:ind w:left="20"/>
              <w:jc w:val="both"/>
            </w:pPr>
            <w:r>
              <w:rPr>
                <w:rFonts w:ascii="Times New Roman"/>
                <w:b w:val="false"/>
                <w:i w:val="false"/>
                <w:color w:val="000000"/>
                <w:sz w:val="20"/>
              </w:rPr>
              <w:t>
3-дағды:</w:t>
            </w:r>
          </w:p>
          <w:bookmarkEnd w:id="2406"/>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0" w:id="2407"/>
          <w:p>
            <w:pPr>
              <w:spacing w:after="20"/>
              <w:ind w:left="20"/>
              <w:jc w:val="both"/>
            </w:pPr>
            <w:r>
              <w:rPr>
                <w:rFonts w:ascii="Times New Roman"/>
                <w:b w:val="false"/>
                <w:i w:val="false"/>
                <w:color w:val="000000"/>
                <w:sz w:val="20"/>
              </w:rPr>
              <w:t>
Машықтар:</w:t>
            </w:r>
          </w:p>
          <w:bookmarkEnd w:id="240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6" w:id="2408"/>
          <w:p>
            <w:pPr>
              <w:spacing w:after="20"/>
              <w:ind w:left="20"/>
              <w:jc w:val="both"/>
            </w:pPr>
            <w:r>
              <w:rPr>
                <w:rFonts w:ascii="Times New Roman"/>
                <w:b w:val="false"/>
                <w:i w:val="false"/>
                <w:color w:val="000000"/>
                <w:sz w:val="20"/>
              </w:rPr>
              <w:t>
Білімі:</w:t>
            </w:r>
          </w:p>
          <w:bookmarkEnd w:id="240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4" w:id="2409"/>
          <w:p>
            <w:pPr>
              <w:spacing w:after="20"/>
              <w:ind w:left="20"/>
              <w:jc w:val="both"/>
            </w:pPr>
            <w:r>
              <w:rPr>
                <w:rFonts w:ascii="Times New Roman"/>
                <w:b w:val="false"/>
                <w:i w:val="false"/>
                <w:color w:val="000000"/>
                <w:sz w:val="20"/>
              </w:rPr>
              <w:t>
Ұжымды басқару</w:t>
            </w:r>
          </w:p>
          <w:bookmarkEnd w:id="2409"/>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0" w:id="2410"/>
          <w:p>
            <w:pPr>
              <w:spacing w:after="20"/>
              <w:ind w:left="20"/>
              <w:jc w:val="both"/>
            </w:pPr>
            <w:r>
              <w:rPr>
                <w:rFonts w:ascii="Times New Roman"/>
                <w:b w:val="false"/>
                <w:i w:val="false"/>
                <w:color w:val="000000"/>
                <w:sz w:val="20"/>
              </w:rPr>
              <w:t>
Кәсіптік білім</w:t>
            </w:r>
          </w:p>
          <w:bookmarkEnd w:id="2410"/>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(6B071 инженерия және инженерлік іс (машина жасау, көлік, көлік техникасы және технологиялары), 6B041 бизнес және басқару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1" w:id="2411"/>
          <w:p>
            <w:pPr>
              <w:spacing w:after="20"/>
              <w:ind w:left="20"/>
              <w:jc w:val="both"/>
            </w:pPr>
            <w:r>
              <w:rPr>
                <w:rFonts w:ascii="Times New Roman"/>
                <w:b w:val="false"/>
                <w:i w:val="false"/>
                <w:color w:val="000000"/>
                <w:sz w:val="20"/>
              </w:rPr>
              <w:t>
Бас сарапшы</w:t>
            </w:r>
          </w:p>
          <w:bookmarkEnd w:id="2411"/>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сарапшысы</w:t>
            </w:r>
          </w:p>
          <w:p>
            <w:pPr>
              <w:spacing w:after="20"/>
              <w:ind w:left="20"/>
              <w:jc w:val="both"/>
            </w:pPr>
            <w:r>
              <w:rPr>
                <w:rFonts w:ascii="Times New Roman"/>
                <w:b w:val="false"/>
                <w:i w:val="false"/>
                <w:color w:val="000000"/>
                <w:sz w:val="20"/>
              </w:rPr>
              <w:t>
"Сот-сараптамалық автотауартану зерттеуі" түрі бойынша лицензия негізінде сот-сараптама қызметін жүзеге асыратын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автотауартану зерттеуін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"Сот-сараптамалықавтотауартану зерттеуі"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4" w:id="2412"/>
          <w:p>
            <w:pPr>
              <w:spacing w:after="20"/>
              <w:ind w:left="20"/>
              <w:jc w:val="both"/>
            </w:pPr>
            <w:r>
              <w:rPr>
                <w:rFonts w:ascii="Times New Roman"/>
                <w:b w:val="false"/>
                <w:i w:val="false"/>
                <w:color w:val="000000"/>
                <w:sz w:val="20"/>
              </w:rPr>
              <w:t>
1-еңбек функциясы:</w:t>
            </w:r>
          </w:p>
          <w:bookmarkEnd w:id="2412"/>
          <w:p>
            <w:pPr>
              <w:spacing w:after="20"/>
              <w:ind w:left="20"/>
              <w:jc w:val="both"/>
            </w:pPr>
            <w:r>
              <w:rPr>
                <w:rFonts w:ascii="Times New Roman"/>
                <w:b w:val="false"/>
                <w:i w:val="false"/>
                <w:color w:val="000000"/>
                <w:sz w:val="20"/>
              </w:rPr>
              <w:t>
"Сот-сараптамалық автотауартану зерттеуі" мамандығы бойынша сот сараптамасын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5" w:id="2413"/>
          <w:p>
            <w:pPr>
              <w:spacing w:after="20"/>
              <w:ind w:left="20"/>
              <w:jc w:val="both"/>
            </w:pPr>
            <w:r>
              <w:rPr>
                <w:rFonts w:ascii="Times New Roman"/>
                <w:b w:val="false"/>
                <w:i w:val="false"/>
                <w:color w:val="000000"/>
                <w:sz w:val="20"/>
              </w:rPr>
              <w:t>
1-дағды:</w:t>
            </w:r>
          </w:p>
          <w:bookmarkEnd w:id="2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Келіп түскен </w:t>
            </w:r>
          </w:p>
          <w:p>
            <w:pPr>
              <w:spacing w:after="20"/>
              <w:ind w:left="20"/>
              <w:jc w:val="both"/>
            </w:pPr>
            <w:r>
              <w:rPr>
                <w:rFonts w:ascii="Times New Roman"/>
                <w:b w:val="false"/>
                <w:i w:val="false"/>
                <w:color w:val="000000"/>
                <w:sz w:val="20"/>
              </w:rPr>
              <w:t>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2414"/>
          <w:p>
            <w:pPr>
              <w:spacing w:after="20"/>
              <w:ind w:left="20"/>
              <w:jc w:val="both"/>
            </w:pPr>
            <w:r>
              <w:rPr>
                <w:rFonts w:ascii="Times New Roman"/>
                <w:b w:val="false"/>
                <w:i w:val="false"/>
                <w:color w:val="000000"/>
                <w:sz w:val="20"/>
              </w:rPr>
              <w:t>
Машықтар:</w:t>
            </w:r>
          </w:p>
          <w:bookmarkEnd w:id="2414"/>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2" w:id="2415"/>
          <w:p>
            <w:pPr>
              <w:spacing w:after="20"/>
              <w:ind w:left="20"/>
              <w:jc w:val="both"/>
            </w:pPr>
            <w:r>
              <w:rPr>
                <w:rFonts w:ascii="Times New Roman"/>
                <w:b w:val="false"/>
                <w:i w:val="false"/>
                <w:color w:val="000000"/>
                <w:sz w:val="20"/>
              </w:rPr>
              <w:t xml:space="preserve">
Білімі: </w:t>
            </w:r>
          </w:p>
          <w:bookmarkEnd w:id="241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4" w:id="2416"/>
          <w:p>
            <w:pPr>
              <w:spacing w:after="20"/>
              <w:ind w:left="20"/>
              <w:jc w:val="both"/>
            </w:pPr>
            <w:r>
              <w:rPr>
                <w:rFonts w:ascii="Times New Roman"/>
                <w:b w:val="false"/>
                <w:i w:val="false"/>
                <w:color w:val="000000"/>
                <w:sz w:val="20"/>
              </w:rPr>
              <w:t>
2-дағды:</w:t>
            </w:r>
          </w:p>
          <w:bookmarkEnd w:id="2416"/>
          <w:p>
            <w:pPr>
              <w:spacing w:after="20"/>
              <w:ind w:left="20"/>
              <w:jc w:val="both"/>
            </w:pPr>
            <w:r>
              <w:rPr>
                <w:rFonts w:ascii="Times New Roman"/>
                <w:b w:val="false"/>
                <w:i w:val="false"/>
                <w:color w:val="000000"/>
                <w:sz w:val="20"/>
              </w:rPr>
              <w:t xml:space="preserve">
Сот сараптамасы (зерттеуі) материалдары мен объектілерін зерделеу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5" w:id="2417"/>
          <w:p>
            <w:pPr>
              <w:spacing w:after="20"/>
              <w:ind w:left="20"/>
              <w:jc w:val="both"/>
            </w:pPr>
            <w:r>
              <w:rPr>
                <w:rFonts w:ascii="Times New Roman"/>
                <w:b w:val="false"/>
                <w:i w:val="false"/>
                <w:color w:val="000000"/>
                <w:sz w:val="20"/>
              </w:rPr>
              <w:t>
Машықтар:</w:t>
            </w:r>
          </w:p>
          <w:bookmarkEnd w:id="241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автотауартану зерттеуінің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табу,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3" w:id="2418"/>
          <w:p>
            <w:pPr>
              <w:spacing w:after="20"/>
              <w:ind w:left="20"/>
              <w:jc w:val="both"/>
            </w:pPr>
            <w:r>
              <w:rPr>
                <w:rFonts w:ascii="Times New Roman"/>
                <w:b w:val="false"/>
                <w:i w:val="false"/>
                <w:color w:val="000000"/>
                <w:sz w:val="20"/>
              </w:rPr>
              <w:t>
Білімі:</w:t>
            </w:r>
          </w:p>
          <w:bookmarkEnd w:id="241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зерттеулердің әдістемелері және/немесе әдістері, сот-сараптамалық автотауартану зерттеуі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автотауартану зерттеуінің объектілері;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автотауартану зерттеуін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Ақаулардың түрлері және олардың пайда болу себептері.</w:t>
            </w:r>
          </w:p>
          <w:p>
            <w:pPr>
              <w:spacing w:after="20"/>
              <w:ind w:left="20"/>
              <w:jc w:val="both"/>
            </w:pPr>
            <w:r>
              <w:rPr>
                <w:rFonts w:ascii="Times New Roman"/>
                <w:b w:val="false"/>
                <w:i w:val="false"/>
                <w:color w:val="000000"/>
                <w:sz w:val="20"/>
              </w:rPr>
              <w:t>
7.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2419"/>
          <w:p>
            <w:pPr>
              <w:spacing w:after="20"/>
              <w:ind w:left="20"/>
              <w:jc w:val="both"/>
            </w:pPr>
            <w:r>
              <w:rPr>
                <w:rFonts w:ascii="Times New Roman"/>
                <w:b w:val="false"/>
                <w:i w:val="false"/>
                <w:color w:val="000000"/>
                <w:sz w:val="20"/>
              </w:rPr>
              <w:t>
3-дағды:</w:t>
            </w:r>
          </w:p>
          <w:bookmarkEnd w:id="2419"/>
          <w:p>
            <w:pPr>
              <w:spacing w:after="20"/>
              <w:ind w:left="20"/>
              <w:jc w:val="both"/>
            </w:pPr>
            <w:r>
              <w:rPr>
                <w:rFonts w:ascii="Times New Roman"/>
                <w:b w:val="false"/>
                <w:i w:val="false"/>
                <w:color w:val="000000"/>
                <w:sz w:val="20"/>
              </w:rPr>
              <w:t>
Сот сараптамалық зерттеуді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0" w:id="2420"/>
          <w:p>
            <w:pPr>
              <w:spacing w:after="20"/>
              <w:ind w:left="20"/>
              <w:jc w:val="both"/>
            </w:pPr>
            <w:r>
              <w:rPr>
                <w:rFonts w:ascii="Times New Roman"/>
                <w:b w:val="false"/>
                <w:i w:val="false"/>
                <w:color w:val="000000"/>
                <w:sz w:val="20"/>
              </w:rPr>
              <w:t>
Машықтар:</w:t>
            </w:r>
          </w:p>
          <w:bookmarkEnd w:id="242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автотауартану зерттеуінің әдістемелеріне және/немесе әдісіне сәйкес сот сараптамасын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ресімдеу;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2421"/>
          <w:p>
            <w:pPr>
              <w:spacing w:after="20"/>
              <w:ind w:left="20"/>
              <w:jc w:val="both"/>
            </w:pPr>
            <w:r>
              <w:rPr>
                <w:rFonts w:ascii="Times New Roman"/>
                <w:b w:val="false"/>
                <w:i w:val="false"/>
                <w:color w:val="000000"/>
                <w:sz w:val="20"/>
              </w:rPr>
              <w:t>
Білімі:</w:t>
            </w:r>
          </w:p>
          <w:bookmarkEnd w:id="242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автотауартану зерттеуінің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автотауартану зерттеуінің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Құрал-сайманды, аспаптар мен жабдықтарды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сараптамаларын/зерттеулерін жүргізу барысында объектілерді табуға, тіркеуге және зерттеуге арналған ғылыми-техникалық құралдар мен тәсілдер, сот фотосуретін, бейнетүсірілімін, фотокестелерді, сызбаларды, диаграммаларды және т.б.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қорғау, қауіпсіздік техникасы, өндірістік санитария, өрт қауіпсіздігі нұсқаулықтары, қағидалары мен нормалары, сондай-ақ санитарлық-эпидемиологиялық талаптар;</w:t>
            </w:r>
          </w:p>
          <w:p>
            <w:pPr>
              <w:spacing w:after="20"/>
              <w:ind w:left="20"/>
              <w:jc w:val="both"/>
            </w:pPr>
            <w:r>
              <w:rPr>
                <w:rFonts w:ascii="Times New Roman"/>
                <w:b w:val="false"/>
                <w:i w:val="false"/>
                <w:color w:val="000000"/>
                <w:sz w:val="20"/>
              </w:rPr>
              <w:t>
9. Ішкі нормативтік құжаттар, лауазымдық міндеттер.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5" w:id="2422"/>
          <w:p>
            <w:pPr>
              <w:spacing w:after="20"/>
              <w:ind w:left="20"/>
              <w:jc w:val="both"/>
            </w:pPr>
            <w:r>
              <w:rPr>
                <w:rFonts w:ascii="Times New Roman"/>
                <w:b w:val="false"/>
                <w:i w:val="false"/>
                <w:color w:val="000000"/>
                <w:sz w:val="20"/>
              </w:rPr>
              <w:t>
4-дағды:</w:t>
            </w:r>
          </w:p>
          <w:bookmarkEnd w:id="2422"/>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6" w:id="2423"/>
          <w:p>
            <w:pPr>
              <w:spacing w:after="20"/>
              <w:ind w:left="20"/>
              <w:jc w:val="both"/>
            </w:pPr>
            <w:r>
              <w:rPr>
                <w:rFonts w:ascii="Times New Roman"/>
                <w:b w:val="false"/>
                <w:i w:val="false"/>
                <w:color w:val="000000"/>
                <w:sz w:val="20"/>
              </w:rPr>
              <w:t>
Машықтар:</w:t>
            </w:r>
          </w:p>
          <w:bookmarkEnd w:id="242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Сызықтық өлшемдерді, массаны анықтауға байланысты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жұмыс жазбаларын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2424"/>
          <w:p>
            <w:pPr>
              <w:spacing w:after="20"/>
              <w:ind w:left="20"/>
              <w:jc w:val="both"/>
            </w:pPr>
            <w:r>
              <w:rPr>
                <w:rFonts w:ascii="Times New Roman"/>
                <w:b w:val="false"/>
                <w:i w:val="false"/>
                <w:color w:val="000000"/>
                <w:sz w:val="20"/>
              </w:rPr>
              <w:t>
Білімі:</w:t>
            </w:r>
          </w:p>
          <w:bookmarkEnd w:id="242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автотауартану зерттеуінің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Өлшемдердің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Зерттеулер нәтижелері есептерінің жазбаларын жүргізу, талдау, бағалау және өңдеу қағидалары.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5" w:id="2425"/>
          <w:p>
            <w:pPr>
              <w:spacing w:after="20"/>
              <w:ind w:left="20"/>
              <w:jc w:val="both"/>
            </w:pPr>
            <w:r>
              <w:rPr>
                <w:rFonts w:ascii="Times New Roman"/>
                <w:b w:val="false"/>
                <w:i w:val="false"/>
                <w:color w:val="000000"/>
                <w:sz w:val="20"/>
              </w:rPr>
              <w:t xml:space="preserve">
5-дағды: </w:t>
            </w:r>
          </w:p>
          <w:bookmarkEnd w:id="2425"/>
          <w:p>
            <w:pPr>
              <w:spacing w:after="20"/>
              <w:ind w:left="20"/>
              <w:jc w:val="both"/>
            </w:pPr>
            <w:r>
              <w:rPr>
                <w:rFonts w:ascii="Times New Roman"/>
                <w:b w:val="false"/>
                <w:i w:val="false"/>
                <w:color w:val="000000"/>
                <w:sz w:val="20"/>
              </w:rPr>
              <w:t>
Сарапшының (маманның) қорытындысын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6" w:id="2426"/>
          <w:p>
            <w:pPr>
              <w:spacing w:after="20"/>
              <w:ind w:left="20"/>
              <w:jc w:val="both"/>
            </w:pPr>
            <w:r>
              <w:rPr>
                <w:rFonts w:ascii="Times New Roman"/>
                <w:b w:val="false"/>
                <w:i w:val="false"/>
                <w:color w:val="000000"/>
                <w:sz w:val="20"/>
              </w:rPr>
              <w:t>
Машықтар:</w:t>
            </w:r>
          </w:p>
          <w:bookmarkEnd w:id="2426"/>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8" w:id="2427"/>
          <w:p>
            <w:pPr>
              <w:spacing w:after="20"/>
              <w:ind w:left="20"/>
              <w:jc w:val="both"/>
            </w:pPr>
            <w:r>
              <w:rPr>
                <w:rFonts w:ascii="Times New Roman"/>
                <w:b w:val="false"/>
                <w:i w:val="false"/>
                <w:color w:val="000000"/>
                <w:sz w:val="20"/>
              </w:rPr>
              <w:t>
Білімі:</w:t>
            </w:r>
          </w:p>
          <w:bookmarkEnd w:id="242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архивтерді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1" w:id="2428"/>
          <w:p>
            <w:pPr>
              <w:spacing w:after="20"/>
              <w:ind w:left="20"/>
              <w:jc w:val="both"/>
            </w:pPr>
            <w:r>
              <w:rPr>
                <w:rFonts w:ascii="Times New Roman"/>
                <w:b w:val="false"/>
                <w:i w:val="false"/>
                <w:color w:val="000000"/>
                <w:sz w:val="20"/>
              </w:rPr>
              <w:t>
2-еңбек функциясы:</w:t>
            </w:r>
          </w:p>
          <w:bookmarkEnd w:id="2428"/>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2" w:id="2429"/>
          <w:p>
            <w:pPr>
              <w:spacing w:after="20"/>
              <w:ind w:left="20"/>
              <w:jc w:val="both"/>
            </w:pPr>
            <w:r>
              <w:rPr>
                <w:rFonts w:ascii="Times New Roman"/>
                <w:b w:val="false"/>
                <w:i w:val="false"/>
                <w:color w:val="000000"/>
                <w:sz w:val="20"/>
              </w:rPr>
              <w:t xml:space="preserve">
1-дағды: </w:t>
            </w:r>
          </w:p>
          <w:bookmarkEnd w:id="2429"/>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3" w:id="2430"/>
          <w:p>
            <w:pPr>
              <w:spacing w:after="20"/>
              <w:ind w:left="20"/>
              <w:jc w:val="both"/>
            </w:pPr>
            <w:r>
              <w:rPr>
                <w:rFonts w:ascii="Times New Roman"/>
                <w:b w:val="false"/>
                <w:i w:val="false"/>
                <w:color w:val="000000"/>
                <w:sz w:val="20"/>
              </w:rPr>
              <w:t>
Машықтар:</w:t>
            </w:r>
          </w:p>
          <w:bookmarkEnd w:id="243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5" w:id="2431"/>
          <w:p>
            <w:pPr>
              <w:spacing w:after="20"/>
              <w:ind w:left="20"/>
              <w:jc w:val="both"/>
            </w:pPr>
            <w:r>
              <w:rPr>
                <w:rFonts w:ascii="Times New Roman"/>
                <w:b w:val="false"/>
                <w:i w:val="false"/>
                <w:color w:val="000000"/>
                <w:sz w:val="20"/>
              </w:rPr>
              <w:t>
Білімі:</w:t>
            </w:r>
          </w:p>
          <w:bookmarkEnd w:id="243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8" w:id="2432"/>
          <w:p>
            <w:pPr>
              <w:spacing w:after="20"/>
              <w:ind w:left="20"/>
              <w:jc w:val="both"/>
            </w:pPr>
            <w:r>
              <w:rPr>
                <w:rFonts w:ascii="Times New Roman"/>
                <w:b w:val="false"/>
                <w:i w:val="false"/>
                <w:color w:val="000000"/>
                <w:sz w:val="20"/>
              </w:rPr>
              <w:t>
2-дағды:</w:t>
            </w:r>
          </w:p>
          <w:bookmarkEnd w:id="2432"/>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9" w:id="2433"/>
          <w:p>
            <w:pPr>
              <w:spacing w:after="20"/>
              <w:ind w:left="20"/>
              <w:jc w:val="both"/>
            </w:pPr>
            <w:r>
              <w:rPr>
                <w:rFonts w:ascii="Times New Roman"/>
                <w:b w:val="false"/>
                <w:i w:val="false"/>
                <w:color w:val="000000"/>
                <w:sz w:val="20"/>
              </w:rPr>
              <w:t>
Машықтар:</w:t>
            </w:r>
          </w:p>
          <w:bookmarkEnd w:id="243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1" w:id="2434"/>
          <w:p>
            <w:pPr>
              <w:spacing w:after="20"/>
              <w:ind w:left="20"/>
              <w:jc w:val="both"/>
            </w:pPr>
            <w:r>
              <w:rPr>
                <w:rFonts w:ascii="Times New Roman"/>
                <w:b w:val="false"/>
                <w:i w:val="false"/>
                <w:color w:val="000000"/>
                <w:sz w:val="20"/>
              </w:rPr>
              <w:t>
Білімі:</w:t>
            </w:r>
          </w:p>
          <w:bookmarkEnd w:id="243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4" w:id="2435"/>
          <w:p>
            <w:pPr>
              <w:spacing w:after="20"/>
              <w:ind w:left="20"/>
              <w:jc w:val="both"/>
            </w:pPr>
            <w:r>
              <w:rPr>
                <w:rFonts w:ascii="Times New Roman"/>
                <w:b w:val="false"/>
                <w:i w:val="false"/>
                <w:color w:val="000000"/>
                <w:sz w:val="20"/>
              </w:rPr>
              <w:t>
1-қосымша еңбек функциясы.</w:t>
            </w:r>
          </w:p>
          <w:bookmarkEnd w:id="2435"/>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5" w:id="2436"/>
          <w:p>
            <w:pPr>
              <w:spacing w:after="20"/>
              <w:ind w:left="20"/>
              <w:jc w:val="both"/>
            </w:pPr>
            <w:r>
              <w:rPr>
                <w:rFonts w:ascii="Times New Roman"/>
                <w:b w:val="false"/>
                <w:i w:val="false"/>
                <w:color w:val="000000"/>
                <w:sz w:val="20"/>
              </w:rPr>
              <w:t>
1-дағды:</w:t>
            </w:r>
          </w:p>
          <w:bookmarkEnd w:id="2436"/>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6" w:id="2437"/>
          <w:p>
            <w:pPr>
              <w:spacing w:after="20"/>
              <w:ind w:left="20"/>
              <w:jc w:val="both"/>
            </w:pPr>
            <w:r>
              <w:rPr>
                <w:rFonts w:ascii="Times New Roman"/>
                <w:b w:val="false"/>
                <w:i w:val="false"/>
                <w:color w:val="000000"/>
                <w:sz w:val="20"/>
              </w:rPr>
              <w:t>
Машықтар:</w:t>
            </w:r>
          </w:p>
          <w:bookmarkEnd w:id="243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жазу мен қолтаңбаны сот-сараптамалық зерттеудің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2438"/>
          <w:p>
            <w:pPr>
              <w:spacing w:after="20"/>
              <w:ind w:left="20"/>
              <w:jc w:val="both"/>
            </w:pPr>
            <w:r>
              <w:rPr>
                <w:rFonts w:ascii="Times New Roman"/>
                <w:b w:val="false"/>
                <w:i w:val="false"/>
                <w:color w:val="000000"/>
                <w:sz w:val="20"/>
              </w:rPr>
              <w:t>
Білімі:</w:t>
            </w:r>
          </w:p>
          <w:bookmarkEnd w:id="243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5" w:id="2439"/>
          <w:p>
            <w:pPr>
              <w:spacing w:after="20"/>
              <w:ind w:left="20"/>
              <w:jc w:val="both"/>
            </w:pPr>
            <w:r>
              <w:rPr>
                <w:rFonts w:ascii="Times New Roman"/>
                <w:b w:val="false"/>
                <w:i w:val="false"/>
                <w:color w:val="000000"/>
                <w:sz w:val="20"/>
              </w:rPr>
              <w:t>
2-дағды:</w:t>
            </w:r>
          </w:p>
          <w:bookmarkEnd w:id="2439"/>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6" w:id="2440"/>
          <w:p>
            <w:pPr>
              <w:spacing w:after="20"/>
              <w:ind w:left="20"/>
              <w:jc w:val="both"/>
            </w:pPr>
            <w:r>
              <w:rPr>
                <w:rFonts w:ascii="Times New Roman"/>
                <w:b w:val="false"/>
                <w:i w:val="false"/>
                <w:color w:val="000000"/>
                <w:sz w:val="20"/>
              </w:rPr>
              <w:t>
Машықтар:</w:t>
            </w:r>
          </w:p>
          <w:bookmarkEnd w:id="244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9" w:id="2441"/>
          <w:p>
            <w:pPr>
              <w:spacing w:after="20"/>
              <w:ind w:left="20"/>
              <w:jc w:val="both"/>
            </w:pPr>
            <w:r>
              <w:rPr>
                <w:rFonts w:ascii="Times New Roman"/>
                <w:b w:val="false"/>
                <w:i w:val="false"/>
                <w:color w:val="000000"/>
                <w:sz w:val="20"/>
              </w:rPr>
              <w:t>
Білімі:</w:t>
            </w:r>
          </w:p>
          <w:bookmarkEnd w:id="244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 Заңыны;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2" w:id="2442"/>
          <w:p>
            <w:pPr>
              <w:spacing w:after="20"/>
              <w:ind w:left="20"/>
              <w:jc w:val="both"/>
            </w:pPr>
            <w:r>
              <w:rPr>
                <w:rFonts w:ascii="Times New Roman"/>
                <w:b w:val="false"/>
                <w:i w:val="false"/>
                <w:color w:val="000000"/>
                <w:sz w:val="20"/>
              </w:rPr>
              <w:t>
3-дағды:</w:t>
            </w:r>
          </w:p>
          <w:bookmarkEnd w:id="2442"/>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3" w:id="2443"/>
          <w:p>
            <w:pPr>
              <w:spacing w:after="20"/>
              <w:ind w:left="20"/>
              <w:jc w:val="both"/>
            </w:pPr>
            <w:r>
              <w:rPr>
                <w:rFonts w:ascii="Times New Roman"/>
                <w:b w:val="false"/>
                <w:i w:val="false"/>
                <w:color w:val="000000"/>
                <w:sz w:val="20"/>
              </w:rPr>
              <w:t>
Машықтар:</w:t>
            </w:r>
          </w:p>
          <w:bookmarkEnd w:id="244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автотауартану зерттеуін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7" w:id="2444"/>
          <w:p>
            <w:pPr>
              <w:spacing w:after="20"/>
              <w:ind w:left="20"/>
              <w:jc w:val="both"/>
            </w:pPr>
            <w:r>
              <w:rPr>
                <w:rFonts w:ascii="Times New Roman"/>
                <w:b w:val="false"/>
                <w:i w:val="false"/>
                <w:color w:val="000000"/>
                <w:sz w:val="20"/>
              </w:rPr>
              <w:t>
Білімі:</w:t>
            </w:r>
          </w:p>
          <w:bookmarkEnd w:id="244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 w:id="2445"/>
          <w:p>
            <w:pPr>
              <w:spacing w:after="20"/>
              <w:ind w:left="20"/>
              <w:jc w:val="both"/>
            </w:pPr>
            <w:r>
              <w:rPr>
                <w:rFonts w:ascii="Times New Roman"/>
                <w:b w:val="false"/>
                <w:i w:val="false"/>
                <w:color w:val="000000"/>
                <w:sz w:val="20"/>
              </w:rPr>
              <w:t>
Командалық жұмыс</w:t>
            </w:r>
          </w:p>
          <w:bookmarkEnd w:id="2445"/>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6609" w:id="2446"/>
    <w:p>
      <w:pPr>
        <w:spacing w:after="0"/>
        <w:ind w:left="0"/>
        <w:jc w:val="left"/>
      </w:pPr>
      <w:r>
        <w:rPr>
          <w:rFonts w:ascii="Times New Roman"/>
          <w:b/>
          <w:i w:val="false"/>
          <w:color w:val="000000"/>
        </w:rPr>
        <w:t xml:space="preserve"> 4-тарау. Кәсіптік стандарттың техникалық деректері</w:t>
      </w:r>
    </w:p>
    <w:bookmarkEnd w:id="2446"/>
    <w:bookmarkStart w:name="z6610" w:id="2447"/>
    <w:p>
      <w:pPr>
        <w:spacing w:after="0"/>
        <w:ind w:left="0"/>
        <w:jc w:val="both"/>
      </w:pPr>
      <w:r>
        <w:rPr>
          <w:rFonts w:ascii="Times New Roman"/>
          <w:b w:val="false"/>
          <w:i w:val="false"/>
          <w:color w:val="000000"/>
          <w:sz w:val="28"/>
        </w:rPr>
        <w:t xml:space="preserve">
      11. Мемлекеттік органның атауы: </w:t>
      </w:r>
    </w:p>
    <w:bookmarkEnd w:id="2447"/>
    <w:bookmarkStart w:name="z6611" w:id="2448"/>
    <w:p>
      <w:pPr>
        <w:spacing w:after="0"/>
        <w:ind w:left="0"/>
        <w:jc w:val="both"/>
      </w:pPr>
      <w:r>
        <w:rPr>
          <w:rFonts w:ascii="Times New Roman"/>
          <w:b w:val="false"/>
          <w:i w:val="false"/>
          <w:color w:val="000000"/>
          <w:sz w:val="28"/>
        </w:rPr>
        <w:t>
      Қазақстан Республикасы Әділет министрлігі</w:t>
      </w:r>
    </w:p>
    <w:bookmarkEnd w:id="2448"/>
    <w:bookmarkStart w:name="z6612" w:id="2449"/>
    <w:p>
      <w:pPr>
        <w:spacing w:after="0"/>
        <w:ind w:left="0"/>
        <w:jc w:val="both"/>
      </w:pPr>
      <w:r>
        <w:rPr>
          <w:rFonts w:ascii="Times New Roman"/>
          <w:b w:val="false"/>
          <w:i w:val="false"/>
          <w:color w:val="000000"/>
          <w:sz w:val="28"/>
        </w:rPr>
        <w:t>
      Орындаушы: А.М. Сашкен, a.sashken@adilet.gov.kz, 74-06-58.</w:t>
      </w:r>
    </w:p>
    <w:bookmarkEnd w:id="2449"/>
    <w:bookmarkStart w:name="z6613" w:id="2450"/>
    <w:p>
      <w:pPr>
        <w:spacing w:after="0"/>
        <w:ind w:left="0"/>
        <w:jc w:val="both"/>
      </w:pPr>
      <w:r>
        <w:rPr>
          <w:rFonts w:ascii="Times New Roman"/>
          <w:b w:val="false"/>
          <w:i w:val="false"/>
          <w:color w:val="000000"/>
          <w:sz w:val="28"/>
        </w:rPr>
        <w:t>
      12. Әзірлеуге қатысқан ұйымдар (кәсіпорындар):</w:t>
      </w:r>
    </w:p>
    <w:bookmarkEnd w:id="2450"/>
    <w:bookmarkStart w:name="z6614" w:id="2451"/>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451"/>
    <w:bookmarkStart w:name="z6615" w:id="2452"/>
    <w:p>
      <w:pPr>
        <w:spacing w:after="0"/>
        <w:ind w:left="0"/>
        <w:jc w:val="both"/>
      </w:pPr>
      <w:r>
        <w:rPr>
          <w:rFonts w:ascii="Times New Roman"/>
          <w:b w:val="false"/>
          <w:i w:val="false"/>
          <w:color w:val="000000"/>
          <w:sz w:val="28"/>
        </w:rPr>
        <w:t>
      Орындаушы: Г.Ж. Ертаева, expert@cse.kz, 54-10-05.</w:t>
      </w:r>
    </w:p>
    <w:bookmarkEnd w:id="2452"/>
    <w:bookmarkStart w:name="z6616" w:id="2453"/>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453"/>
    <w:bookmarkStart w:name="z6617" w:id="2454"/>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2454"/>
    <w:bookmarkStart w:name="z6618" w:id="2455"/>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455"/>
    <w:bookmarkStart w:name="z6619" w:id="2456"/>
    <w:p>
      <w:pPr>
        <w:spacing w:after="0"/>
        <w:ind w:left="0"/>
        <w:jc w:val="both"/>
      </w:pPr>
      <w:r>
        <w:rPr>
          <w:rFonts w:ascii="Times New Roman"/>
          <w:b w:val="false"/>
          <w:i w:val="false"/>
          <w:color w:val="000000"/>
          <w:sz w:val="28"/>
        </w:rPr>
        <w:t>
      16. Нұсқа нөмірі және шығарылған жылы: 1-нұсқа, 2024 жыл.</w:t>
      </w:r>
    </w:p>
    <w:bookmarkEnd w:id="2456"/>
    <w:bookmarkStart w:name="z6620" w:id="2457"/>
    <w:p>
      <w:pPr>
        <w:spacing w:after="0"/>
        <w:ind w:left="0"/>
        <w:jc w:val="both"/>
      </w:pPr>
      <w:r>
        <w:rPr>
          <w:rFonts w:ascii="Times New Roman"/>
          <w:b w:val="false"/>
          <w:i w:val="false"/>
          <w:color w:val="000000"/>
          <w:sz w:val="28"/>
        </w:rPr>
        <w:t>
      17. Бағдарлы қайта қарау күні: 2027 жылғы 4 қаңтар.</w:t>
      </w:r>
    </w:p>
    <w:bookmarkEnd w:id="2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6626" w:id="2458"/>
    <w:p>
      <w:pPr>
        <w:spacing w:after="0"/>
        <w:ind w:left="0"/>
        <w:jc w:val="left"/>
      </w:pPr>
      <w:r>
        <w:rPr>
          <w:rFonts w:ascii="Times New Roman"/>
          <w:b/>
          <w:i w:val="false"/>
          <w:color w:val="000000"/>
        </w:rPr>
        <w:t xml:space="preserve"> "Құрылыс-тауартану сот сараптамасы" кәсіптік стандарты</w:t>
      </w:r>
    </w:p>
    <w:bookmarkEnd w:id="2458"/>
    <w:bookmarkStart w:name="z6627" w:id="2459"/>
    <w:p>
      <w:pPr>
        <w:spacing w:after="0"/>
        <w:ind w:left="0"/>
        <w:jc w:val="left"/>
      </w:pPr>
      <w:r>
        <w:rPr>
          <w:rFonts w:ascii="Times New Roman"/>
          <w:b/>
          <w:i w:val="false"/>
          <w:color w:val="000000"/>
        </w:rPr>
        <w:t xml:space="preserve"> 1-тарау. Жалпы ережелер</w:t>
      </w:r>
    </w:p>
    <w:bookmarkEnd w:id="2459"/>
    <w:bookmarkStart w:name="z6628" w:id="2460"/>
    <w:p>
      <w:pPr>
        <w:spacing w:after="0"/>
        <w:ind w:left="0"/>
        <w:jc w:val="both"/>
      </w:pPr>
      <w:r>
        <w:rPr>
          <w:rFonts w:ascii="Times New Roman"/>
          <w:b w:val="false"/>
          <w:i w:val="false"/>
          <w:color w:val="000000"/>
          <w:sz w:val="28"/>
        </w:rPr>
        <w:t>
      1. "Кәсіптік біліктілік туралы" Қазақстан Республикасы Заңының 5-бабының 5-тармағына сәйкес "Құжаттардың сот сараптамасы" кәсіптік стандарты әзірленді, ол әзірленді, ол құжаттардың сот сараптамасын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460"/>
    <w:bookmarkStart w:name="z6629" w:id="2461"/>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461"/>
    <w:bookmarkStart w:name="z6630" w:id="2462"/>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462"/>
    <w:bookmarkStart w:name="z6631" w:id="2463"/>
    <w:p>
      <w:pPr>
        <w:spacing w:after="0"/>
        <w:ind w:left="0"/>
        <w:jc w:val="both"/>
      </w:pPr>
      <w:r>
        <w:rPr>
          <w:rFonts w:ascii="Times New Roman"/>
          <w:b w:val="false"/>
          <w:i w:val="false"/>
          <w:color w:val="000000"/>
          <w:sz w:val="28"/>
        </w:rPr>
        <w:t>
      2) дағды – кәсіби тапсырманы толығымен орындауға мүмкіндік беретін білім мен дағдыларды қолдану қабілеті;</w:t>
      </w:r>
    </w:p>
    <w:bookmarkEnd w:id="2463"/>
    <w:bookmarkStart w:name="z6632" w:id="2464"/>
    <w:p>
      <w:pPr>
        <w:spacing w:after="0"/>
        <w:ind w:left="0"/>
        <w:jc w:val="both"/>
      </w:pPr>
      <w:r>
        <w:rPr>
          <w:rFonts w:ascii="Times New Roman"/>
          <w:b w:val="false"/>
          <w:i w:val="false"/>
          <w:color w:val="000000"/>
          <w:sz w:val="28"/>
        </w:rPr>
        <w:t>
      3) жазба-қол жеткізілген нәтижелер туралы мәліметтерді немесе жүзеге асырылған қызметтің куәлігін қамтитын құжат (қадағалауды ресімдеу және верификация жүргізу, алдын алу және түзету іс-әрекеттері туралы куәліктерді ұсыну үшін;</w:t>
      </w:r>
    </w:p>
    <w:bookmarkEnd w:id="2464"/>
    <w:bookmarkStart w:name="z6633" w:id="2465"/>
    <w:p>
      <w:pPr>
        <w:spacing w:after="0"/>
        <w:ind w:left="0"/>
        <w:jc w:val="both"/>
      </w:pPr>
      <w:r>
        <w:rPr>
          <w:rFonts w:ascii="Times New Roman"/>
          <w:b w:val="false"/>
          <w:i w:val="false"/>
          <w:color w:val="000000"/>
          <w:sz w:val="28"/>
        </w:rPr>
        <w:t>
      4) сот-сараптамалық құрылыс-тауартану зерттеуінің мәні – жылжымайтын мүлік объектісінің нарықтық құнын айқындауға байланысты міндеттерді шешу кезінде арнайы ғылыми білімдер негізінде белгіленетін нақты деректер;</w:t>
      </w:r>
    </w:p>
    <w:bookmarkEnd w:id="2465"/>
    <w:bookmarkStart w:name="z6634" w:id="2466"/>
    <w:p>
      <w:pPr>
        <w:spacing w:after="0"/>
        <w:ind w:left="0"/>
        <w:jc w:val="both"/>
      </w:pPr>
      <w:r>
        <w:rPr>
          <w:rFonts w:ascii="Times New Roman"/>
          <w:b w:val="false"/>
          <w:i w:val="false"/>
          <w:color w:val="000000"/>
          <w:sz w:val="28"/>
        </w:rPr>
        <w:t>
      5) сот-сараптамалық құрылыс-тауартану зерттеу объектілері – жылжымайтын мүлік объектілері, құрылыс материалдары, бұйымдар мен конструкциялар; түгендеу істері, техникалық паспорттар, паспорттар.</w:t>
      </w:r>
    </w:p>
    <w:bookmarkEnd w:id="2466"/>
    <w:bookmarkStart w:name="z6635" w:id="246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467"/>
    <w:bookmarkStart w:name="z6636" w:id="2468"/>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468"/>
    <w:bookmarkStart w:name="z6637" w:id="2469"/>
    <w:p>
      <w:pPr>
        <w:spacing w:after="0"/>
        <w:ind w:left="0"/>
        <w:jc w:val="both"/>
      </w:pPr>
      <w:r>
        <w:rPr>
          <w:rFonts w:ascii="Times New Roman"/>
          <w:b w:val="false"/>
          <w:i w:val="false"/>
          <w:color w:val="000000"/>
          <w:sz w:val="28"/>
        </w:rPr>
        <w:t>
      БА – Біліктілік анықтамалығы;</w:t>
      </w:r>
    </w:p>
    <w:bookmarkEnd w:id="2469"/>
    <w:bookmarkStart w:name="z6638" w:id="2470"/>
    <w:p>
      <w:pPr>
        <w:spacing w:after="0"/>
        <w:ind w:left="0"/>
        <w:jc w:val="both"/>
      </w:pPr>
      <w:r>
        <w:rPr>
          <w:rFonts w:ascii="Times New Roman"/>
          <w:b w:val="false"/>
          <w:i w:val="false"/>
          <w:color w:val="000000"/>
          <w:sz w:val="28"/>
        </w:rPr>
        <w:t>
      СБШ – Салалық біліктілік шеңбері;</w:t>
      </w:r>
    </w:p>
    <w:bookmarkEnd w:id="2470"/>
    <w:bookmarkStart w:name="z6639" w:id="2471"/>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471"/>
    <w:bookmarkStart w:name="z6640" w:id="2472"/>
    <w:p>
      <w:pPr>
        <w:spacing w:after="0"/>
        <w:ind w:left="0"/>
        <w:jc w:val="left"/>
      </w:pPr>
      <w:r>
        <w:rPr>
          <w:rFonts w:ascii="Times New Roman"/>
          <w:b/>
          <w:i w:val="false"/>
          <w:color w:val="000000"/>
        </w:rPr>
        <w:t xml:space="preserve"> 2-тарау. Кәсіптік стандарттың төлқұжаты</w:t>
      </w:r>
    </w:p>
    <w:bookmarkEnd w:id="2472"/>
    <w:bookmarkStart w:name="z6641" w:id="2473"/>
    <w:p>
      <w:pPr>
        <w:spacing w:after="0"/>
        <w:ind w:left="0"/>
        <w:jc w:val="both"/>
      </w:pPr>
      <w:r>
        <w:rPr>
          <w:rFonts w:ascii="Times New Roman"/>
          <w:b w:val="false"/>
          <w:i w:val="false"/>
          <w:color w:val="000000"/>
          <w:sz w:val="28"/>
        </w:rPr>
        <w:t>
      4. Кәсіптік стандарттың атауы: "Құжаттардың сот сараптамасы".</w:t>
      </w:r>
    </w:p>
    <w:bookmarkEnd w:id="2473"/>
    <w:bookmarkStart w:name="z6642" w:id="2474"/>
    <w:p>
      <w:pPr>
        <w:spacing w:after="0"/>
        <w:ind w:left="0"/>
        <w:jc w:val="both"/>
      </w:pPr>
      <w:r>
        <w:rPr>
          <w:rFonts w:ascii="Times New Roman"/>
          <w:b w:val="false"/>
          <w:i w:val="false"/>
          <w:color w:val="000000"/>
          <w:sz w:val="28"/>
        </w:rPr>
        <w:t>
      5. Кәсіптік стандарт коды: О84230.</w:t>
      </w:r>
    </w:p>
    <w:bookmarkEnd w:id="2474"/>
    <w:bookmarkStart w:name="z6643" w:id="2475"/>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2475"/>
    <w:bookmarkStart w:name="z6644" w:id="2476"/>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476"/>
    <w:bookmarkStart w:name="z6645" w:id="2477"/>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477"/>
    <w:bookmarkStart w:name="z6646" w:id="2478"/>
    <w:p>
      <w:pPr>
        <w:spacing w:after="0"/>
        <w:ind w:left="0"/>
        <w:jc w:val="both"/>
      </w:pPr>
      <w:r>
        <w:rPr>
          <w:rFonts w:ascii="Times New Roman"/>
          <w:b w:val="false"/>
          <w:i w:val="false"/>
          <w:color w:val="000000"/>
          <w:sz w:val="28"/>
        </w:rPr>
        <w:t>
      842 – Мемлекеттің жалпы қоғамға қызмет көрсетуі;</w:t>
      </w:r>
    </w:p>
    <w:bookmarkEnd w:id="2478"/>
    <w:bookmarkStart w:name="z6647" w:id="2479"/>
    <w:p>
      <w:pPr>
        <w:spacing w:after="0"/>
        <w:ind w:left="0"/>
        <w:jc w:val="both"/>
      </w:pPr>
      <w:r>
        <w:rPr>
          <w:rFonts w:ascii="Times New Roman"/>
          <w:b w:val="false"/>
          <w:i w:val="false"/>
          <w:color w:val="000000"/>
          <w:sz w:val="28"/>
        </w:rPr>
        <w:t>
      8423 – Әділет және сот төрелігі саласындағы қызмет;</w:t>
      </w:r>
    </w:p>
    <w:bookmarkEnd w:id="2479"/>
    <w:bookmarkStart w:name="z6648" w:id="2480"/>
    <w:p>
      <w:pPr>
        <w:spacing w:after="0"/>
        <w:ind w:left="0"/>
        <w:jc w:val="both"/>
      </w:pPr>
      <w:r>
        <w:rPr>
          <w:rFonts w:ascii="Times New Roman"/>
          <w:b w:val="false"/>
          <w:i w:val="false"/>
          <w:color w:val="000000"/>
          <w:sz w:val="28"/>
        </w:rPr>
        <w:t>
      84230 – Әділет және сот төрелігі саласындағы қызмет.</w:t>
      </w:r>
    </w:p>
    <w:bookmarkEnd w:id="2480"/>
    <w:bookmarkStart w:name="z6649" w:id="2481"/>
    <w:p>
      <w:pPr>
        <w:spacing w:after="0"/>
        <w:ind w:left="0"/>
        <w:jc w:val="both"/>
      </w:pPr>
      <w:r>
        <w:rPr>
          <w:rFonts w:ascii="Times New Roman"/>
          <w:b w:val="false"/>
          <w:i w:val="false"/>
          <w:color w:val="000000"/>
          <w:sz w:val="28"/>
        </w:rPr>
        <w:t>
      7. Кәсіптік стандарттың қысқаша сипаттамасы: осы стандарт "Құрылыс-тауартану сот сараптамасы" жүргізу құқығына біліктілік куәлігі бар сарапшылардың,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бөлім/бөлімше басшысының, зертхана меңгерушісінің біліктілік және құзыреттілік деңгейіне, еңбек мазмұнына, сапасына және жағдайларына қойылатын талаптарды сипаттайды.</w:t>
      </w:r>
    </w:p>
    <w:bookmarkEnd w:id="2481"/>
    <w:bookmarkStart w:name="z6650" w:id="2482"/>
    <w:p>
      <w:pPr>
        <w:spacing w:after="0"/>
        <w:ind w:left="0"/>
        <w:jc w:val="both"/>
      </w:pPr>
      <w:r>
        <w:rPr>
          <w:rFonts w:ascii="Times New Roman"/>
          <w:b w:val="false"/>
          <w:i w:val="false"/>
          <w:color w:val="000000"/>
          <w:sz w:val="28"/>
        </w:rPr>
        <w:t>
      8. Кәсіптер карточкаларының тізбесі:</w:t>
      </w:r>
    </w:p>
    <w:bookmarkEnd w:id="2482"/>
    <w:bookmarkStart w:name="z6651" w:id="2483"/>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2483"/>
    <w:bookmarkStart w:name="z6652" w:id="2484"/>
    <w:p>
      <w:pPr>
        <w:spacing w:after="0"/>
        <w:ind w:left="0"/>
        <w:jc w:val="both"/>
      </w:pPr>
      <w:r>
        <w:rPr>
          <w:rFonts w:ascii="Times New Roman"/>
          <w:b w:val="false"/>
          <w:i w:val="false"/>
          <w:color w:val="000000"/>
          <w:sz w:val="28"/>
        </w:rPr>
        <w:t>
      2) сот сарапшылары – СБШ бойынша 6 біліктілік деңгейі.</w:t>
      </w:r>
    </w:p>
    <w:bookmarkEnd w:id="2484"/>
    <w:bookmarkStart w:name="z6653" w:id="2485"/>
    <w:p>
      <w:pPr>
        <w:spacing w:after="0"/>
        <w:ind w:left="0"/>
        <w:jc w:val="left"/>
      </w:pPr>
      <w:r>
        <w:rPr>
          <w:rFonts w:ascii="Times New Roman"/>
          <w:b/>
          <w:i w:val="false"/>
          <w:color w:val="000000"/>
        </w:rPr>
        <w:t xml:space="preserve"> 3-тарау. Кәсіптер карточкалары</w:t>
      </w:r>
    </w:p>
    <w:bookmarkEnd w:id="2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2486"/>
          <w:p>
            <w:pPr>
              <w:spacing w:after="20"/>
              <w:ind w:left="20"/>
              <w:jc w:val="both"/>
            </w:pPr>
            <w:r>
              <w:rPr>
                <w:rFonts w:ascii="Times New Roman"/>
                <w:b w:val="false"/>
                <w:i w:val="false"/>
                <w:color w:val="000000"/>
                <w:sz w:val="20"/>
              </w:rPr>
              <w:t>
Кәсіптік білім</w:t>
            </w:r>
          </w:p>
          <w:bookmarkEnd w:id="2486"/>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(6B04 бизнес, басқару және құқық (бағалау), 6B073 сәулет және құрылыс (сәулет, құрылыс)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5" w:id="2487"/>
          <w:p>
            <w:pPr>
              <w:spacing w:after="20"/>
              <w:ind w:left="20"/>
              <w:jc w:val="both"/>
            </w:pPr>
            <w:r>
              <w:rPr>
                <w:rFonts w:ascii="Times New Roman"/>
                <w:b w:val="false"/>
                <w:i w:val="false"/>
                <w:color w:val="000000"/>
                <w:sz w:val="20"/>
              </w:rPr>
              <w:t>
Бөлім/бөлімше басшысы</w:t>
            </w:r>
          </w:p>
          <w:bookmarkEnd w:id="2487"/>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құрылыс-тауартану зерттеулерін жүргізу саласындағы кәсіби қызметке қойылатын бірыңғай талаптарды әзірлеу, еңбек нарығының қазіргі заманғы қажеттіліктеріне жауап беретін еңбек функцияларының жүйелі және құрылымдық сипаттамасы және қызметкерлердің біліміне, дағдыларына және жеке құзыреттеріне қойылатын тиісті талаптар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6" w:id="2488"/>
          <w:p>
            <w:pPr>
              <w:spacing w:after="20"/>
              <w:ind w:left="20"/>
              <w:jc w:val="both"/>
            </w:pPr>
            <w:r>
              <w:rPr>
                <w:rFonts w:ascii="Times New Roman"/>
                <w:b w:val="false"/>
                <w:i w:val="false"/>
                <w:color w:val="000000"/>
                <w:sz w:val="20"/>
              </w:rPr>
              <w:t>
1-еңбек</w:t>
            </w:r>
          </w:p>
          <w:bookmarkEnd w:id="2488"/>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8" w:id="2489"/>
          <w:p>
            <w:pPr>
              <w:spacing w:after="20"/>
              <w:ind w:left="20"/>
              <w:jc w:val="both"/>
            </w:pPr>
            <w:r>
              <w:rPr>
                <w:rFonts w:ascii="Times New Roman"/>
                <w:b w:val="false"/>
                <w:i w:val="false"/>
                <w:color w:val="000000"/>
                <w:sz w:val="20"/>
              </w:rPr>
              <w:t>
1-дағды:</w:t>
            </w:r>
          </w:p>
          <w:bookmarkEnd w:id="2489"/>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2490"/>
          <w:p>
            <w:pPr>
              <w:spacing w:after="20"/>
              <w:ind w:left="20"/>
              <w:jc w:val="both"/>
            </w:pPr>
            <w:r>
              <w:rPr>
                <w:rFonts w:ascii="Times New Roman"/>
                <w:b w:val="false"/>
                <w:i w:val="false"/>
                <w:color w:val="000000"/>
                <w:sz w:val="20"/>
              </w:rPr>
              <w:t>
Машықтар:</w:t>
            </w:r>
          </w:p>
          <w:bookmarkEnd w:id="2490"/>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4" w:id="2491"/>
          <w:p>
            <w:pPr>
              <w:spacing w:after="20"/>
              <w:ind w:left="20"/>
              <w:jc w:val="both"/>
            </w:pPr>
            <w:r>
              <w:rPr>
                <w:rFonts w:ascii="Times New Roman"/>
                <w:b w:val="false"/>
                <w:i w:val="false"/>
                <w:color w:val="000000"/>
                <w:sz w:val="20"/>
              </w:rPr>
              <w:t xml:space="preserve">
Білімі: </w:t>
            </w:r>
          </w:p>
          <w:bookmarkEnd w:id="2491"/>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Менеджмент, стратегиялық және бюджеттік жоспарлау, ұйымдастырушылық даму саласындағы теориялық және практикалық білім;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Жоспарлау және басқару негіздері; </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8" w:id="2492"/>
          <w:p>
            <w:pPr>
              <w:spacing w:after="20"/>
              <w:ind w:left="20"/>
              <w:jc w:val="both"/>
            </w:pPr>
            <w:r>
              <w:rPr>
                <w:rFonts w:ascii="Times New Roman"/>
                <w:b w:val="false"/>
                <w:i w:val="false"/>
                <w:color w:val="000000"/>
                <w:sz w:val="20"/>
              </w:rPr>
              <w:t>
2-дағды:</w:t>
            </w:r>
          </w:p>
          <w:bookmarkEnd w:id="2492"/>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9" w:id="2493"/>
          <w:p>
            <w:pPr>
              <w:spacing w:after="20"/>
              <w:ind w:left="20"/>
              <w:jc w:val="both"/>
            </w:pPr>
            <w:r>
              <w:rPr>
                <w:rFonts w:ascii="Times New Roman"/>
                <w:b w:val="false"/>
                <w:i w:val="false"/>
                <w:color w:val="000000"/>
                <w:sz w:val="20"/>
              </w:rPr>
              <w:t>
Машықтар:</w:t>
            </w:r>
          </w:p>
          <w:bookmarkEnd w:id="2493"/>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деген қажеттілігін айқындау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кәсіптік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10.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9" w:id="2494"/>
          <w:p>
            <w:pPr>
              <w:spacing w:after="20"/>
              <w:ind w:left="20"/>
              <w:jc w:val="both"/>
            </w:pPr>
            <w:r>
              <w:rPr>
                <w:rFonts w:ascii="Times New Roman"/>
                <w:b w:val="false"/>
                <w:i w:val="false"/>
                <w:color w:val="000000"/>
                <w:sz w:val="20"/>
              </w:rPr>
              <w:t>
Білімі:</w:t>
            </w:r>
          </w:p>
          <w:bookmarkEnd w:id="249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7" w:id="2495"/>
          <w:p>
            <w:pPr>
              <w:spacing w:after="20"/>
              <w:ind w:left="20"/>
              <w:jc w:val="both"/>
            </w:pPr>
            <w:r>
              <w:rPr>
                <w:rFonts w:ascii="Times New Roman"/>
                <w:b w:val="false"/>
                <w:i w:val="false"/>
                <w:color w:val="000000"/>
                <w:sz w:val="20"/>
              </w:rPr>
              <w:t>
3-дағды:</w:t>
            </w:r>
          </w:p>
          <w:bookmarkEnd w:id="2495"/>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8" w:id="2496"/>
          <w:p>
            <w:pPr>
              <w:spacing w:after="20"/>
              <w:ind w:left="20"/>
              <w:jc w:val="both"/>
            </w:pPr>
            <w:r>
              <w:rPr>
                <w:rFonts w:ascii="Times New Roman"/>
                <w:b w:val="false"/>
                <w:i w:val="false"/>
                <w:color w:val="000000"/>
                <w:sz w:val="20"/>
              </w:rPr>
              <w:t>
Машықтар:</w:t>
            </w:r>
          </w:p>
          <w:bookmarkEnd w:id="2496"/>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Құрал-сайманнның, аппаратура мен жабдықтардың дұрыс пайдаланылуын, реактивтердің ұтымды қолданылуын (егер олар қолданылса), персоналдың қауіпсіздік техникасын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6" w:id="2497"/>
          <w:p>
            <w:pPr>
              <w:spacing w:after="20"/>
              <w:ind w:left="20"/>
              <w:jc w:val="both"/>
            </w:pPr>
            <w:r>
              <w:rPr>
                <w:rFonts w:ascii="Times New Roman"/>
                <w:b w:val="false"/>
                <w:i w:val="false"/>
                <w:color w:val="000000"/>
                <w:sz w:val="20"/>
              </w:rPr>
              <w:t>
Білімі:</w:t>
            </w:r>
          </w:p>
          <w:bookmarkEnd w:id="2497"/>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0" w:id="2498"/>
          <w:p>
            <w:pPr>
              <w:spacing w:after="20"/>
              <w:ind w:left="20"/>
              <w:jc w:val="both"/>
            </w:pPr>
            <w:r>
              <w:rPr>
                <w:rFonts w:ascii="Times New Roman"/>
                <w:b w:val="false"/>
                <w:i w:val="false"/>
                <w:color w:val="000000"/>
                <w:sz w:val="20"/>
              </w:rPr>
              <w:t>
2-еңбек</w:t>
            </w:r>
          </w:p>
          <w:bookmarkEnd w:id="2498"/>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2" w:id="2499"/>
          <w:p>
            <w:pPr>
              <w:spacing w:after="20"/>
              <w:ind w:left="20"/>
              <w:jc w:val="both"/>
            </w:pPr>
            <w:r>
              <w:rPr>
                <w:rFonts w:ascii="Times New Roman"/>
                <w:b w:val="false"/>
                <w:i w:val="false"/>
                <w:color w:val="000000"/>
                <w:sz w:val="20"/>
              </w:rPr>
              <w:t xml:space="preserve">
1-дағды: </w:t>
            </w:r>
          </w:p>
          <w:bookmarkEnd w:id="2499"/>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3" w:id="2500"/>
          <w:p>
            <w:pPr>
              <w:spacing w:after="20"/>
              <w:ind w:left="20"/>
              <w:jc w:val="both"/>
            </w:pPr>
            <w:r>
              <w:rPr>
                <w:rFonts w:ascii="Times New Roman"/>
                <w:b w:val="false"/>
                <w:i w:val="false"/>
                <w:color w:val="000000"/>
                <w:sz w:val="20"/>
              </w:rPr>
              <w:t>
Машықтар:</w:t>
            </w:r>
          </w:p>
          <w:bookmarkEnd w:id="2500"/>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5" w:id="2501"/>
          <w:p>
            <w:pPr>
              <w:spacing w:after="20"/>
              <w:ind w:left="20"/>
              <w:jc w:val="both"/>
            </w:pPr>
            <w:r>
              <w:rPr>
                <w:rFonts w:ascii="Times New Roman"/>
                <w:b w:val="false"/>
                <w:i w:val="false"/>
                <w:color w:val="000000"/>
                <w:sz w:val="20"/>
              </w:rPr>
              <w:t>
Білімі:</w:t>
            </w:r>
          </w:p>
          <w:bookmarkEnd w:id="250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7" w:id="2502"/>
          <w:p>
            <w:pPr>
              <w:spacing w:after="20"/>
              <w:ind w:left="20"/>
              <w:jc w:val="both"/>
            </w:pPr>
            <w:r>
              <w:rPr>
                <w:rFonts w:ascii="Times New Roman"/>
                <w:b w:val="false"/>
                <w:i w:val="false"/>
                <w:color w:val="000000"/>
                <w:sz w:val="20"/>
              </w:rPr>
              <w:t xml:space="preserve">
2-дағды: </w:t>
            </w:r>
          </w:p>
          <w:bookmarkEnd w:id="2502"/>
          <w:p>
            <w:pPr>
              <w:spacing w:after="20"/>
              <w:ind w:left="20"/>
              <w:jc w:val="both"/>
            </w:pPr>
            <w:r>
              <w:rPr>
                <w:rFonts w:ascii="Times New Roman"/>
                <w:b w:val="false"/>
                <w:i w:val="false"/>
                <w:color w:val="000000"/>
                <w:sz w:val="20"/>
              </w:rPr>
              <w:t xml:space="preserve">
Сараптаманы тағайындайтын органдардың қызметкерлеріне консультация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8" w:id="2503"/>
          <w:p>
            <w:pPr>
              <w:spacing w:after="20"/>
              <w:ind w:left="20"/>
              <w:jc w:val="both"/>
            </w:pPr>
            <w:r>
              <w:rPr>
                <w:rFonts w:ascii="Times New Roman"/>
                <w:b w:val="false"/>
                <w:i w:val="false"/>
                <w:color w:val="000000"/>
                <w:sz w:val="20"/>
              </w:rPr>
              <w:t>
Машықтар:</w:t>
            </w:r>
          </w:p>
          <w:bookmarkEnd w:id="250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0" w:id="2504"/>
          <w:p>
            <w:pPr>
              <w:spacing w:after="20"/>
              <w:ind w:left="20"/>
              <w:jc w:val="both"/>
            </w:pPr>
            <w:r>
              <w:rPr>
                <w:rFonts w:ascii="Times New Roman"/>
                <w:b w:val="false"/>
                <w:i w:val="false"/>
                <w:color w:val="000000"/>
                <w:sz w:val="20"/>
              </w:rPr>
              <w:t>
Білімі:</w:t>
            </w:r>
          </w:p>
          <w:bookmarkEnd w:id="250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бойынша,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3" w:id="2505"/>
          <w:p>
            <w:pPr>
              <w:spacing w:after="20"/>
              <w:ind w:left="20"/>
              <w:jc w:val="both"/>
            </w:pPr>
            <w:r>
              <w:rPr>
                <w:rFonts w:ascii="Times New Roman"/>
                <w:b w:val="false"/>
                <w:i w:val="false"/>
                <w:color w:val="000000"/>
                <w:sz w:val="20"/>
              </w:rPr>
              <w:t>
1-ші қосымша еңбек функциясы:</w:t>
            </w:r>
          </w:p>
          <w:bookmarkEnd w:id="2505"/>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4" w:id="2506"/>
          <w:p>
            <w:pPr>
              <w:spacing w:after="20"/>
              <w:ind w:left="20"/>
              <w:jc w:val="both"/>
            </w:pPr>
            <w:r>
              <w:rPr>
                <w:rFonts w:ascii="Times New Roman"/>
                <w:b w:val="false"/>
                <w:i w:val="false"/>
                <w:color w:val="000000"/>
                <w:sz w:val="20"/>
              </w:rPr>
              <w:t>
1-дағды:</w:t>
            </w:r>
          </w:p>
          <w:bookmarkEnd w:id="2506"/>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2507"/>
          <w:p>
            <w:pPr>
              <w:spacing w:after="20"/>
              <w:ind w:left="20"/>
              <w:jc w:val="both"/>
            </w:pPr>
            <w:r>
              <w:rPr>
                <w:rFonts w:ascii="Times New Roman"/>
                <w:b w:val="false"/>
                <w:i w:val="false"/>
                <w:color w:val="000000"/>
                <w:sz w:val="20"/>
              </w:rPr>
              <w:t>
Машықтар:</w:t>
            </w:r>
          </w:p>
          <w:bookmarkEnd w:id="250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құжаттардың сот сараптамасын дамытудың ағымдағы жай-күйі мен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9" w:id="2508"/>
          <w:p>
            <w:pPr>
              <w:spacing w:after="20"/>
              <w:ind w:left="20"/>
              <w:jc w:val="both"/>
            </w:pPr>
            <w:r>
              <w:rPr>
                <w:rFonts w:ascii="Times New Roman"/>
                <w:b w:val="false"/>
                <w:i w:val="false"/>
                <w:color w:val="000000"/>
                <w:sz w:val="20"/>
              </w:rPr>
              <w:t>
Білімі:</w:t>
            </w:r>
          </w:p>
          <w:bookmarkEnd w:id="250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4" w:id="2509"/>
          <w:p>
            <w:pPr>
              <w:spacing w:after="20"/>
              <w:ind w:left="20"/>
              <w:jc w:val="both"/>
            </w:pPr>
            <w:r>
              <w:rPr>
                <w:rFonts w:ascii="Times New Roman"/>
                <w:b w:val="false"/>
                <w:i w:val="false"/>
                <w:color w:val="000000"/>
                <w:sz w:val="20"/>
              </w:rPr>
              <w:t>
2-дағды:</w:t>
            </w:r>
          </w:p>
          <w:bookmarkEnd w:id="2509"/>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5" w:id="2510"/>
          <w:p>
            <w:pPr>
              <w:spacing w:after="20"/>
              <w:ind w:left="20"/>
              <w:jc w:val="both"/>
            </w:pPr>
            <w:r>
              <w:rPr>
                <w:rFonts w:ascii="Times New Roman"/>
                <w:b w:val="false"/>
                <w:i w:val="false"/>
                <w:color w:val="000000"/>
                <w:sz w:val="20"/>
              </w:rPr>
              <w:t>
Машықтар:</w:t>
            </w:r>
          </w:p>
          <w:bookmarkEnd w:id="251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2511"/>
          <w:p>
            <w:pPr>
              <w:spacing w:after="20"/>
              <w:ind w:left="20"/>
              <w:jc w:val="both"/>
            </w:pPr>
            <w:r>
              <w:rPr>
                <w:rFonts w:ascii="Times New Roman"/>
                <w:b w:val="false"/>
                <w:i w:val="false"/>
                <w:color w:val="000000"/>
                <w:sz w:val="20"/>
              </w:rPr>
              <w:t>
Білімі:</w:t>
            </w:r>
          </w:p>
          <w:bookmarkEnd w:id="251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1" w:id="2512"/>
          <w:p>
            <w:pPr>
              <w:spacing w:after="20"/>
              <w:ind w:left="20"/>
              <w:jc w:val="both"/>
            </w:pPr>
            <w:r>
              <w:rPr>
                <w:rFonts w:ascii="Times New Roman"/>
                <w:b w:val="false"/>
                <w:i w:val="false"/>
                <w:color w:val="000000"/>
                <w:sz w:val="20"/>
              </w:rPr>
              <w:t>
3-дағды:</w:t>
            </w:r>
          </w:p>
          <w:bookmarkEnd w:id="2512"/>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2" w:id="2513"/>
          <w:p>
            <w:pPr>
              <w:spacing w:after="20"/>
              <w:ind w:left="20"/>
              <w:jc w:val="both"/>
            </w:pPr>
            <w:r>
              <w:rPr>
                <w:rFonts w:ascii="Times New Roman"/>
                <w:b w:val="false"/>
                <w:i w:val="false"/>
                <w:color w:val="000000"/>
                <w:sz w:val="20"/>
              </w:rPr>
              <w:t>
Машықтар:</w:t>
            </w:r>
          </w:p>
          <w:bookmarkEnd w:id="251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8" w:id="2514"/>
          <w:p>
            <w:pPr>
              <w:spacing w:after="20"/>
              <w:ind w:left="20"/>
              <w:jc w:val="both"/>
            </w:pPr>
            <w:r>
              <w:rPr>
                <w:rFonts w:ascii="Times New Roman"/>
                <w:b w:val="false"/>
                <w:i w:val="false"/>
                <w:color w:val="000000"/>
                <w:sz w:val="20"/>
              </w:rPr>
              <w:t>
Білімі:</w:t>
            </w:r>
          </w:p>
          <w:bookmarkEnd w:id="251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6" w:id="2515"/>
          <w:p>
            <w:pPr>
              <w:spacing w:after="20"/>
              <w:ind w:left="20"/>
              <w:jc w:val="both"/>
            </w:pPr>
            <w:r>
              <w:rPr>
                <w:rFonts w:ascii="Times New Roman"/>
                <w:b w:val="false"/>
                <w:i w:val="false"/>
                <w:color w:val="000000"/>
                <w:sz w:val="20"/>
              </w:rPr>
              <w:t xml:space="preserve">
Ұжымды басқару </w:t>
            </w:r>
          </w:p>
          <w:bookmarkEnd w:id="25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Топтық жұмыс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Көшбасшылық қасиеттер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Стратегиялық және жүйелік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Нәтижеге бағдарлау / немесе сапаға бағдарлау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Тұрақты өзін-өзі дамыту </w:t>
            </w:r>
          </w:p>
          <w:p>
            <w:pPr>
              <w:spacing w:after="20"/>
              <w:ind w:left="20"/>
              <w:jc w:val="both"/>
            </w:pPr>
            <w:r>
              <w:rPr>
                <w:rFonts w:ascii="Times New Roman"/>
                <w:b w:val="false"/>
                <w:i w:val="false"/>
                <w:color w:val="000000"/>
                <w:sz w:val="20"/>
              </w:rPr>
              <w:t>
Инновация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3" w:id="2516"/>
          <w:p>
            <w:pPr>
              <w:spacing w:after="20"/>
              <w:ind w:left="20"/>
              <w:jc w:val="both"/>
            </w:pPr>
            <w:r>
              <w:rPr>
                <w:rFonts w:ascii="Times New Roman"/>
                <w:b w:val="false"/>
                <w:i w:val="false"/>
                <w:color w:val="000000"/>
                <w:sz w:val="20"/>
              </w:rPr>
              <w:t>
Кәсіптік білім</w:t>
            </w:r>
          </w:p>
          <w:bookmarkEnd w:id="2516"/>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(6B04 бизнес, басқару және құқық (бағалау), 6B073 сәулет және құрылыс (сәулет, құрылыс)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4" w:id="2517"/>
          <w:p>
            <w:pPr>
              <w:spacing w:after="20"/>
              <w:ind w:left="20"/>
              <w:jc w:val="both"/>
            </w:pPr>
            <w:r>
              <w:rPr>
                <w:rFonts w:ascii="Times New Roman"/>
                <w:b w:val="false"/>
                <w:i w:val="false"/>
                <w:color w:val="000000"/>
                <w:sz w:val="20"/>
              </w:rPr>
              <w:t xml:space="preserve">
Бас сарапшы </w:t>
            </w:r>
          </w:p>
          <w:bookmarkEnd w:id="25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жетекші сарапшы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аға сарапшы </w:t>
            </w:r>
          </w:p>
          <w:p>
            <w:pPr>
              <w:spacing w:after="20"/>
              <w:ind w:left="20"/>
              <w:jc w:val="both"/>
            </w:pPr>
            <w:r>
              <w:rPr>
                <w:rFonts w:ascii="Times New Roman"/>
                <w:b w:val="false"/>
                <w:i w:val="false"/>
                <w:color w:val="000000"/>
                <w:sz w:val="20"/>
              </w:rPr>
              <w:t>
"Сот-сараптамалық құрылыс-тауартану зерттеуі"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құрылыс-тауартану зерттеулерін жүргізу саласындағы кәсіби қызметке қойылатын бірыңғай талаптарды әзірлеу, еңбек нарығының қазіргі заманғы қажеттіліктеріне жауап беретін еңбек функцияларының жүйелі және құрылымдық сипаттамасы және қызметкерлердің біліміне, іскерлігіне,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"Сот-сараптамалық құрылыс-тауарлық зерттеу" мамандықтары бойынша сот сараптамасын жүргізу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"Сот-сараптамалық құрылыс-тауартану зерттеуі" мамандығы бойынша сот сараптамасын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7" w:id="2518"/>
          <w:p>
            <w:pPr>
              <w:spacing w:after="20"/>
              <w:ind w:left="20"/>
              <w:jc w:val="both"/>
            </w:pPr>
            <w:r>
              <w:rPr>
                <w:rFonts w:ascii="Times New Roman"/>
                <w:b w:val="false"/>
                <w:i w:val="false"/>
                <w:color w:val="000000"/>
                <w:sz w:val="20"/>
              </w:rPr>
              <w:t>
1-дағды:</w:t>
            </w:r>
          </w:p>
          <w:bookmarkEnd w:id="2518"/>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8" w:id="2519"/>
          <w:p>
            <w:pPr>
              <w:spacing w:after="20"/>
              <w:ind w:left="20"/>
              <w:jc w:val="both"/>
            </w:pPr>
            <w:r>
              <w:rPr>
                <w:rFonts w:ascii="Times New Roman"/>
                <w:b w:val="false"/>
                <w:i w:val="false"/>
                <w:color w:val="000000"/>
                <w:sz w:val="20"/>
              </w:rPr>
              <w:t>
Машықтар:</w:t>
            </w:r>
          </w:p>
          <w:bookmarkEnd w:id="2519"/>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3" w:id="2520"/>
          <w:p>
            <w:pPr>
              <w:spacing w:after="20"/>
              <w:ind w:left="20"/>
              <w:jc w:val="both"/>
            </w:pPr>
            <w:r>
              <w:rPr>
                <w:rFonts w:ascii="Times New Roman"/>
                <w:b w:val="false"/>
                <w:i w:val="false"/>
                <w:color w:val="000000"/>
                <w:sz w:val="20"/>
              </w:rPr>
              <w:t>
Білімі:</w:t>
            </w:r>
          </w:p>
          <w:bookmarkEnd w:id="252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 сараптамасының материалдары мен объектілерін зерделеу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5" w:id="2521"/>
          <w:p>
            <w:pPr>
              <w:spacing w:after="20"/>
              <w:ind w:left="20"/>
              <w:jc w:val="both"/>
            </w:pPr>
            <w:r>
              <w:rPr>
                <w:rFonts w:ascii="Times New Roman"/>
                <w:b w:val="false"/>
                <w:i w:val="false"/>
                <w:color w:val="000000"/>
                <w:sz w:val="20"/>
              </w:rPr>
              <w:t>
Машықтар:</w:t>
            </w:r>
          </w:p>
          <w:bookmarkEnd w:id="2521"/>
          <w:p>
            <w:pPr>
              <w:spacing w:after="20"/>
              <w:ind w:left="20"/>
              <w:jc w:val="both"/>
            </w:pPr>
            <w:r>
              <w:rPr>
                <w:rFonts w:ascii="Times New Roman"/>
                <w:b w:val="false"/>
                <w:i w:val="false"/>
                <w:color w:val="000000"/>
                <w:sz w:val="20"/>
              </w:rPr>
              <w:t>
</w:t>
            </w:r>
            <w:r>
              <w:rPr>
                <w:rFonts w:ascii="Times New Roman"/>
                <w:b w:val="false"/>
                <w:i w:val="false"/>
                <w:color w:val="000000"/>
                <w:sz w:val="20"/>
              </w:rPr>
              <w:t>1.Сот-сараптамалық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3" w:id="2522"/>
          <w:p>
            <w:pPr>
              <w:spacing w:after="20"/>
              <w:ind w:left="20"/>
              <w:jc w:val="both"/>
            </w:pPr>
            <w:r>
              <w:rPr>
                <w:rFonts w:ascii="Times New Roman"/>
                <w:b w:val="false"/>
                <w:i w:val="false"/>
                <w:color w:val="000000"/>
                <w:sz w:val="20"/>
              </w:rPr>
              <w:t>
Білімі:</w:t>
            </w:r>
          </w:p>
          <w:bookmarkEnd w:id="252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сот-сараптамалық құрылыс-тауартану зерттеуі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құрылыс-тауартану зерттеуі объектілері;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5.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8" w:id="2523"/>
          <w:p>
            <w:pPr>
              <w:spacing w:after="20"/>
              <w:ind w:left="20"/>
              <w:jc w:val="both"/>
            </w:pPr>
            <w:r>
              <w:rPr>
                <w:rFonts w:ascii="Times New Roman"/>
                <w:b w:val="false"/>
                <w:i w:val="false"/>
                <w:color w:val="000000"/>
                <w:sz w:val="20"/>
              </w:rPr>
              <w:t>
3-дағды:</w:t>
            </w:r>
          </w:p>
          <w:bookmarkEnd w:id="2523"/>
          <w:p>
            <w:pPr>
              <w:spacing w:after="20"/>
              <w:ind w:left="20"/>
              <w:jc w:val="both"/>
            </w:pPr>
            <w:r>
              <w:rPr>
                <w:rFonts w:ascii="Times New Roman"/>
                <w:b w:val="false"/>
                <w:i w:val="false"/>
                <w:color w:val="000000"/>
                <w:sz w:val="20"/>
              </w:rPr>
              <w:t>
Сот-сараптамалық зерттеуді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9" w:id="2524"/>
          <w:p>
            <w:pPr>
              <w:spacing w:after="20"/>
              <w:ind w:left="20"/>
              <w:jc w:val="both"/>
            </w:pPr>
            <w:r>
              <w:rPr>
                <w:rFonts w:ascii="Times New Roman"/>
                <w:b w:val="false"/>
                <w:i w:val="false"/>
                <w:color w:val="000000"/>
                <w:sz w:val="20"/>
              </w:rPr>
              <w:t>
Машықтар:</w:t>
            </w:r>
          </w:p>
          <w:bookmarkEnd w:id="252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және/немесе әдісіне сәйкес сот-сараптамалық зерттеулер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 жағдайларын (температураны, ылғалдылықты)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рәсімдеу;</w:t>
            </w:r>
          </w:p>
          <w:p>
            <w:pPr>
              <w:spacing w:after="20"/>
              <w:ind w:left="20"/>
              <w:jc w:val="both"/>
            </w:pPr>
            <w:r>
              <w:rPr>
                <w:rFonts w:ascii="Times New Roman"/>
                <w:b w:val="false"/>
                <w:i w:val="false"/>
                <w:color w:val="000000"/>
                <w:sz w:val="20"/>
              </w:rPr>
              <w:t>
6. Санитариялық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5" w:id="2525"/>
          <w:p>
            <w:pPr>
              <w:spacing w:after="20"/>
              <w:ind w:left="20"/>
              <w:jc w:val="both"/>
            </w:pPr>
            <w:r>
              <w:rPr>
                <w:rFonts w:ascii="Times New Roman"/>
                <w:b w:val="false"/>
                <w:i w:val="false"/>
                <w:color w:val="000000"/>
                <w:sz w:val="20"/>
              </w:rPr>
              <w:t>
Білімі:</w:t>
            </w:r>
          </w:p>
          <w:bookmarkEnd w:id="252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құрылыс-тауартану зерттеуін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мен әдістері және оларды қолдану 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Жылжымайтын мүлік объектілерінің нарықтық құнын есептеу түсінігі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Нарықтан басқа объектілердің құнын есептеу түсінігі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Тауарлық-материалдық стандарттар мен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құндылықтар, олардың негізгі қасиеттері және сапалық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эксплуатации инструментария, приборов и оборудования, учета и хранения расходных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10.Сот сараптамаларын/зерттеулерін жүргізу барысында объектілерді тіркеуге және зерттеуге арналған ғылыми-техникалық құралдар мен тәсілдер, сот фотосуреті, бейнетүсірілім, фотокестелерді, сызбаларды, диаграммаларды және т.б.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қорғау, қауіпсіздк техникасы, өндірістік санитариялық, өрт қауіпсіздігі нұсқаулары, қағидалары мен нормалары, сондай-ақ санитариялық-эпидемиологиялық талаптар;</w:t>
            </w:r>
          </w:p>
          <w:p>
            <w:pPr>
              <w:spacing w:after="20"/>
              <w:ind w:left="20"/>
              <w:jc w:val="both"/>
            </w:pPr>
            <w:r>
              <w:rPr>
                <w:rFonts w:ascii="Times New Roman"/>
                <w:b w:val="false"/>
                <w:i w:val="false"/>
                <w:color w:val="000000"/>
                <w:sz w:val="20"/>
              </w:rPr>
              <w:t>
14. Ішкі нормативтік құжаттар, лауазымдық міндеттер.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0" w:id="2526"/>
          <w:p>
            <w:pPr>
              <w:spacing w:after="20"/>
              <w:ind w:left="20"/>
              <w:jc w:val="both"/>
            </w:pPr>
            <w:r>
              <w:rPr>
                <w:rFonts w:ascii="Times New Roman"/>
                <w:b w:val="false"/>
                <w:i w:val="false"/>
                <w:color w:val="000000"/>
                <w:sz w:val="20"/>
              </w:rPr>
              <w:t>
4-дағды:</w:t>
            </w:r>
          </w:p>
          <w:bookmarkEnd w:id="2526"/>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2527"/>
          <w:p>
            <w:pPr>
              <w:spacing w:after="20"/>
              <w:ind w:left="20"/>
              <w:jc w:val="both"/>
            </w:pPr>
            <w:r>
              <w:rPr>
                <w:rFonts w:ascii="Times New Roman"/>
                <w:b w:val="false"/>
                <w:i w:val="false"/>
                <w:color w:val="000000"/>
                <w:sz w:val="20"/>
              </w:rPr>
              <w:t>
Машықтар:</w:t>
            </w:r>
          </w:p>
          <w:bookmarkEnd w:id="252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нәтижелеріне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5" w:id="2528"/>
          <w:p>
            <w:pPr>
              <w:spacing w:after="20"/>
              <w:ind w:left="20"/>
              <w:jc w:val="both"/>
            </w:pPr>
            <w:r>
              <w:rPr>
                <w:rFonts w:ascii="Times New Roman"/>
                <w:b w:val="false"/>
                <w:i w:val="false"/>
                <w:color w:val="000000"/>
                <w:sz w:val="20"/>
              </w:rPr>
              <w:t>
Білімі:</w:t>
            </w:r>
          </w:p>
          <w:bookmarkEnd w:id="252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анықтығы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қағидалары;</w:t>
            </w:r>
          </w:p>
          <w:p>
            <w:pPr>
              <w:spacing w:after="20"/>
              <w:ind w:left="20"/>
              <w:jc w:val="both"/>
            </w:pPr>
            <w:r>
              <w:rPr>
                <w:rFonts w:ascii="Times New Roman"/>
                <w:b w:val="false"/>
                <w:i w:val="false"/>
                <w:color w:val="000000"/>
                <w:sz w:val="20"/>
              </w:rPr>
              <w:t>
5. Зерттеулер нәтижелері есептерінің жазбаларын жүргізу, талдау, бағалау және өңдеу қағидалары.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5-дағды: Сарапшының (маманның)қорытындысын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2529"/>
          <w:p>
            <w:pPr>
              <w:spacing w:after="20"/>
              <w:ind w:left="20"/>
              <w:jc w:val="both"/>
            </w:pPr>
            <w:r>
              <w:rPr>
                <w:rFonts w:ascii="Times New Roman"/>
                <w:b w:val="false"/>
                <w:i w:val="false"/>
                <w:color w:val="000000"/>
                <w:sz w:val="20"/>
              </w:rPr>
              <w:t xml:space="preserve">
Машықтар: </w:t>
            </w:r>
          </w:p>
          <w:bookmarkEnd w:id="25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Сарапшының (маманның) қорытындысын немесе қорытынды беру мүмкін остігі туралы хабарламаны ресімдеу; </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2" w:id="2530"/>
          <w:p>
            <w:pPr>
              <w:spacing w:after="20"/>
              <w:ind w:left="20"/>
              <w:jc w:val="both"/>
            </w:pPr>
            <w:r>
              <w:rPr>
                <w:rFonts w:ascii="Times New Roman"/>
                <w:b w:val="false"/>
                <w:i w:val="false"/>
                <w:color w:val="000000"/>
                <w:sz w:val="20"/>
              </w:rPr>
              <w:t xml:space="preserve">
Білімі: </w:t>
            </w:r>
          </w:p>
          <w:bookmarkEnd w:id="25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жасау тәртібі, оның құрылымдық бөліктері (кіріспе, синтездеу, зерттеу, қорытындылар). Сарапшы қорытындысының нысандары қорытындылары;</w:t>
            </w:r>
          </w:p>
          <w:p>
            <w:pPr>
              <w:spacing w:after="20"/>
              <w:ind w:left="20"/>
              <w:jc w:val="both"/>
            </w:pPr>
            <w:r>
              <w:rPr>
                <w:rFonts w:ascii="Times New Roman"/>
                <w:b w:val="false"/>
                <w:i w:val="false"/>
                <w:color w:val="000000"/>
                <w:sz w:val="20"/>
              </w:rPr>
              <w:t>
3. Құжаттау, архивтерді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5" w:id="2531"/>
          <w:p>
            <w:pPr>
              <w:spacing w:after="20"/>
              <w:ind w:left="20"/>
              <w:jc w:val="both"/>
            </w:pPr>
            <w:r>
              <w:rPr>
                <w:rFonts w:ascii="Times New Roman"/>
                <w:b w:val="false"/>
                <w:i w:val="false"/>
                <w:color w:val="000000"/>
                <w:sz w:val="20"/>
              </w:rPr>
              <w:t>
2-еңбек функциясы:</w:t>
            </w:r>
          </w:p>
          <w:bookmarkEnd w:id="2531"/>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2532"/>
          <w:p>
            <w:pPr>
              <w:spacing w:after="20"/>
              <w:ind w:left="20"/>
              <w:jc w:val="both"/>
            </w:pPr>
            <w:r>
              <w:rPr>
                <w:rFonts w:ascii="Times New Roman"/>
                <w:b w:val="false"/>
                <w:i w:val="false"/>
                <w:color w:val="000000"/>
                <w:sz w:val="20"/>
              </w:rPr>
              <w:t>
1-дағды:</w:t>
            </w:r>
          </w:p>
          <w:bookmarkEnd w:id="2532"/>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7" w:id="2533"/>
          <w:p>
            <w:pPr>
              <w:spacing w:after="20"/>
              <w:ind w:left="20"/>
              <w:jc w:val="both"/>
            </w:pPr>
            <w:r>
              <w:rPr>
                <w:rFonts w:ascii="Times New Roman"/>
                <w:b w:val="false"/>
                <w:i w:val="false"/>
                <w:color w:val="000000"/>
                <w:sz w:val="20"/>
              </w:rPr>
              <w:t>
Машықтар:</w:t>
            </w:r>
          </w:p>
          <w:bookmarkEnd w:id="253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9" w:id="2534"/>
          <w:p>
            <w:pPr>
              <w:spacing w:after="20"/>
              <w:ind w:left="20"/>
              <w:jc w:val="both"/>
            </w:pPr>
            <w:r>
              <w:rPr>
                <w:rFonts w:ascii="Times New Roman"/>
                <w:b w:val="false"/>
                <w:i w:val="false"/>
                <w:color w:val="000000"/>
                <w:sz w:val="20"/>
              </w:rPr>
              <w:t>
Білімі:</w:t>
            </w:r>
          </w:p>
          <w:bookmarkEnd w:id="253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2535"/>
          <w:p>
            <w:pPr>
              <w:spacing w:after="20"/>
              <w:ind w:left="20"/>
              <w:jc w:val="both"/>
            </w:pPr>
            <w:r>
              <w:rPr>
                <w:rFonts w:ascii="Times New Roman"/>
                <w:b w:val="false"/>
                <w:i w:val="false"/>
                <w:color w:val="000000"/>
                <w:sz w:val="20"/>
              </w:rPr>
              <w:t>
2-дағды:</w:t>
            </w:r>
          </w:p>
          <w:bookmarkEnd w:id="2535"/>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3" w:id="2536"/>
          <w:p>
            <w:pPr>
              <w:spacing w:after="20"/>
              <w:ind w:left="20"/>
              <w:jc w:val="both"/>
            </w:pPr>
            <w:r>
              <w:rPr>
                <w:rFonts w:ascii="Times New Roman"/>
                <w:b w:val="false"/>
                <w:i w:val="false"/>
                <w:color w:val="000000"/>
                <w:sz w:val="20"/>
              </w:rPr>
              <w:t>
Машықтар:</w:t>
            </w:r>
          </w:p>
          <w:bookmarkEnd w:id="253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5" w:id="2537"/>
          <w:p>
            <w:pPr>
              <w:spacing w:after="20"/>
              <w:ind w:left="20"/>
              <w:jc w:val="both"/>
            </w:pPr>
            <w:r>
              <w:rPr>
                <w:rFonts w:ascii="Times New Roman"/>
                <w:b w:val="false"/>
                <w:i w:val="false"/>
                <w:color w:val="000000"/>
                <w:sz w:val="20"/>
              </w:rPr>
              <w:t>
Білімі:</w:t>
            </w:r>
          </w:p>
          <w:bookmarkEnd w:id="253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8" w:id="2538"/>
          <w:p>
            <w:pPr>
              <w:spacing w:after="20"/>
              <w:ind w:left="20"/>
              <w:jc w:val="both"/>
            </w:pPr>
            <w:r>
              <w:rPr>
                <w:rFonts w:ascii="Times New Roman"/>
                <w:b w:val="false"/>
                <w:i w:val="false"/>
                <w:color w:val="000000"/>
                <w:sz w:val="20"/>
              </w:rPr>
              <w:t>
1-қосымша еңбек функциясы.</w:t>
            </w:r>
          </w:p>
          <w:bookmarkEnd w:id="2538"/>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9" w:id="2539"/>
          <w:p>
            <w:pPr>
              <w:spacing w:after="20"/>
              <w:ind w:left="20"/>
              <w:jc w:val="both"/>
            </w:pPr>
            <w:r>
              <w:rPr>
                <w:rFonts w:ascii="Times New Roman"/>
                <w:b w:val="false"/>
                <w:i w:val="false"/>
                <w:color w:val="000000"/>
                <w:sz w:val="20"/>
              </w:rPr>
              <w:t>
1-дағды:</w:t>
            </w:r>
          </w:p>
          <w:bookmarkEnd w:id="2539"/>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0" w:id="2540"/>
          <w:p>
            <w:pPr>
              <w:spacing w:after="20"/>
              <w:ind w:left="20"/>
              <w:jc w:val="both"/>
            </w:pPr>
            <w:r>
              <w:rPr>
                <w:rFonts w:ascii="Times New Roman"/>
                <w:b w:val="false"/>
                <w:i w:val="false"/>
                <w:color w:val="000000"/>
                <w:sz w:val="20"/>
              </w:rPr>
              <w:t>
Машықтар:</w:t>
            </w:r>
          </w:p>
          <w:bookmarkEnd w:id="254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сот-сараптамалық зерттеулерің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4" w:id="2541"/>
          <w:p>
            <w:pPr>
              <w:spacing w:after="20"/>
              <w:ind w:left="20"/>
              <w:jc w:val="both"/>
            </w:pPr>
            <w:r>
              <w:rPr>
                <w:rFonts w:ascii="Times New Roman"/>
                <w:b w:val="false"/>
                <w:i w:val="false"/>
                <w:color w:val="000000"/>
                <w:sz w:val="20"/>
              </w:rPr>
              <w:t>
Білімі:</w:t>
            </w:r>
          </w:p>
          <w:bookmarkEnd w:id="254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9" w:id="2542"/>
          <w:p>
            <w:pPr>
              <w:spacing w:after="20"/>
              <w:ind w:left="20"/>
              <w:jc w:val="both"/>
            </w:pPr>
            <w:r>
              <w:rPr>
                <w:rFonts w:ascii="Times New Roman"/>
                <w:b w:val="false"/>
                <w:i w:val="false"/>
                <w:color w:val="000000"/>
                <w:sz w:val="20"/>
              </w:rPr>
              <w:t>
2-дағды:</w:t>
            </w:r>
          </w:p>
          <w:bookmarkEnd w:id="2542"/>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0" w:id="2543"/>
          <w:p>
            <w:pPr>
              <w:spacing w:after="20"/>
              <w:ind w:left="20"/>
              <w:jc w:val="both"/>
            </w:pPr>
            <w:r>
              <w:rPr>
                <w:rFonts w:ascii="Times New Roman"/>
                <w:b w:val="false"/>
                <w:i w:val="false"/>
                <w:color w:val="000000"/>
                <w:sz w:val="20"/>
              </w:rPr>
              <w:t>
Машықтар:</w:t>
            </w:r>
          </w:p>
          <w:bookmarkEnd w:id="254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3" w:id="2544"/>
          <w:p>
            <w:pPr>
              <w:spacing w:after="20"/>
              <w:ind w:left="20"/>
              <w:jc w:val="both"/>
            </w:pPr>
            <w:r>
              <w:rPr>
                <w:rFonts w:ascii="Times New Roman"/>
                <w:b w:val="false"/>
                <w:i w:val="false"/>
                <w:color w:val="000000"/>
                <w:sz w:val="20"/>
              </w:rPr>
              <w:t>
Білімі:</w:t>
            </w:r>
          </w:p>
          <w:bookmarkEnd w:id="254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6" w:id="2545"/>
          <w:p>
            <w:pPr>
              <w:spacing w:after="20"/>
              <w:ind w:left="20"/>
              <w:jc w:val="both"/>
            </w:pPr>
            <w:r>
              <w:rPr>
                <w:rFonts w:ascii="Times New Roman"/>
                <w:b w:val="false"/>
                <w:i w:val="false"/>
                <w:color w:val="000000"/>
                <w:sz w:val="20"/>
              </w:rPr>
              <w:t>
3-дағды:</w:t>
            </w:r>
          </w:p>
          <w:bookmarkEnd w:id="2545"/>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7" w:id="2546"/>
          <w:p>
            <w:pPr>
              <w:spacing w:after="20"/>
              <w:ind w:left="20"/>
              <w:jc w:val="both"/>
            </w:pPr>
            <w:r>
              <w:rPr>
                <w:rFonts w:ascii="Times New Roman"/>
                <w:b w:val="false"/>
                <w:i w:val="false"/>
                <w:color w:val="000000"/>
                <w:sz w:val="20"/>
              </w:rPr>
              <w:t>
Машықтар:</w:t>
            </w:r>
          </w:p>
          <w:bookmarkEnd w:id="254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2547"/>
          <w:p>
            <w:pPr>
              <w:spacing w:after="20"/>
              <w:ind w:left="20"/>
              <w:jc w:val="both"/>
            </w:pPr>
            <w:r>
              <w:rPr>
                <w:rFonts w:ascii="Times New Roman"/>
                <w:b w:val="false"/>
                <w:i w:val="false"/>
                <w:color w:val="000000"/>
                <w:sz w:val="20"/>
              </w:rPr>
              <w:t>
Білімі:</w:t>
            </w:r>
          </w:p>
          <w:bookmarkEnd w:id="254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7" w:id="2548"/>
          <w:p>
            <w:pPr>
              <w:spacing w:after="20"/>
              <w:ind w:left="20"/>
              <w:jc w:val="both"/>
            </w:pPr>
            <w:r>
              <w:rPr>
                <w:rFonts w:ascii="Times New Roman"/>
                <w:b w:val="false"/>
                <w:i w:val="false"/>
                <w:color w:val="000000"/>
                <w:sz w:val="20"/>
              </w:rPr>
              <w:t>
Командалық жұмыс</w:t>
            </w:r>
          </w:p>
          <w:bookmarkEnd w:id="2548"/>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6883" w:id="2549"/>
    <w:p>
      <w:pPr>
        <w:spacing w:after="0"/>
        <w:ind w:left="0"/>
        <w:jc w:val="left"/>
      </w:pPr>
      <w:r>
        <w:rPr>
          <w:rFonts w:ascii="Times New Roman"/>
          <w:b/>
          <w:i w:val="false"/>
          <w:color w:val="000000"/>
        </w:rPr>
        <w:t xml:space="preserve"> 4-тарау. Кәсіптік стандарттың техникалық деректері</w:t>
      </w:r>
    </w:p>
    <w:bookmarkEnd w:id="2549"/>
    <w:bookmarkStart w:name="z6884" w:id="2550"/>
    <w:p>
      <w:pPr>
        <w:spacing w:after="0"/>
        <w:ind w:left="0"/>
        <w:jc w:val="both"/>
      </w:pPr>
      <w:r>
        <w:rPr>
          <w:rFonts w:ascii="Times New Roman"/>
          <w:b w:val="false"/>
          <w:i w:val="false"/>
          <w:color w:val="000000"/>
          <w:sz w:val="28"/>
        </w:rPr>
        <w:t xml:space="preserve">
      11. Мемлекеттік органның атауы: </w:t>
      </w:r>
    </w:p>
    <w:bookmarkEnd w:id="2550"/>
    <w:bookmarkStart w:name="z6885" w:id="2551"/>
    <w:p>
      <w:pPr>
        <w:spacing w:after="0"/>
        <w:ind w:left="0"/>
        <w:jc w:val="both"/>
      </w:pPr>
      <w:r>
        <w:rPr>
          <w:rFonts w:ascii="Times New Roman"/>
          <w:b w:val="false"/>
          <w:i w:val="false"/>
          <w:color w:val="000000"/>
          <w:sz w:val="28"/>
        </w:rPr>
        <w:t>
      Қазақстан Республикасы Әділет министрлігі</w:t>
      </w:r>
    </w:p>
    <w:bookmarkEnd w:id="2551"/>
    <w:bookmarkStart w:name="z6886" w:id="2552"/>
    <w:p>
      <w:pPr>
        <w:spacing w:after="0"/>
        <w:ind w:left="0"/>
        <w:jc w:val="both"/>
      </w:pPr>
      <w:r>
        <w:rPr>
          <w:rFonts w:ascii="Times New Roman"/>
          <w:b w:val="false"/>
          <w:i w:val="false"/>
          <w:color w:val="000000"/>
          <w:sz w:val="28"/>
        </w:rPr>
        <w:t>
      Орындаушы: А.М. Сашкен, a.sashken@adilet.gov.kz, 74-06-58.</w:t>
      </w:r>
    </w:p>
    <w:bookmarkEnd w:id="2552"/>
    <w:bookmarkStart w:name="z6887" w:id="2553"/>
    <w:p>
      <w:pPr>
        <w:spacing w:after="0"/>
        <w:ind w:left="0"/>
        <w:jc w:val="both"/>
      </w:pPr>
      <w:r>
        <w:rPr>
          <w:rFonts w:ascii="Times New Roman"/>
          <w:b w:val="false"/>
          <w:i w:val="false"/>
          <w:color w:val="000000"/>
          <w:sz w:val="28"/>
        </w:rPr>
        <w:t>
      12. Әзірлеуге қатысқан ұйымдар (кәсіпорындар):</w:t>
      </w:r>
    </w:p>
    <w:bookmarkEnd w:id="2553"/>
    <w:bookmarkStart w:name="z6888" w:id="2554"/>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554"/>
    <w:bookmarkStart w:name="z6889" w:id="2555"/>
    <w:p>
      <w:pPr>
        <w:spacing w:after="0"/>
        <w:ind w:left="0"/>
        <w:jc w:val="both"/>
      </w:pPr>
      <w:r>
        <w:rPr>
          <w:rFonts w:ascii="Times New Roman"/>
          <w:b w:val="false"/>
          <w:i w:val="false"/>
          <w:color w:val="000000"/>
          <w:sz w:val="28"/>
        </w:rPr>
        <w:t>
      Орындаушы: Г.Ж. Ертаева, expert@cse.kz, 54-10-05.</w:t>
      </w:r>
    </w:p>
    <w:bookmarkEnd w:id="2555"/>
    <w:bookmarkStart w:name="z6890" w:id="2556"/>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556"/>
    <w:bookmarkStart w:name="z6891" w:id="2557"/>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2557"/>
    <w:bookmarkStart w:name="z6892" w:id="2558"/>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558"/>
    <w:bookmarkStart w:name="z6893" w:id="2559"/>
    <w:p>
      <w:pPr>
        <w:spacing w:after="0"/>
        <w:ind w:left="0"/>
        <w:jc w:val="both"/>
      </w:pPr>
      <w:r>
        <w:rPr>
          <w:rFonts w:ascii="Times New Roman"/>
          <w:b w:val="false"/>
          <w:i w:val="false"/>
          <w:color w:val="000000"/>
          <w:sz w:val="28"/>
        </w:rPr>
        <w:t>
      16. Нұсқа нөмірі және шығарылған жылы: 1-нұсқа, 2024 жыл.</w:t>
      </w:r>
    </w:p>
    <w:bookmarkEnd w:id="2559"/>
    <w:bookmarkStart w:name="z6894" w:id="2560"/>
    <w:p>
      <w:pPr>
        <w:spacing w:after="0"/>
        <w:ind w:left="0"/>
        <w:jc w:val="both"/>
      </w:pPr>
      <w:r>
        <w:rPr>
          <w:rFonts w:ascii="Times New Roman"/>
          <w:b w:val="false"/>
          <w:i w:val="false"/>
          <w:color w:val="000000"/>
          <w:sz w:val="28"/>
        </w:rPr>
        <w:t>
      17. Бағдарлы қайта қарау күні: 2027 жылғы 4 қаңтар.</w:t>
      </w:r>
    </w:p>
    <w:bookmarkEnd w:id="2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bl>
    <w:bookmarkStart w:name="z6900" w:id="2561"/>
    <w:p>
      <w:pPr>
        <w:spacing w:after="0"/>
        <w:ind w:left="0"/>
        <w:jc w:val="left"/>
      </w:pPr>
      <w:r>
        <w:rPr>
          <w:rFonts w:ascii="Times New Roman"/>
          <w:b/>
          <w:i w:val="false"/>
          <w:color w:val="000000"/>
        </w:rPr>
        <w:t xml:space="preserve"> "Сот құрылыс сараптамасы" кәсіптік стандарты</w:t>
      </w:r>
    </w:p>
    <w:bookmarkEnd w:id="2561"/>
    <w:bookmarkStart w:name="z6901" w:id="2562"/>
    <w:p>
      <w:pPr>
        <w:spacing w:after="0"/>
        <w:ind w:left="0"/>
        <w:jc w:val="left"/>
      </w:pPr>
      <w:r>
        <w:rPr>
          <w:rFonts w:ascii="Times New Roman"/>
          <w:b/>
          <w:i w:val="false"/>
          <w:color w:val="000000"/>
        </w:rPr>
        <w:t xml:space="preserve"> 1-тарау. Жалпы ережелер</w:t>
      </w:r>
    </w:p>
    <w:bookmarkEnd w:id="2562"/>
    <w:bookmarkStart w:name="z6902" w:id="2563"/>
    <w:p>
      <w:pPr>
        <w:spacing w:after="0"/>
        <w:ind w:left="0"/>
        <w:jc w:val="both"/>
      </w:pPr>
      <w:r>
        <w:rPr>
          <w:rFonts w:ascii="Times New Roman"/>
          <w:b w:val="false"/>
          <w:i w:val="false"/>
          <w:color w:val="000000"/>
          <w:sz w:val="28"/>
        </w:rPr>
        <w:t>
      1. "Сот-құрылыс сараптамасы" кәсіптік стандарты "Кәсіптік біліктілік туралы" Қазақстан Республикасы Заңының 5-бабының 5-тармағына сәйкес әзірленді және оның біліктілік деңгейіне, құзыретіне, мазмұнына қойылатын талаптарды айқындауға арналған. сот-құрылыс сараптамасын өндіруде сот сарапшысының сапасы мен жұмыс жағдайы және сот-сараптама қызметі саласында қолданылады.</w:t>
      </w:r>
    </w:p>
    <w:bookmarkEnd w:id="2563"/>
    <w:bookmarkStart w:name="z6903" w:id="2564"/>
    <w:p>
      <w:pPr>
        <w:spacing w:after="0"/>
        <w:ind w:left="0"/>
        <w:jc w:val="both"/>
      </w:pPr>
      <w:r>
        <w:rPr>
          <w:rFonts w:ascii="Times New Roman"/>
          <w:b w:val="false"/>
          <w:i w:val="false"/>
          <w:color w:val="000000"/>
          <w:sz w:val="28"/>
        </w:rPr>
        <w:t>
      2. Осы кәсіптік стандартта келесі терминдер мен анықтамалар пайдаланылады:</w:t>
      </w:r>
    </w:p>
    <w:bookmarkEnd w:id="2564"/>
    <w:bookmarkStart w:name="z6904" w:id="2565"/>
    <w:p>
      <w:pPr>
        <w:spacing w:after="0"/>
        <w:ind w:left="0"/>
        <w:jc w:val="both"/>
      </w:pPr>
      <w:r>
        <w:rPr>
          <w:rFonts w:ascii="Times New Roman"/>
          <w:b w:val="false"/>
          <w:i w:val="false"/>
          <w:color w:val="000000"/>
          <w:sz w:val="28"/>
        </w:rPr>
        <w:t>
      1) білім – кәсіптік тапсырма шеңберінде іс-әрекеттерді орындау үшін қажетті зерттелген және меңгерілген ақпарат;</w:t>
      </w:r>
    </w:p>
    <w:bookmarkEnd w:id="2565"/>
    <w:bookmarkStart w:name="z6905" w:id="2566"/>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566"/>
    <w:bookmarkStart w:name="z6906" w:id="2567"/>
    <w:p>
      <w:pPr>
        <w:spacing w:after="0"/>
        <w:ind w:left="0"/>
        <w:jc w:val="both"/>
      </w:pPr>
      <w:r>
        <w:rPr>
          <w:rFonts w:ascii="Times New Roman"/>
          <w:b w:val="false"/>
          <w:i w:val="false"/>
          <w:color w:val="000000"/>
          <w:sz w:val="28"/>
        </w:rPr>
        <w:t>
      3) жазба – қол жеткiзiлген нәтижелер туралы мәлiметтер немесе орындалған қызметтiң айғақтары бар құжат (қадағалауды ресiмдеу және тексеру, алдын алу және түзету әрекеттерiнiң дәлелдемесiн қамтамасыз ету үшiн);</w:t>
      </w:r>
    </w:p>
    <w:bookmarkEnd w:id="2567"/>
    <w:bookmarkStart w:name="z6907" w:id="2568"/>
    <w:p>
      <w:pPr>
        <w:spacing w:after="0"/>
        <w:ind w:left="0"/>
        <w:jc w:val="both"/>
      </w:pPr>
      <w:r>
        <w:rPr>
          <w:rFonts w:ascii="Times New Roman"/>
          <w:b w:val="false"/>
          <w:i w:val="false"/>
          <w:color w:val="000000"/>
          <w:sz w:val="28"/>
        </w:rPr>
        <w:t xml:space="preserve">
      4) сот-құрылыс сараптамасының нысанасы – құрылыс объектілерін, сондай-ақ құрылыс, техникалық және жобалық-сметалық құжаттаманы жобалау, пайдалану және жөндеу өндіріс процесінің сипаттамаларын айқындауға байланысты мәселелерді шешу кезінде арнайы ғылыми білімдер негізінде белгіленген нақты деректер; </w:t>
      </w:r>
    </w:p>
    <w:bookmarkEnd w:id="2568"/>
    <w:bookmarkStart w:name="z6908" w:id="2569"/>
    <w:p>
      <w:pPr>
        <w:spacing w:after="0"/>
        <w:ind w:left="0"/>
        <w:jc w:val="both"/>
      </w:pPr>
      <w:r>
        <w:rPr>
          <w:rFonts w:ascii="Times New Roman"/>
          <w:b w:val="false"/>
          <w:i w:val="false"/>
          <w:color w:val="000000"/>
          <w:sz w:val="28"/>
        </w:rPr>
        <w:t>
      5) сот-құрылыс сараптамасының объектілері – өндірістік, азаматтық және әкімшілік мақсаттағы ғимараттар мен құрылыстар немесе олардың жекелеген құрылымдық элементтері.</w:t>
      </w:r>
    </w:p>
    <w:bookmarkEnd w:id="2569"/>
    <w:bookmarkStart w:name="z6909" w:id="2570"/>
    <w:p>
      <w:pPr>
        <w:spacing w:after="0"/>
        <w:ind w:left="0"/>
        <w:jc w:val="both"/>
      </w:pPr>
      <w:r>
        <w:rPr>
          <w:rFonts w:ascii="Times New Roman"/>
          <w:b w:val="false"/>
          <w:i w:val="false"/>
          <w:color w:val="000000"/>
          <w:sz w:val="28"/>
        </w:rPr>
        <w:t xml:space="preserve">
      3. Осы кәсіптік стандартта келесі қысқартулар қолданылады: </w:t>
      </w:r>
    </w:p>
    <w:bookmarkEnd w:id="2570"/>
    <w:bookmarkStart w:name="z6910" w:id="2571"/>
    <w:p>
      <w:pPr>
        <w:spacing w:after="0"/>
        <w:ind w:left="0"/>
        <w:jc w:val="both"/>
      </w:pPr>
      <w:r>
        <w:rPr>
          <w:rFonts w:ascii="Times New Roman"/>
          <w:b w:val="false"/>
          <w:i w:val="false"/>
          <w:color w:val="000000"/>
          <w:sz w:val="28"/>
        </w:rPr>
        <w:t xml:space="preserve">
      БТБА – Жұмысшылардың жұмыстары мен кәсіптерінің Бірыңғай тарифтік-біліктілік анықтамалығы; </w:t>
      </w:r>
    </w:p>
    <w:bookmarkEnd w:id="2571"/>
    <w:bookmarkStart w:name="z6911" w:id="2572"/>
    <w:p>
      <w:pPr>
        <w:spacing w:after="0"/>
        <w:ind w:left="0"/>
        <w:jc w:val="both"/>
      </w:pPr>
      <w:r>
        <w:rPr>
          <w:rFonts w:ascii="Times New Roman"/>
          <w:b w:val="false"/>
          <w:i w:val="false"/>
          <w:color w:val="000000"/>
          <w:sz w:val="28"/>
        </w:rPr>
        <w:t xml:space="preserve">
      КС – біліктілік анықтамалығы; </w:t>
      </w:r>
    </w:p>
    <w:bookmarkEnd w:id="2572"/>
    <w:bookmarkStart w:name="z6912" w:id="2573"/>
    <w:p>
      <w:pPr>
        <w:spacing w:after="0"/>
        <w:ind w:left="0"/>
        <w:jc w:val="both"/>
      </w:pPr>
      <w:r>
        <w:rPr>
          <w:rFonts w:ascii="Times New Roman"/>
          <w:b w:val="false"/>
          <w:i w:val="false"/>
          <w:color w:val="000000"/>
          <w:sz w:val="28"/>
        </w:rPr>
        <w:t xml:space="preserve">
      СБШ – Салалық біліктілік шеңбері; </w:t>
      </w:r>
    </w:p>
    <w:bookmarkEnd w:id="2573"/>
    <w:bookmarkStart w:name="z6913" w:id="2574"/>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574"/>
    <w:bookmarkStart w:name="z6914" w:id="2575"/>
    <w:p>
      <w:pPr>
        <w:spacing w:after="0"/>
        <w:ind w:left="0"/>
        <w:jc w:val="left"/>
      </w:pPr>
      <w:r>
        <w:rPr>
          <w:rFonts w:ascii="Times New Roman"/>
          <w:b/>
          <w:i w:val="false"/>
          <w:color w:val="000000"/>
        </w:rPr>
        <w:t xml:space="preserve"> 2-тарау. Кәсіптік стандарттың паспорты</w:t>
      </w:r>
    </w:p>
    <w:bookmarkEnd w:id="2575"/>
    <w:bookmarkStart w:name="z6915" w:id="2576"/>
    <w:p>
      <w:pPr>
        <w:spacing w:after="0"/>
        <w:ind w:left="0"/>
        <w:jc w:val="both"/>
      </w:pPr>
      <w:r>
        <w:rPr>
          <w:rFonts w:ascii="Times New Roman"/>
          <w:b w:val="false"/>
          <w:i w:val="false"/>
          <w:color w:val="000000"/>
          <w:sz w:val="28"/>
        </w:rPr>
        <w:t>
      4. Кәсіптік стандарттың атауы: "Сот құрылыс сараптамасы".</w:t>
      </w:r>
    </w:p>
    <w:bookmarkEnd w:id="2576"/>
    <w:bookmarkStart w:name="z6916" w:id="2577"/>
    <w:p>
      <w:pPr>
        <w:spacing w:after="0"/>
        <w:ind w:left="0"/>
        <w:jc w:val="both"/>
      </w:pPr>
      <w:r>
        <w:rPr>
          <w:rFonts w:ascii="Times New Roman"/>
          <w:b w:val="false"/>
          <w:i w:val="false"/>
          <w:color w:val="000000"/>
          <w:sz w:val="28"/>
        </w:rPr>
        <w:t>
      5. Кәсіптік стандарт коды: О84230.</w:t>
      </w:r>
    </w:p>
    <w:bookmarkEnd w:id="2577"/>
    <w:bookmarkStart w:name="z6917" w:id="2578"/>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2578"/>
    <w:bookmarkStart w:name="z6918" w:id="2579"/>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579"/>
    <w:bookmarkStart w:name="z6919" w:id="2580"/>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580"/>
    <w:bookmarkStart w:name="z6920" w:id="2581"/>
    <w:p>
      <w:pPr>
        <w:spacing w:after="0"/>
        <w:ind w:left="0"/>
        <w:jc w:val="both"/>
      </w:pPr>
      <w:r>
        <w:rPr>
          <w:rFonts w:ascii="Times New Roman"/>
          <w:b w:val="false"/>
          <w:i w:val="false"/>
          <w:color w:val="000000"/>
          <w:sz w:val="28"/>
        </w:rPr>
        <w:t>
      842 – Мемлекеттің жалпы қоғамға қызмет көрсетуі;</w:t>
      </w:r>
    </w:p>
    <w:bookmarkEnd w:id="2581"/>
    <w:bookmarkStart w:name="z6921" w:id="2582"/>
    <w:p>
      <w:pPr>
        <w:spacing w:after="0"/>
        <w:ind w:left="0"/>
        <w:jc w:val="both"/>
      </w:pPr>
      <w:r>
        <w:rPr>
          <w:rFonts w:ascii="Times New Roman"/>
          <w:b w:val="false"/>
          <w:i w:val="false"/>
          <w:color w:val="000000"/>
          <w:sz w:val="28"/>
        </w:rPr>
        <w:t>
      8423 – Әділет және сот төрелігі саласындағы қызмет;</w:t>
      </w:r>
    </w:p>
    <w:bookmarkEnd w:id="2582"/>
    <w:bookmarkStart w:name="z6922" w:id="2583"/>
    <w:p>
      <w:pPr>
        <w:spacing w:after="0"/>
        <w:ind w:left="0"/>
        <w:jc w:val="both"/>
      </w:pPr>
      <w:r>
        <w:rPr>
          <w:rFonts w:ascii="Times New Roman"/>
          <w:b w:val="false"/>
          <w:i w:val="false"/>
          <w:color w:val="000000"/>
          <w:sz w:val="28"/>
        </w:rPr>
        <w:t>
      84230 – Әділет және сот төрелігі саласындағы қызмет.</w:t>
      </w:r>
    </w:p>
    <w:bookmarkEnd w:id="2583"/>
    <w:bookmarkStart w:name="z6923" w:id="2584"/>
    <w:p>
      <w:pPr>
        <w:spacing w:after="0"/>
        <w:ind w:left="0"/>
        <w:jc w:val="both"/>
      </w:pPr>
      <w:r>
        <w:rPr>
          <w:rFonts w:ascii="Times New Roman"/>
          <w:b w:val="false"/>
          <w:i w:val="false"/>
          <w:color w:val="000000"/>
          <w:sz w:val="28"/>
        </w:rPr>
        <w:t>
      7. Кәсіптік стандарттың қысқаша сипаттамасы: осы стандарт "Сот құрылыс сараптамасы" жүргізу құқығына біліктілік куәлігі бар сарапшылардың,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бөлім/бөлімше басшысының, зертхана меңгерушісінің біліктілік және құзыреттілік деңгейіне, еңбек мазмұнына, сапасына және жағдайларына қойылатын талаптарды сипаттайды.</w:t>
      </w:r>
    </w:p>
    <w:bookmarkEnd w:id="2584"/>
    <w:bookmarkStart w:name="z6924" w:id="2585"/>
    <w:p>
      <w:pPr>
        <w:spacing w:after="0"/>
        <w:ind w:left="0"/>
        <w:jc w:val="both"/>
      </w:pPr>
      <w:r>
        <w:rPr>
          <w:rFonts w:ascii="Times New Roman"/>
          <w:b w:val="false"/>
          <w:i w:val="false"/>
          <w:color w:val="000000"/>
          <w:sz w:val="28"/>
        </w:rPr>
        <w:t>
      8. Кәсіптер карточкаларының тізбесі:</w:t>
      </w:r>
    </w:p>
    <w:bookmarkEnd w:id="2585"/>
    <w:bookmarkStart w:name="z6925" w:id="2586"/>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2586"/>
    <w:bookmarkStart w:name="z6926" w:id="2587"/>
    <w:p>
      <w:pPr>
        <w:spacing w:after="0"/>
        <w:ind w:left="0"/>
        <w:jc w:val="both"/>
      </w:pPr>
      <w:r>
        <w:rPr>
          <w:rFonts w:ascii="Times New Roman"/>
          <w:b w:val="false"/>
          <w:i w:val="false"/>
          <w:color w:val="000000"/>
          <w:sz w:val="28"/>
        </w:rPr>
        <w:t>
      2) сот сарапшылары – СБШ бойынша 6 біліктілік деңгейі.</w:t>
      </w:r>
    </w:p>
    <w:bookmarkEnd w:id="2587"/>
    <w:bookmarkStart w:name="z6927" w:id="2588"/>
    <w:p>
      <w:pPr>
        <w:spacing w:after="0"/>
        <w:ind w:left="0"/>
        <w:jc w:val="left"/>
      </w:pPr>
      <w:r>
        <w:rPr>
          <w:rFonts w:ascii="Times New Roman"/>
          <w:b/>
          <w:i w:val="false"/>
          <w:color w:val="000000"/>
        </w:rPr>
        <w:t xml:space="preserve"> 3-тарау. Кәсіптік карточкалары</w:t>
      </w:r>
    </w:p>
    <w:bookmarkEnd w:id="2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мамандығының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2589"/>
          <w:p>
            <w:pPr>
              <w:spacing w:after="20"/>
              <w:ind w:left="20"/>
              <w:jc w:val="both"/>
            </w:pPr>
            <w:r>
              <w:rPr>
                <w:rFonts w:ascii="Times New Roman"/>
                <w:b w:val="false"/>
                <w:i w:val="false"/>
                <w:color w:val="000000"/>
                <w:sz w:val="20"/>
              </w:rPr>
              <w:t>
Кәсіптік білім</w:t>
            </w:r>
          </w:p>
          <w:bookmarkEnd w:id="2589"/>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(6B073 сәулет және құрылыс (құрылыс, құрылыс материалдарын өндіру, бұйымдар мен конструкциялар, көлык құрылыс)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9" w:id="2590"/>
          <w:p>
            <w:pPr>
              <w:spacing w:after="20"/>
              <w:ind w:left="20"/>
              <w:jc w:val="both"/>
            </w:pPr>
            <w:r>
              <w:rPr>
                <w:rFonts w:ascii="Times New Roman"/>
                <w:b w:val="false"/>
                <w:i w:val="false"/>
                <w:color w:val="000000"/>
                <w:sz w:val="20"/>
              </w:rPr>
              <w:t>
Бөлім/бөлімше басшысы</w:t>
            </w:r>
          </w:p>
          <w:bookmarkEnd w:id="2590"/>
          <w:p>
            <w:pPr>
              <w:spacing w:after="20"/>
              <w:ind w:left="20"/>
              <w:jc w:val="both"/>
            </w:pPr>
            <w:r>
              <w:rPr>
                <w:rFonts w:ascii="Times New Roman"/>
                <w:b w:val="false"/>
                <w:i w:val="false"/>
                <w:color w:val="000000"/>
                <w:sz w:val="20"/>
              </w:rPr>
              <w:t>
сектор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құрылыс сараптамасы саласындағы кәсіптік қызметке бірыңғай талаптарды әзірлеу, еңбек нарығының заманауи қажеттіліктеріне және қызметкерлердің біліміне, дағдыларына, дағдыларына және жеке құзыреттеріне сәйкес талаптарға сәйкес келетін еңбек функцияларының жүйелі және құрылымдық сипаттамасын әзірлеу.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Бөлімшенің жұмысына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0" w:id="2591"/>
          <w:p>
            <w:pPr>
              <w:spacing w:after="20"/>
              <w:ind w:left="20"/>
              <w:jc w:val="both"/>
            </w:pPr>
            <w:r>
              <w:rPr>
                <w:rFonts w:ascii="Times New Roman"/>
                <w:b w:val="false"/>
                <w:i w:val="false"/>
                <w:color w:val="000000"/>
                <w:sz w:val="20"/>
              </w:rPr>
              <w:t>
1-еңбек</w:t>
            </w:r>
          </w:p>
          <w:bookmarkEnd w:id="2591"/>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Дағдылығы 1: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2592"/>
          <w:p>
            <w:pPr>
              <w:spacing w:after="20"/>
              <w:ind w:left="20"/>
              <w:jc w:val="both"/>
            </w:pPr>
            <w:r>
              <w:rPr>
                <w:rFonts w:ascii="Times New Roman"/>
                <w:b w:val="false"/>
                <w:i w:val="false"/>
                <w:color w:val="000000"/>
                <w:sz w:val="20"/>
              </w:rPr>
              <w:t xml:space="preserve">
Машықтар: </w:t>
            </w:r>
          </w:p>
          <w:bookmarkEnd w:id="25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Бөлімшенің қысқа мерзімді және ұзақ мерзімді жұмыс жоспарларын қалыптастыру, олардың орындалуын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Бөлімшенің мақсаттарын және осы мақсаттарға қол жеткізу көрсеткіштерін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Бөлімше қызметіндегі негізгі тәуекелдерді және оларды жою немесе азайту әдістерін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Бөлімше процестерінің нәтижелілігінің негізгі көрсеткіштерін айқындау; </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2593"/>
          <w:p>
            <w:pPr>
              <w:spacing w:after="20"/>
              <w:ind w:left="20"/>
              <w:jc w:val="both"/>
            </w:pPr>
            <w:r>
              <w:rPr>
                <w:rFonts w:ascii="Times New Roman"/>
                <w:b w:val="false"/>
                <w:i w:val="false"/>
                <w:color w:val="000000"/>
                <w:sz w:val="20"/>
              </w:rPr>
              <w:t xml:space="preserve">
Білімі: </w:t>
            </w:r>
          </w:p>
          <w:bookmarkEnd w:id="259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Менеджмент, стратегиялық және бюджеттік жоспарлау, ұйымдастырушылық даму саласындағы теориялық және практикалық білім;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Жоспарлау және әкімшілендіру негіздері; </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2594"/>
          <w:p>
            <w:pPr>
              <w:spacing w:after="20"/>
              <w:ind w:left="20"/>
              <w:jc w:val="both"/>
            </w:pPr>
            <w:r>
              <w:rPr>
                <w:rFonts w:ascii="Times New Roman"/>
                <w:b w:val="false"/>
                <w:i w:val="false"/>
                <w:color w:val="000000"/>
                <w:sz w:val="20"/>
              </w:rPr>
              <w:t>
2-дағды:</w:t>
            </w:r>
          </w:p>
          <w:bookmarkEnd w:id="2594"/>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2" w:id="2595"/>
          <w:p>
            <w:pPr>
              <w:spacing w:after="20"/>
              <w:ind w:left="20"/>
              <w:jc w:val="both"/>
            </w:pPr>
            <w:r>
              <w:rPr>
                <w:rFonts w:ascii="Times New Roman"/>
                <w:b w:val="false"/>
                <w:i w:val="false"/>
                <w:color w:val="000000"/>
                <w:sz w:val="20"/>
              </w:rPr>
              <w:t xml:space="preserve">
Машықтар: </w:t>
            </w:r>
          </w:p>
          <w:bookmarkEnd w:id="2595"/>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Бөлімшенің материалдық-техникалық ресурстарға қажеттілігін айқындау бойынша талдау жүргізу. Зертхананы материалдық-техникалық қамтамасыз етуге және жарақтандыруға өтінімдер жасау және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Персонал қызметінің тиімділігін талдау және бағалау, орындалған жұмыс нәтижелері бойынша бағыныстыларға кері байланыс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Қызметкерлерді тиімді ынталандыру жүйесін әзірлеу. Жанжалды жағдайлардың алдын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Қызметкерлердің қажеттіліктерін айқындау, сондай-ақ олардың кәсіптік деңгейін ескере отырып, кадрларды іріктеуді жүзеге асыру. Қайтадан қабылданған персоналды бейімдеу бойынша іс-шаралар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енгізуге; </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Бөлімше ресурстарын ұтымды пайдалануды, жабдықтар мен аспаптардың сақталуы мен жұмыс жағдайын қамтамасыз ету; </w:t>
            </w:r>
          </w:p>
          <w:p>
            <w:pPr>
              <w:spacing w:after="20"/>
              <w:ind w:left="20"/>
              <w:jc w:val="both"/>
            </w:pPr>
            <w:r>
              <w:rPr>
                <w:rFonts w:ascii="Times New Roman"/>
                <w:b w:val="false"/>
                <w:i w:val="false"/>
                <w:color w:val="000000"/>
                <w:sz w:val="20"/>
              </w:rPr>
              <w:t>
10.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2" w:id="2596"/>
          <w:p>
            <w:pPr>
              <w:spacing w:after="20"/>
              <w:ind w:left="20"/>
              <w:jc w:val="both"/>
            </w:pPr>
            <w:r>
              <w:rPr>
                <w:rFonts w:ascii="Times New Roman"/>
                <w:b w:val="false"/>
                <w:i w:val="false"/>
                <w:color w:val="000000"/>
                <w:sz w:val="20"/>
              </w:rPr>
              <w:t xml:space="preserve">
Білімі: </w:t>
            </w:r>
          </w:p>
          <w:bookmarkEnd w:id="25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Сот-сараптама қызметі саласындағы заңнамалық және өзге де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Ішкі нормативтік құжаттар, бөлімше қызметкерлерінің лауазымдық міндеттері;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Еңбекті ұйымдастырудың формалары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әкімшілендіру, оқыту және персоналды дамыту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Қызметкерлердің қызметін бағалау әдістері, қызметкерлерді ынталандыру әдістері мен құралдары, олардың қатысу деңгейін арттыру;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Еңбекті ұйымдастыру және әкімшілендіру негіздері, еңбек заңнамасы, ішкі еңбек тәртібі қағидалары, өндірістік санитарияның, өрт және санитариялық-эпидемиологиялық қауіпсіздіктің еңбек қауіпсіздігі және еңбекті қорғау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Тауар-материалдық құндылықтарды кіріс бақылау, оларды есепке алу және есептен шығару тәртібі; </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0" w:id="2597"/>
          <w:p>
            <w:pPr>
              <w:spacing w:after="20"/>
              <w:ind w:left="20"/>
              <w:jc w:val="both"/>
            </w:pPr>
            <w:r>
              <w:rPr>
                <w:rFonts w:ascii="Times New Roman"/>
                <w:b w:val="false"/>
                <w:i w:val="false"/>
                <w:color w:val="000000"/>
                <w:sz w:val="20"/>
              </w:rPr>
              <w:t>
3-дағды:</w:t>
            </w:r>
          </w:p>
          <w:bookmarkEnd w:id="2597"/>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1" w:id="2598"/>
          <w:p>
            <w:pPr>
              <w:spacing w:after="20"/>
              <w:ind w:left="20"/>
              <w:jc w:val="both"/>
            </w:pPr>
            <w:r>
              <w:rPr>
                <w:rFonts w:ascii="Times New Roman"/>
                <w:b w:val="false"/>
                <w:i w:val="false"/>
                <w:color w:val="000000"/>
                <w:sz w:val="20"/>
              </w:rPr>
              <w:t xml:space="preserve">
Машықтар: </w:t>
            </w:r>
          </w:p>
          <w:bookmarkEnd w:id="2598"/>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Жұмыстың жоспар-кестесінің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Құрал-саймандардың, аппаратуралар мен жабдықтардың дұрыс пайдаланылуын, персоналдың қауіпсіздік техникасы қағидаларын сақтауын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Сараптама жүргізу сапасын ішкі бақылау жүйесін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Сараптамалық қорытындыны сарапшының тәуелсіздігі қағидатын сақтай отырып, жүргізілген зерттеудің толықтығына, тұжырымдардың ғылыми негізділігіне, алынған нәтижелердің дұрыстығына және сараптамалық қорытындыны ресімдеу сапасына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Қызметкерлердің лауазымдық міндеттерін, оның ішінде сот сараптамасы саласындағы әдеп қағидаттарын, ақпараттың құпиялылығын орындауын бақылауды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Қорытындыларды ішкі және сыртқы рецензиялау процесіне қатысу эксперта;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Сараптамалық қателіктердің алдын алу; </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9" w:id="2599"/>
          <w:p>
            <w:pPr>
              <w:spacing w:after="20"/>
              <w:ind w:left="20"/>
              <w:jc w:val="both"/>
            </w:pPr>
            <w:r>
              <w:rPr>
                <w:rFonts w:ascii="Times New Roman"/>
                <w:b w:val="false"/>
                <w:i w:val="false"/>
                <w:color w:val="000000"/>
                <w:sz w:val="20"/>
              </w:rPr>
              <w:t xml:space="preserve">
Білім: </w:t>
            </w:r>
          </w:p>
          <w:bookmarkEnd w:id="25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Бөлімшеде қолданылатын жабдықтар мен аппаратураларды пайдаланудың негізгі технологиялық процестері мен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Сот-сараптамалық зерттеулер өндірісінің сапасын бақылауды ұйымдастыру қағидаттары;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3" w:id="2600"/>
          <w:p>
            <w:pPr>
              <w:spacing w:after="20"/>
              <w:ind w:left="20"/>
              <w:jc w:val="both"/>
            </w:pPr>
            <w:r>
              <w:rPr>
                <w:rFonts w:ascii="Times New Roman"/>
                <w:b w:val="false"/>
                <w:i w:val="false"/>
                <w:color w:val="000000"/>
                <w:sz w:val="20"/>
              </w:rPr>
              <w:t>
2-еңбек</w:t>
            </w:r>
          </w:p>
          <w:bookmarkEnd w:id="2600"/>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5" w:id="2601"/>
          <w:p>
            <w:pPr>
              <w:spacing w:after="20"/>
              <w:ind w:left="20"/>
              <w:jc w:val="both"/>
            </w:pPr>
            <w:r>
              <w:rPr>
                <w:rFonts w:ascii="Times New Roman"/>
                <w:b w:val="false"/>
                <w:i w:val="false"/>
                <w:color w:val="000000"/>
                <w:sz w:val="20"/>
              </w:rPr>
              <w:t xml:space="preserve">
1-дағды: </w:t>
            </w:r>
          </w:p>
          <w:bookmarkEnd w:id="2601"/>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6" w:id="2602"/>
          <w:p>
            <w:pPr>
              <w:spacing w:after="20"/>
              <w:ind w:left="20"/>
              <w:jc w:val="both"/>
            </w:pPr>
            <w:r>
              <w:rPr>
                <w:rFonts w:ascii="Times New Roman"/>
                <w:b w:val="false"/>
                <w:i w:val="false"/>
                <w:color w:val="000000"/>
                <w:sz w:val="20"/>
              </w:rPr>
              <w:t>
Машықтар:</w:t>
            </w:r>
          </w:p>
          <w:bookmarkEnd w:id="260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іс жүргізу іс-әрекетіндегі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2603"/>
          <w:p>
            <w:pPr>
              <w:spacing w:after="20"/>
              <w:ind w:left="20"/>
              <w:jc w:val="both"/>
            </w:pPr>
            <w:r>
              <w:rPr>
                <w:rFonts w:ascii="Times New Roman"/>
                <w:b w:val="false"/>
                <w:i w:val="false"/>
                <w:color w:val="000000"/>
                <w:sz w:val="20"/>
              </w:rPr>
              <w:t xml:space="preserve">
Білімі: </w:t>
            </w:r>
          </w:p>
          <w:bookmarkEnd w:id="26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0" w:id="2604"/>
          <w:p>
            <w:pPr>
              <w:spacing w:after="20"/>
              <w:ind w:left="20"/>
              <w:jc w:val="both"/>
            </w:pPr>
            <w:r>
              <w:rPr>
                <w:rFonts w:ascii="Times New Roman"/>
                <w:b w:val="false"/>
                <w:i w:val="false"/>
                <w:color w:val="000000"/>
                <w:sz w:val="20"/>
              </w:rPr>
              <w:t xml:space="preserve">
2-дағды: </w:t>
            </w:r>
          </w:p>
          <w:bookmarkEnd w:id="2604"/>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1" w:id="2605"/>
          <w:p>
            <w:pPr>
              <w:spacing w:after="20"/>
              <w:ind w:left="20"/>
              <w:jc w:val="both"/>
            </w:pPr>
            <w:r>
              <w:rPr>
                <w:rFonts w:ascii="Times New Roman"/>
                <w:b w:val="false"/>
                <w:i w:val="false"/>
                <w:color w:val="000000"/>
                <w:sz w:val="20"/>
              </w:rPr>
              <w:t xml:space="preserve">
Машықтар: </w:t>
            </w:r>
          </w:p>
          <w:bookmarkEnd w:id="26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1.Сот сараптамаларын (зерттеулерін) ұйымдастыру және жүргізу мәселелері бойынша сараптамаларды тағайындайтын органдар қызметкерлерінің ақпараттық түсіндіру жұмыстарына қатысу; </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дәрістер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3" w:id="2606"/>
          <w:p>
            <w:pPr>
              <w:spacing w:after="20"/>
              <w:ind w:left="20"/>
              <w:jc w:val="both"/>
            </w:pPr>
            <w:r>
              <w:rPr>
                <w:rFonts w:ascii="Times New Roman"/>
                <w:b w:val="false"/>
                <w:i w:val="false"/>
                <w:color w:val="000000"/>
                <w:sz w:val="20"/>
              </w:rPr>
              <w:t xml:space="preserve">
Білімң: </w:t>
            </w:r>
          </w:p>
          <w:bookmarkEnd w:id="26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сараптамасының негіздері және криминалистика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6" w:id="2607"/>
          <w:p>
            <w:pPr>
              <w:spacing w:after="20"/>
              <w:ind w:left="20"/>
              <w:jc w:val="both"/>
            </w:pPr>
            <w:r>
              <w:rPr>
                <w:rFonts w:ascii="Times New Roman"/>
                <w:b w:val="false"/>
                <w:i w:val="false"/>
                <w:color w:val="000000"/>
                <w:sz w:val="20"/>
              </w:rPr>
              <w:t>
1-ші қосымша еңбек функциясы:</w:t>
            </w:r>
          </w:p>
          <w:bookmarkEnd w:id="2607"/>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7" w:id="2608"/>
          <w:p>
            <w:pPr>
              <w:spacing w:after="20"/>
              <w:ind w:left="20"/>
              <w:jc w:val="both"/>
            </w:pPr>
            <w:r>
              <w:rPr>
                <w:rFonts w:ascii="Times New Roman"/>
                <w:b w:val="false"/>
                <w:i w:val="false"/>
                <w:color w:val="000000"/>
                <w:sz w:val="20"/>
              </w:rPr>
              <w:t>
1-дағды:</w:t>
            </w:r>
          </w:p>
          <w:bookmarkEnd w:id="2608"/>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8" w:id="2609"/>
          <w:p>
            <w:pPr>
              <w:spacing w:after="20"/>
              <w:ind w:left="20"/>
              <w:jc w:val="both"/>
            </w:pPr>
            <w:r>
              <w:rPr>
                <w:rFonts w:ascii="Times New Roman"/>
                <w:b w:val="false"/>
                <w:i w:val="false"/>
                <w:color w:val="000000"/>
                <w:sz w:val="20"/>
              </w:rPr>
              <w:t xml:space="preserve">
Машықтар: </w:t>
            </w:r>
          </w:p>
          <w:bookmarkEnd w:id="26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Технологиялар мен ғылыми әзірлемелердің қазіргі деңгейінің мән-жайларын ескере отырып, қарастырылып отырған мамандық бойынша сот сараптамасын дамытудың ағымдағы жай-күйі мен даму келешегін зерделеу және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Ғылыми-зерттеу жұмыстарын жүргізу үшін ұсыныстар мен техникалық-экономикалық негіздеме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Ғылыми зерттеу нәтижелерінің техникалық және экономикалық тиімділігін негіздеу;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Ғылыми-зерттеу жұмыстарын ұйымдастыруды және өткізуді жоспарлау;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Деректерді жинау, талдау және жүйелеу;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Зерттеу жұмыстарының жоспарларын ағымдағы және қорытынды бақылауды, бағалауды және түзетуді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Сынақ және өлшеудің әдістемелері мен әдістерін тиісті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Ғылыми зерттеулер барысында жүргізілген сынақтардың нәтижелерін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Ғылыми-зерттеу жұмыстарының нәтижелерін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 әдістемелерін әзірлеуге, сынамадан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зерттеулер, техникалық шешімдер, ғылыми зерттеулер әзірлемелері;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Орындалған жұмыстың, ғылыми зерттеулердің және/немесе ғылыми-техникалық әзірлемелердің нәтижелері бойынша есептер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Мақалаларды, монографияларды, әдістемелік ұсыныстар мен құралдар дайындауға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Жарияланымдар мен ғылыми әзірлемелерге рецензия жүргізу; </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тәжірбиені жалпылауды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3" w:id="2610"/>
          <w:p>
            <w:pPr>
              <w:spacing w:after="20"/>
              <w:ind w:left="20"/>
              <w:jc w:val="both"/>
            </w:pPr>
            <w:r>
              <w:rPr>
                <w:rFonts w:ascii="Times New Roman"/>
                <w:b w:val="false"/>
                <w:i w:val="false"/>
                <w:color w:val="000000"/>
                <w:sz w:val="20"/>
              </w:rPr>
              <w:t xml:space="preserve">
Білімі: </w:t>
            </w:r>
          </w:p>
          <w:bookmarkEnd w:id="26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Қарастырылып отырған сараптамалық мамандық бойынша сот сараптамасы саласындағы отандық және шетелдік ғылым мен технологияның заманауи жетістіктері; 2. Ғылыми-зерттеу жұмыстарын жүргізу әдістемесі;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 мен ресімдеуіне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сынамадан өткізу және енгізудің негізгі қағидалары.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7" w:id="2611"/>
          <w:p>
            <w:pPr>
              <w:spacing w:after="20"/>
              <w:ind w:left="20"/>
              <w:jc w:val="both"/>
            </w:pPr>
            <w:r>
              <w:rPr>
                <w:rFonts w:ascii="Times New Roman"/>
                <w:b w:val="false"/>
                <w:i w:val="false"/>
                <w:color w:val="000000"/>
                <w:sz w:val="20"/>
              </w:rPr>
              <w:t>
2-дағды:</w:t>
            </w:r>
          </w:p>
          <w:bookmarkEnd w:id="2611"/>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8" w:id="2612"/>
          <w:p>
            <w:pPr>
              <w:spacing w:after="20"/>
              <w:ind w:left="20"/>
              <w:jc w:val="both"/>
            </w:pPr>
            <w:r>
              <w:rPr>
                <w:rFonts w:ascii="Times New Roman"/>
                <w:b w:val="false"/>
                <w:i w:val="false"/>
                <w:color w:val="000000"/>
                <w:sz w:val="20"/>
              </w:rPr>
              <w:t>
Машықтар:</w:t>
            </w:r>
          </w:p>
          <w:bookmarkEnd w:id="261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1" w:id="2613"/>
          <w:p>
            <w:pPr>
              <w:spacing w:after="20"/>
              <w:ind w:left="20"/>
              <w:jc w:val="both"/>
            </w:pPr>
            <w:r>
              <w:rPr>
                <w:rFonts w:ascii="Times New Roman"/>
                <w:b w:val="false"/>
                <w:i w:val="false"/>
                <w:color w:val="000000"/>
                <w:sz w:val="20"/>
              </w:rPr>
              <w:t>
Білімі:</w:t>
            </w:r>
          </w:p>
          <w:bookmarkEnd w:id="261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тәртібі,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4" w:id="2614"/>
          <w:p>
            <w:pPr>
              <w:spacing w:after="20"/>
              <w:ind w:left="20"/>
              <w:jc w:val="both"/>
            </w:pPr>
            <w:r>
              <w:rPr>
                <w:rFonts w:ascii="Times New Roman"/>
                <w:b w:val="false"/>
                <w:i w:val="false"/>
                <w:color w:val="000000"/>
                <w:sz w:val="20"/>
              </w:rPr>
              <w:t>
3-дағды:</w:t>
            </w:r>
          </w:p>
          <w:bookmarkEnd w:id="2614"/>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2615"/>
          <w:p>
            <w:pPr>
              <w:spacing w:after="20"/>
              <w:ind w:left="20"/>
              <w:jc w:val="both"/>
            </w:pPr>
            <w:r>
              <w:rPr>
                <w:rFonts w:ascii="Times New Roman"/>
                <w:b w:val="false"/>
                <w:i w:val="false"/>
                <w:color w:val="000000"/>
                <w:sz w:val="20"/>
              </w:rPr>
              <w:t>
Машықтар:</w:t>
            </w:r>
          </w:p>
          <w:bookmarkEnd w:id="26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Сот-сараптамалық құрылыс-Құрылыс зерттеулерін жүргізу құқығына біліктілік куәлігін алуға, осы сараптамалық мамандық бойынша сот сарапшыларының біліктілігін арттыруға үміткерлерді дайындауға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Кадрларды даярлаудың, біліктілікті арттырудың перспективалық және ағымдағы жоспарларын әзірлеуге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Оқу-әдістемелік құжаттаманы, оқыту және бақылау құралдарын әзірлеуге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Кәсіптік оқыту мен біліктілікті арттырудың нысандары мен әдістерін жетілдіруге қатысу. </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1" w:id="2616"/>
          <w:p>
            <w:pPr>
              <w:spacing w:after="20"/>
              <w:ind w:left="20"/>
              <w:jc w:val="both"/>
            </w:pPr>
            <w:r>
              <w:rPr>
                <w:rFonts w:ascii="Times New Roman"/>
                <w:b w:val="false"/>
                <w:i w:val="false"/>
                <w:color w:val="000000"/>
                <w:sz w:val="20"/>
              </w:rPr>
              <w:t>
Білімі:</w:t>
            </w:r>
          </w:p>
          <w:bookmarkEnd w:id="261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9" w:id="2617"/>
          <w:p>
            <w:pPr>
              <w:spacing w:after="20"/>
              <w:ind w:left="20"/>
              <w:jc w:val="both"/>
            </w:pPr>
            <w:r>
              <w:rPr>
                <w:rFonts w:ascii="Times New Roman"/>
                <w:b w:val="false"/>
                <w:i w:val="false"/>
                <w:color w:val="000000"/>
                <w:sz w:val="20"/>
              </w:rPr>
              <w:t>
Ұжымды басқару</w:t>
            </w:r>
          </w:p>
          <w:bookmarkEnd w:id="2617"/>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5" w:id="2618"/>
          <w:p>
            <w:pPr>
              <w:spacing w:after="20"/>
              <w:ind w:left="20"/>
              <w:jc w:val="both"/>
            </w:pPr>
            <w:r>
              <w:rPr>
                <w:rFonts w:ascii="Times New Roman"/>
                <w:b w:val="false"/>
                <w:i w:val="false"/>
                <w:color w:val="000000"/>
                <w:sz w:val="20"/>
              </w:rPr>
              <w:t>
Кәсіптік білім</w:t>
            </w:r>
          </w:p>
          <w:bookmarkEnd w:id="2618"/>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(6B073 сәулет және құрылыс (құрылыс, құрылыс материалдарын өндіру, бұйымдар мен конструкциялар, көлык құрылыс)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6" w:id="2619"/>
          <w:p>
            <w:pPr>
              <w:spacing w:after="20"/>
              <w:ind w:left="20"/>
              <w:jc w:val="both"/>
            </w:pPr>
            <w:r>
              <w:rPr>
                <w:rFonts w:ascii="Times New Roman"/>
                <w:b w:val="false"/>
                <w:i w:val="false"/>
                <w:color w:val="000000"/>
                <w:sz w:val="20"/>
              </w:rPr>
              <w:t xml:space="preserve">
Бас сарапшы </w:t>
            </w:r>
          </w:p>
          <w:bookmarkEnd w:id="26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жетекші сарапшы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аға сарапшы </w:t>
            </w:r>
          </w:p>
          <w:p>
            <w:pPr>
              <w:spacing w:after="20"/>
              <w:ind w:left="20"/>
              <w:jc w:val="both"/>
            </w:pPr>
            <w:r>
              <w:rPr>
                <w:rFonts w:ascii="Times New Roman"/>
                <w:b w:val="false"/>
                <w:i w:val="false"/>
                <w:color w:val="000000"/>
                <w:sz w:val="20"/>
              </w:rPr>
              <w:t>
"Сот құрылыс сараптамасы" түрі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сот сараптамасын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 мен имараттарды сот-сараптамалық құрылыс-экономикалық зерттеу", "Ғимараттар мен имараттарды сот-сараптамалық құрылыс-техникалық зерттеу"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9" w:id="2620"/>
          <w:p>
            <w:pPr>
              <w:spacing w:after="20"/>
              <w:ind w:left="20"/>
              <w:jc w:val="both"/>
            </w:pPr>
            <w:r>
              <w:rPr>
                <w:rFonts w:ascii="Times New Roman"/>
                <w:b w:val="false"/>
                <w:i w:val="false"/>
                <w:color w:val="000000"/>
                <w:sz w:val="20"/>
              </w:rPr>
              <w:t>
1-еңбек функциясы:</w:t>
            </w:r>
          </w:p>
          <w:bookmarkEnd w:id="2620"/>
          <w:p>
            <w:pPr>
              <w:spacing w:after="20"/>
              <w:ind w:left="20"/>
              <w:jc w:val="both"/>
            </w:pPr>
            <w:r>
              <w:rPr>
                <w:rFonts w:ascii="Times New Roman"/>
                <w:b w:val="false"/>
                <w:i w:val="false"/>
                <w:color w:val="000000"/>
                <w:sz w:val="20"/>
              </w:rPr>
              <w:t>
"Ғимараттар мен имараттарды сот-сараптамалық құрылыс-экономикалық зерттеу", "Ғимараттар мен имараттарды сот-сараптамалық құрылыс-техникалық зерттеу" мамандығы бойынша сот сараптамасын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0" w:id="2621"/>
          <w:p>
            <w:pPr>
              <w:spacing w:after="20"/>
              <w:ind w:left="20"/>
              <w:jc w:val="both"/>
            </w:pPr>
            <w:r>
              <w:rPr>
                <w:rFonts w:ascii="Times New Roman"/>
                <w:b w:val="false"/>
                <w:i w:val="false"/>
                <w:color w:val="000000"/>
                <w:sz w:val="20"/>
              </w:rPr>
              <w:t>
1-дағды:</w:t>
            </w:r>
          </w:p>
          <w:bookmarkEnd w:id="2621"/>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2622"/>
          <w:p>
            <w:pPr>
              <w:spacing w:after="20"/>
              <w:ind w:left="20"/>
              <w:jc w:val="both"/>
            </w:pPr>
            <w:r>
              <w:rPr>
                <w:rFonts w:ascii="Times New Roman"/>
                <w:b w:val="false"/>
                <w:i w:val="false"/>
                <w:color w:val="000000"/>
                <w:sz w:val="20"/>
              </w:rPr>
              <w:t>
Машықтар:</w:t>
            </w:r>
          </w:p>
          <w:bookmarkEnd w:id="2622"/>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6" w:id="2623"/>
          <w:p>
            <w:pPr>
              <w:spacing w:after="20"/>
              <w:ind w:left="20"/>
              <w:jc w:val="both"/>
            </w:pPr>
            <w:r>
              <w:rPr>
                <w:rFonts w:ascii="Times New Roman"/>
                <w:b w:val="false"/>
                <w:i w:val="false"/>
                <w:color w:val="000000"/>
                <w:sz w:val="20"/>
              </w:rPr>
              <w:t>
Білімі:</w:t>
            </w:r>
          </w:p>
          <w:bookmarkEnd w:id="262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8" w:id="2624"/>
          <w:p>
            <w:pPr>
              <w:spacing w:after="20"/>
              <w:ind w:left="20"/>
              <w:jc w:val="both"/>
            </w:pPr>
            <w:r>
              <w:rPr>
                <w:rFonts w:ascii="Times New Roman"/>
                <w:b w:val="false"/>
                <w:i w:val="false"/>
                <w:color w:val="000000"/>
                <w:sz w:val="20"/>
              </w:rPr>
              <w:t>
2-дағды:</w:t>
            </w:r>
          </w:p>
          <w:bookmarkEnd w:id="2624"/>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9" w:id="2625"/>
          <w:p>
            <w:pPr>
              <w:spacing w:after="20"/>
              <w:ind w:left="20"/>
              <w:jc w:val="both"/>
            </w:pPr>
            <w:r>
              <w:rPr>
                <w:rFonts w:ascii="Times New Roman"/>
                <w:b w:val="false"/>
                <w:i w:val="false"/>
                <w:color w:val="000000"/>
                <w:sz w:val="20"/>
              </w:rPr>
              <w:t xml:space="preserve">
Машықтар: </w:t>
            </w:r>
          </w:p>
          <w:bookmarkEnd w:id="26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Көрсетілген түрдегі/ мамандықтағы сот сараптамасының нысанасын, объектісін және міндеттерін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Ұсынылған материалдар мен зерттеу объектілерін зерделеу және сараптаманың рұқсатына қойылған мәселелер бойынша қорытынды беру үшін олардың жарамдылығы мен жеткіліктілігін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құрылыс зерттеу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Сот сараптамасын (зерттеуін) жүргізу жоспарын жасау және сараптамалық зерттеудің міндеттерін ескере отырып, сараптамалық іс-қимылдардың реттілігін айқындау, бастапқы деректер;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әдістерді және/немесе әдістерді таңдау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Сараптама тағайындаған органға өтініштерді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7" w:id="2626"/>
          <w:p>
            <w:pPr>
              <w:spacing w:after="20"/>
              <w:ind w:left="20"/>
              <w:jc w:val="both"/>
            </w:pPr>
            <w:r>
              <w:rPr>
                <w:rFonts w:ascii="Times New Roman"/>
                <w:b w:val="false"/>
                <w:i w:val="false"/>
                <w:color w:val="000000"/>
                <w:sz w:val="20"/>
              </w:rPr>
              <w:t xml:space="preserve">
Білім: </w:t>
            </w:r>
          </w:p>
          <w:bookmarkEnd w:id="26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Сот-сараптамалық зерттеудің әдістемелері және/немесе әдістері, сот-сараптама саласындағы отандық және шетелдік жетістіктер сот-құрылыс сараптамалары;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құрылыс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объектілерінің белгілері, оларды жүйелеу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Негізгі ережелер сот сараптамасын тағайындау кезінде материалдарды дайындау және ресімдеу; </w:t>
            </w:r>
          </w:p>
          <w:p>
            <w:pPr>
              <w:spacing w:after="20"/>
              <w:ind w:left="20"/>
              <w:jc w:val="both"/>
            </w:pPr>
            <w:r>
              <w:rPr>
                <w:rFonts w:ascii="Times New Roman"/>
                <w:b w:val="false"/>
                <w:i w:val="false"/>
                <w:color w:val="000000"/>
                <w:sz w:val="20"/>
              </w:rPr>
              <w:t>
6. Айырмашылықтар ретімен сараптамалық және арнайы тағайындау және өткізу зерттеу.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3" w:id="2627"/>
          <w:p>
            <w:pPr>
              <w:spacing w:after="20"/>
              <w:ind w:left="20"/>
              <w:jc w:val="both"/>
            </w:pPr>
            <w:r>
              <w:rPr>
                <w:rFonts w:ascii="Times New Roman"/>
                <w:b w:val="false"/>
                <w:i w:val="false"/>
                <w:color w:val="000000"/>
                <w:sz w:val="20"/>
              </w:rPr>
              <w:t>
3-дағды:</w:t>
            </w:r>
          </w:p>
          <w:bookmarkEnd w:id="2627"/>
          <w:p>
            <w:pPr>
              <w:spacing w:after="20"/>
              <w:ind w:left="20"/>
              <w:jc w:val="both"/>
            </w:pPr>
            <w:r>
              <w:rPr>
                <w:rFonts w:ascii="Times New Roman"/>
                <w:b w:val="false"/>
                <w:i w:val="false"/>
                <w:color w:val="000000"/>
                <w:sz w:val="20"/>
              </w:rPr>
              <w:t>
Сот-сараптамалық зерттеуді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4" w:id="2628"/>
          <w:p>
            <w:pPr>
              <w:spacing w:after="20"/>
              <w:ind w:left="20"/>
              <w:jc w:val="both"/>
            </w:pPr>
            <w:r>
              <w:rPr>
                <w:rFonts w:ascii="Times New Roman"/>
                <w:b w:val="false"/>
                <w:i w:val="false"/>
                <w:color w:val="000000"/>
                <w:sz w:val="20"/>
              </w:rPr>
              <w:t xml:space="preserve">
Машықтар: </w:t>
            </w:r>
          </w:p>
          <w:bookmarkEnd w:id="26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Сот-сараптамалық зерттеу әдістемелеріне және/немесе әдісіне сәйкес сот-сараптамалық зерттеулер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Құрал-саймандарды, аспаптар мен жабдықтарды дұрыс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Зерттеу жүргізу шарттарын (өндірістік факторларды)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Сот-сараптамалық зерттеулердің сапасын бақылауға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Жазбаларды жүргізу және рәсімдеу; </w:t>
            </w:r>
          </w:p>
          <w:p>
            <w:pPr>
              <w:spacing w:after="20"/>
              <w:ind w:left="20"/>
              <w:jc w:val="both"/>
            </w:pPr>
            <w:r>
              <w:rPr>
                <w:rFonts w:ascii="Times New Roman"/>
                <w:b w:val="false"/>
                <w:i w:val="false"/>
                <w:color w:val="000000"/>
                <w:sz w:val="20"/>
              </w:rPr>
              <w:t>
6. Еңбек қауіпсіздігі және еңбекті қорғау жөніндегі санитарлық нормалар мен нұсқаулықтардың талаптарын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0" w:id="2629"/>
          <w:p>
            <w:pPr>
              <w:spacing w:after="20"/>
              <w:ind w:left="20"/>
              <w:jc w:val="both"/>
            </w:pPr>
            <w:r>
              <w:rPr>
                <w:rFonts w:ascii="Times New Roman"/>
                <w:b w:val="false"/>
                <w:i w:val="false"/>
                <w:color w:val="000000"/>
                <w:sz w:val="20"/>
              </w:rPr>
              <w:t xml:space="preserve">
Білімі: </w:t>
            </w:r>
          </w:p>
          <w:bookmarkEnd w:id="262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Сот-сараптамалық зерттеудің әдістемелері және/немесе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Сот-сараптамалық құрылыс зерттеу процестік және ұйымдастырушылық негіздері; 4. Сот-сараптамалық зерттеу кезеңдері;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мен әдістері және оларды қолдану 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Аспаптарды, аспаптар мен жабдықтарды пайдалану, есепке алу және сақтау тәртібі шығын материалдары;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Сот сараптамаларын/зерттеулерін жүргізу процесінде объектілерді тіркеуге және зерттеуге арналған ғылыми-техникалық құралдар мен тәсілдер, білім сот фотосуреті, бейнетүсірілім, фото кестелер, схемалар, диаграммалар жасау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Зерттеу жүргізу кезіндегі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Жазбаларды жүргізу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11. Ішкі нормативтік құжаттар, лауазымдық міндеттері.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0" w:id="2630"/>
          <w:p>
            <w:pPr>
              <w:spacing w:after="20"/>
              <w:ind w:left="20"/>
              <w:jc w:val="both"/>
            </w:pPr>
            <w:r>
              <w:rPr>
                <w:rFonts w:ascii="Times New Roman"/>
                <w:b w:val="false"/>
                <w:i w:val="false"/>
                <w:color w:val="000000"/>
                <w:sz w:val="20"/>
              </w:rPr>
              <w:t>
4-дағды:</w:t>
            </w:r>
          </w:p>
          <w:bookmarkEnd w:id="2630"/>
          <w:p>
            <w:pPr>
              <w:spacing w:after="20"/>
              <w:ind w:left="20"/>
              <w:jc w:val="both"/>
            </w:pPr>
            <w:r>
              <w:rPr>
                <w:rFonts w:ascii="Times New Roman"/>
                <w:b w:val="false"/>
                <w:i w:val="false"/>
                <w:color w:val="000000"/>
                <w:sz w:val="20"/>
              </w:rPr>
              <w:t xml:space="preserve">
Сот сараптамасы (зерттеуі) нәтижелерін түсіндіру/өңдеу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2631"/>
          <w:p>
            <w:pPr>
              <w:spacing w:after="20"/>
              <w:ind w:left="20"/>
              <w:jc w:val="both"/>
            </w:pPr>
            <w:r>
              <w:rPr>
                <w:rFonts w:ascii="Times New Roman"/>
                <w:b w:val="false"/>
                <w:i w:val="false"/>
                <w:color w:val="000000"/>
                <w:sz w:val="20"/>
              </w:rPr>
              <w:t xml:space="preserve">
Машықтар: </w:t>
            </w:r>
          </w:p>
          <w:bookmarkEnd w:id="26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Сот-сараптамалық зерттеу әдістемесіне және/немесе әдісіне сәйкес зерттеу нәтижелерін талдауды, бағалауды және өңдеуді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Зерттеу нәтижелерінің белгісіздігін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Сараптамалық зерттеу нәтижелерін түсіндіру/өңдеу және қорытындыларды қалыптастыру; </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5" w:id="2632"/>
          <w:p>
            <w:pPr>
              <w:spacing w:after="20"/>
              <w:ind w:left="20"/>
              <w:jc w:val="both"/>
            </w:pPr>
            <w:r>
              <w:rPr>
                <w:rFonts w:ascii="Times New Roman"/>
                <w:b w:val="false"/>
                <w:i w:val="false"/>
                <w:color w:val="000000"/>
                <w:sz w:val="20"/>
              </w:rPr>
              <w:t xml:space="preserve">
Білімі: </w:t>
            </w:r>
          </w:p>
          <w:bookmarkEnd w:id="26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Сот-сараптамалық зерттеу әдістері және/немесе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Өлшеу нәтижелерінің белгісіздігін бағалаудың жалпы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Сараптамалық зерттеулер нәтижелерінің дұрыстығы мен объективтілігі дәрежесін бағалаудың ғылыми негізделген тәсілдері мен критерийлері;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Сот-сараптамалық зерттеу барысында алынған деректерді түсіндіру тәртібі мен қағидалары; </w:t>
            </w:r>
          </w:p>
          <w:p>
            <w:pPr>
              <w:spacing w:after="20"/>
              <w:ind w:left="20"/>
              <w:jc w:val="both"/>
            </w:pPr>
            <w:r>
              <w:rPr>
                <w:rFonts w:ascii="Times New Roman"/>
                <w:b w:val="false"/>
                <w:i w:val="false"/>
                <w:color w:val="000000"/>
                <w:sz w:val="20"/>
              </w:rPr>
              <w:t>
5. Зерттеу нәтижелерін есептеу, талдау, бағалау және өңдеу жазбаларын жүргізу ережелері.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2633"/>
          <w:p>
            <w:pPr>
              <w:spacing w:after="20"/>
              <w:ind w:left="20"/>
              <w:jc w:val="both"/>
            </w:pPr>
            <w:r>
              <w:rPr>
                <w:rFonts w:ascii="Times New Roman"/>
                <w:b w:val="false"/>
                <w:i w:val="false"/>
                <w:color w:val="000000"/>
                <w:sz w:val="20"/>
              </w:rPr>
              <w:t>
5-дағды:</w:t>
            </w:r>
          </w:p>
          <w:bookmarkEnd w:id="2633"/>
          <w:p>
            <w:pPr>
              <w:spacing w:after="20"/>
              <w:ind w:left="20"/>
              <w:jc w:val="both"/>
            </w:pPr>
            <w:r>
              <w:rPr>
                <w:rFonts w:ascii="Times New Roman"/>
                <w:b w:val="false"/>
                <w:i w:val="false"/>
                <w:color w:val="000000"/>
                <w:sz w:val="20"/>
              </w:rPr>
              <w:t>
Сарапшының (маманның) қорытындысын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1" w:id="2634"/>
          <w:p>
            <w:pPr>
              <w:spacing w:after="20"/>
              <w:ind w:left="20"/>
              <w:jc w:val="both"/>
            </w:pPr>
            <w:r>
              <w:rPr>
                <w:rFonts w:ascii="Times New Roman"/>
                <w:b w:val="false"/>
                <w:i w:val="false"/>
                <w:color w:val="000000"/>
                <w:sz w:val="20"/>
              </w:rPr>
              <w:t xml:space="preserve">
Машықтар: </w:t>
            </w:r>
          </w:p>
          <w:bookmarkEnd w:id="26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Сарапшының (маманның) қорытындысын немесе қорытынды беру мүмкін остігі туралы хабарламаны ресімдеу; </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3" w:id="2635"/>
          <w:p>
            <w:pPr>
              <w:spacing w:after="20"/>
              <w:ind w:left="20"/>
              <w:jc w:val="both"/>
            </w:pPr>
            <w:r>
              <w:rPr>
                <w:rFonts w:ascii="Times New Roman"/>
                <w:b w:val="false"/>
                <w:i w:val="false"/>
                <w:color w:val="000000"/>
                <w:sz w:val="20"/>
              </w:rPr>
              <w:t xml:space="preserve">
Білімі: </w:t>
            </w:r>
          </w:p>
          <w:bookmarkEnd w:id="26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жасау тәртібі, оның құрылымдық бөліктері (кіріспе, синтездеу, зерттеу, қорытындылар). Сарапшы қорытындысының нысандары қорытындылары;</w:t>
            </w:r>
          </w:p>
          <w:p>
            <w:pPr>
              <w:spacing w:after="20"/>
              <w:ind w:left="20"/>
              <w:jc w:val="both"/>
            </w:pPr>
            <w:r>
              <w:rPr>
                <w:rFonts w:ascii="Times New Roman"/>
                <w:b w:val="false"/>
                <w:i w:val="false"/>
                <w:color w:val="000000"/>
                <w:sz w:val="20"/>
              </w:rPr>
              <w:t>
3. Құжаттау, архивтерді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6" w:id="2636"/>
          <w:p>
            <w:pPr>
              <w:spacing w:after="20"/>
              <w:ind w:left="20"/>
              <w:jc w:val="both"/>
            </w:pPr>
            <w:r>
              <w:rPr>
                <w:rFonts w:ascii="Times New Roman"/>
                <w:b w:val="false"/>
                <w:i w:val="false"/>
                <w:color w:val="000000"/>
                <w:sz w:val="20"/>
              </w:rPr>
              <w:t>
2-еңбек функциясы:</w:t>
            </w:r>
          </w:p>
          <w:bookmarkEnd w:id="2636"/>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7" w:id="2637"/>
          <w:p>
            <w:pPr>
              <w:spacing w:after="20"/>
              <w:ind w:left="20"/>
              <w:jc w:val="both"/>
            </w:pPr>
            <w:r>
              <w:rPr>
                <w:rFonts w:ascii="Times New Roman"/>
                <w:b w:val="false"/>
                <w:i w:val="false"/>
                <w:color w:val="000000"/>
                <w:sz w:val="20"/>
              </w:rPr>
              <w:t>
1-дағды:</w:t>
            </w:r>
          </w:p>
          <w:bookmarkEnd w:id="2637"/>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2638"/>
          <w:p>
            <w:pPr>
              <w:spacing w:after="20"/>
              <w:ind w:left="20"/>
              <w:jc w:val="both"/>
            </w:pPr>
            <w:r>
              <w:rPr>
                <w:rFonts w:ascii="Times New Roman"/>
                <w:b w:val="false"/>
                <w:i w:val="false"/>
                <w:color w:val="000000"/>
                <w:sz w:val="20"/>
              </w:rPr>
              <w:t xml:space="preserve">
Машықтар: </w:t>
            </w:r>
          </w:p>
          <w:bookmarkEnd w:id="263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іс жүргізу әрекеттеріне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2639"/>
          <w:p>
            <w:pPr>
              <w:spacing w:after="20"/>
              <w:ind w:left="20"/>
              <w:jc w:val="both"/>
            </w:pPr>
            <w:r>
              <w:rPr>
                <w:rFonts w:ascii="Times New Roman"/>
                <w:b w:val="false"/>
                <w:i w:val="false"/>
                <w:color w:val="000000"/>
                <w:sz w:val="20"/>
              </w:rPr>
              <w:t xml:space="preserve">
Білімі: </w:t>
            </w:r>
          </w:p>
          <w:bookmarkEnd w:id="26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Сараптама құнын есептеу бойынша тарифтер мен әдістер; </w:t>
            </w:r>
          </w:p>
          <w:p>
            <w:pPr>
              <w:spacing w:after="20"/>
              <w:ind w:left="20"/>
              <w:jc w:val="both"/>
            </w:pPr>
            <w:r>
              <w:rPr>
                <w:rFonts w:ascii="Times New Roman"/>
                <w:b w:val="false"/>
                <w:i w:val="false"/>
                <w:color w:val="000000"/>
                <w:sz w:val="20"/>
              </w:rPr>
              <w:t>
3. Сот сарапшысының іс жүргізу іс-әрекеттеріне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3" w:id="2640"/>
          <w:p>
            <w:pPr>
              <w:spacing w:after="20"/>
              <w:ind w:left="20"/>
              <w:jc w:val="both"/>
            </w:pPr>
            <w:r>
              <w:rPr>
                <w:rFonts w:ascii="Times New Roman"/>
                <w:b w:val="false"/>
                <w:i w:val="false"/>
                <w:color w:val="000000"/>
                <w:sz w:val="20"/>
              </w:rPr>
              <w:t>
2-дағды:</w:t>
            </w:r>
          </w:p>
          <w:bookmarkEnd w:id="2640"/>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4" w:id="2641"/>
          <w:p>
            <w:pPr>
              <w:spacing w:after="20"/>
              <w:ind w:left="20"/>
              <w:jc w:val="both"/>
            </w:pPr>
            <w:r>
              <w:rPr>
                <w:rFonts w:ascii="Times New Roman"/>
                <w:b w:val="false"/>
                <w:i w:val="false"/>
                <w:color w:val="000000"/>
                <w:sz w:val="20"/>
              </w:rPr>
              <w:t xml:space="preserve">
Машықтар: </w:t>
            </w:r>
          </w:p>
          <w:bookmarkEnd w:id="264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(зерттеулерін)ұйымдастыру және жүргізу мәселелері бойынша сараптамаларды тағайындайтын органдар қызметкерлерінің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2642"/>
          <w:p>
            <w:pPr>
              <w:spacing w:after="20"/>
              <w:ind w:left="20"/>
              <w:jc w:val="both"/>
            </w:pPr>
            <w:r>
              <w:rPr>
                <w:rFonts w:ascii="Times New Roman"/>
                <w:b w:val="false"/>
                <w:i w:val="false"/>
                <w:color w:val="000000"/>
                <w:sz w:val="20"/>
              </w:rPr>
              <w:t xml:space="preserve">
Білімі: </w:t>
            </w:r>
          </w:p>
          <w:bookmarkEnd w:id="26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сот-сараптама қызметі саласындағы заңнамалық және өзге де нормативтік құқықтық актілері;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Сот сараптамасы және криминалистика негіздері; </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істері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9" w:id="2643"/>
          <w:p>
            <w:pPr>
              <w:spacing w:after="20"/>
              <w:ind w:left="20"/>
              <w:jc w:val="both"/>
            </w:pPr>
            <w:r>
              <w:rPr>
                <w:rFonts w:ascii="Times New Roman"/>
                <w:b w:val="false"/>
                <w:i w:val="false"/>
                <w:color w:val="000000"/>
                <w:sz w:val="20"/>
              </w:rPr>
              <w:t>
1-қосымша еңбек функциясы.</w:t>
            </w:r>
          </w:p>
          <w:bookmarkEnd w:id="2643"/>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0" w:id="2644"/>
          <w:p>
            <w:pPr>
              <w:spacing w:after="20"/>
              <w:ind w:left="20"/>
              <w:jc w:val="both"/>
            </w:pPr>
            <w:r>
              <w:rPr>
                <w:rFonts w:ascii="Times New Roman"/>
                <w:b w:val="false"/>
                <w:i w:val="false"/>
                <w:color w:val="000000"/>
                <w:sz w:val="20"/>
              </w:rPr>
              <w:t>
1-дағды:</w:t>
            </w:r>
          </w:p>
          <w:bookmarkEnd w:id="2644"/>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1" w:id="2645"/>
          <w:p>
            <w:pPr>
              <w:spacing w:after="20"/>
              <w:ind w:left="20"/>
              <w:jc w:val="both"/>
            </w:pPr>
            <w:r>
              <w:rPr>
                <w:rFonts w:ascii="Times New Roman"/>
                <w:b w:val="false"/>
                <w:i w:val="false"/>
                <w:color w:val="000000"/>
                <w:sz w:val="20"/>
              </w:rPr>
              <w:t xml:space="preserve">
Машықтар: </w:t>
            </w:r>
          </w:p>
          <w:bookmarkEnd w:id="26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Технологиялардың, ғылыми әзірлемелердің қазіргі деңгейін ескере отырып, сот-сараптамалық құрылыс зерттеу мамандығы бойынша сот сараптамасының ағымдағы жай-күйі мен даму перспективаларын зерделеу және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Ғылыми-зерттеу жұмыстарын жүргізу үшін ұсыныстар мен техникалық-экономикалық негіздеме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Ғылыми зерттеу нәтижелерінің техникалық және экономикалық әсерін негіздеу;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Ғылыми-зерттеу жұмыстарын ұйымдастыруды және өткізуді жоспарлау;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Сынау мен өлшеудің тиісті әдістері мен әдістерін қолдану; 8. Ғылыми зерттеулер барысында жүргізілген сынақтардың нәтижелерін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Орындалған жұмыстың, ғылыми зерттеулердің және/немесе ғылыми-техникалық әзірлемелердің нәтижелері бойынша есептер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Қатысу мақалалар, монографиялар, әдістемелік ұсыныстар мен құралдар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Жарияланымдар мен ғылыми әзірлемелерге рецензия жүргізу; </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қорытыуды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2646"/>
          <w:p>
            <w:pPr>
              <w:spacing w:after="20"/>
              <w:ind w:left="20"/>
              <w:jc w:val="both"/>
            </w:pPr>
            <w:r>
              <w:rPr>
                <w:rFonts w:ascii="Times New Roman"/>
                <w:b w:val="false"/>
                <w:i w:val="false"/>
                <w:color w:val="000000"/>
                <w:sz w:val="20"/>
              </w:rPr>
              <w:t xml:space="preserve">
Білімі: </w:t>
            </w:r>
          </w:p>
          <w:bookmarkEnd w:id="264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Қарастырылып отырған мамандық бойынша сот сараптамасы саласындағы отандық және шетелдік ғылым мен технологияның заманауи жетістіктері;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4.Ғылыми-зерттеу жұмыстарының мазмұны мен нәтижелерін ресімдеуге қойылатын үлгілік талаптар; </w:t>
            </w:r>
          </w:p>
          <w:p>
            <w:pPr>
              <w:spacing w:after="20"/>
              <w:ind w:left="20"/>
              <w:jc w:val="both"/>
            </w:pPr>
            <w:r>
              <w:rPr>
                <w:rFonts w:ascii="Times New Roman"/>
                <w:b w:val="false"/>
                <w:i w:val="false"/>
                <w:color w:val="000000"/>
                <w:sz w:val="20"/>
              </w:rPr>
              <w:t>
5.Сот-сараптамалық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9" w:id="2647"/>
          <w:p>
            <w:pPr>
              <w:spacing w:after="20"/>
              <w:ind w:left="20"/>
              <w:jc w:val="both"/>
            </w:pPr>
            <w:r>
              <w:rPr>
                <w:rFonts w:ascii="Times New Roman"/>
                <w:b w:val="false"/>
                <w:i w:val="false"/>
                <w:color w:val="000000"/>
                <w:sz w:val="20"/>
              </w:rPr>
              <w:t>
2-дағды:</w:t>
            </w:r>
          </w:p>
          <w:bookmarkEnd w:id="2647"/>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0" w:id="2648"/>
          <w:p>
            <w:pPr>
              <w:spacing w:after="20"/>
              <w:ind w:left="20"/>
              <w:jc w:val="both"/>
            </w:pPr>
            <w:r>
              <w:rPr>
                <w:rFonts w:ascii="Times New Roman"/>
                <w:b w:val="false"/>
                <w:i w:val="false"/>
                <w:color w:val="000000"/>
                <w:sz w:val="20"/>
              </w:rPr>
              <w:t xml:space="preserve">
Машықтар: </w:t>
            </w:r>
          </w:p>
          <w:bookmarkEnd w:id="26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Сот-сараптама қызметі саласындағы нормативтік құқықтық актілердің жобаларын қолданыстағы заңнамаға, реттеу мақсаттарына, енгізілетін нормалардың тиімділігі мен олардың салдарларына сәйкестігіне талдау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3" w:id="2649"/>
          <w:p>
            <w:pPr>
              <w:spacing w:after="20"/>
              <w:ind w:left="20"/>
              <w:jc w:val="both"/>
            </w:pPr>
            <w:r>
              <w:rPr>
                <w:rFonts w:ascii="Times New Roman"/>
                <w:b w:val="false"/>
                <w:i w:val="false"/>
                <w:color w:val="000000"/>
                <w:sz w:val="20"/>
              </w:rPr>
              <w:t xml:space="preserve">
Білімі: </w:t>
            </w:r>
          </w:p>
          <w:bookmarkEnd w:id="26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Сот-сараптама қызметі саласындағы заңнамалық және өзге де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"Құқықтық актілер туралы" Қазақстан Республикасының Заңы; </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сондай-ақ ресімдеуге қойылатын талаптар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6" w:id="2650"/>
          <w:p>
            <w:pPr>
              <w:spacing w:after="20"/>
              <w:ind w:left="20"/>
              <w:jc w:val="both"/>
            </w:pPr>
            <w:r>
              <w:rPr>
                <w:rFonts w:ascii="Times New Roman"/>
                <w:b w:val="false"/>
                <w:i w:val="false"/>
                <w:color w:val="000000"/>
                <w:sz w:val="20"/>
              </w:rPr>
              <w:t>
3-дағды:</w:t>
            </w:r>
          </w:p>
          <w:bookmarkEnd w:id="2650"/>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7" w:id="2651"/>
          <w:p>
            <w:pPr>
              <w:spacing w:after="20"/>
              <w:ind w:left="20"/>
              <w:jc w:val="both"/>
            </w:pPr>
            <w:r>
              <w:rPr>
                <w:rFonts w:ascii="Times New Roman"/>
                <w:b w:val="false"/>
                <w:i w:val="false"/>
                <w:color w:val="000000"/>
                <w:sz w:val="20"/>
              </w:rPr>
              <w:t xml:space="preserve">
Машықтар: </w:t>
            </w:r>
          </w:p>
          <w:bookmarkEnd w:id="265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құрылыс-Құрылыс зерттеулерін жүргізу құқығына біліктілік куәлігін алуға үміткерлерді кәсіптік даярлауға, осы сараптамалық мамандық бойынша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2652"/>
          <w:p>
            <w:pPr>
              <w:spacing w:after="20"/>
              <w:ind w:left="20"/>
              <w:jc w:val="both"/>
            </w:pPr>
            <w:r>
              <w:rPr>
                <w:rFonts w:ascii="Times New Roman"/>
                <w:b w:val="false"/>
                <w:i w:val="false"/>
                <w:color w:val="000000"/>
                <w:sz w:val="20"/>
              </w:rPr>
              <w:t xml:space="preserve">
Білімі: </w:t>
            </w:r>
          </w:p>
          <w:bookmarkEnd w:id="265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 2. Оқу-әдістемелік кешендерді әзірлеудің негізгі принциптері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 семинарлар және практикалық сабақтар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Оқыту теориясы мен әдістемесінің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Біліктілікті арттыру және даярлау мәселелері бойынша әдістемелік материалдар сот сарапшылары; </w:t>
            </w:r>
          </w:p>
          <w:p>
            <w:pPr>
              <w:spacing w:after="20"/>
              <w:ind w:left="20"/>
              <w:jc w:val="both"/>
            </w:pPr>
            <w:r>
              <w:rPr>
                <w:rFonts w:ascii="Times New Roman"/>
                <w:b w:val="false"/>
                <w:i w:val="false"/>
                <w:color w:val="000000"/>
                <w:sz w:val="20"/>
              </w:rPr>
              <w:t>
6. Формалары, түрлері, әдістері және кәсіптік құралдар сот сарапшыларын даярлау, олардың біліктілігін арттыру.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6" w:id="2653"/>
          <w:p>
            <w:pPr>
              <w:spacing w:after="20"/>
              <w:ind w:left="20"/>
              <w:jc w:val="both"/>
            </w:pPr>
            <w:r>
              <w:rPr>
                <w:rFonts w:ascii="Times New Roman"/>
                <w:b w:val="false"/>
                <w:i w:val="false"/>
                <w:color w:val="000000"/>
                <w:sz w:val="20"/>
              </w:rPr>
              <w:t>
Командалық жұмыс</w:t>
            </w:r>
          </w:p>
          <w:bookmarkEnd w:id="2653"/>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7152" w:id="2654"/>
    <w:p>
      <w:pPr>
        <w:spacing w:after="0"/>
        <w:ind w:left="0"/>
        <w:jc w:val="left"/>
      </w:pPr>
      <w:r>
        <w:rPr>
          <w:rFonts w:ascii="Times New Roman"/>
          <w:b/>
          <w:i w:val="false"/>
          <w:color w:val="000000"/>
        </w:rPr>
        <w:t xml:space="preserve"> 4-тарау. Кәсіптік стандарттың техникалық деректері</w:t>
      </w:r>
    </w:p>
    <w:bookmarkEnd w:id="2654"/>
    <w:bookmarkStart w:name="z7153" w:id="2655"/>
    <w:p>
      <w:pPr>
        <w:spacing w:after="0"/>
        <w:ind w:left="0"/>
        <w:jc w:val="both"/>
      </w:pPr>
      <w:r>
        <w:rPr>
          <w:rFonts w:ascii="Times New Roman"/>
          <w:b w:val="false"/>
          <w:i w:val="false"/>
          <w:color w:val="000000"/>
          <w:sz w:val="28"/>
        </w:rPr>
        <w:t xml:space="preserve">
      11. Мемлекеттік органның атауы: </w:t>
      </w:r>
    </w:p>
    <w:bookmarkEnd w:id="2655"/>
    <w:bookmarkStart w:name="z7154" w:id="2656"/>
    <w:p>
      <w:pPr>
        <w:spacing w:after="0"/>
        <w:ind w:left="0"/>
        <w:jc w:val="both"/>
      </w:pPr>
      <w:r>
        <w:rPr>
          <w:rFonts w:ascii="Times New Roman"/>
          <w:b w:val="false"/>
          <w:i w:val="false"/>
          <w:color w:val="000000"/>
          <w:sz w:val="28"/>
        </w:rPr>
        <w:t>
      Қазақстан Республикасы Әділет министрлігі</w:t>
      </w:r>
    </w:p>
    <w:bookmarkEnd w:id="2656"/>
    <w:bookmarkStart w:name="z7155" w:id="2657"/>
    <w:p>
      <w:pPr>
        <w:spacing w:after="0"/>
        <w:ind w:left="0"/>
        <w:jc w:val="both"/>
      </w:pPr>
      <w:r>
        <w:rPr>
          <w:rFonts w:ascii="Times New Roman"/>
          <w:b w:val="false"/>
          <w:i w:val="false"/>
          <w:color w:val="000000"/>
          <w:sz w:val="28"/>
        </w:rPr>
        <w:t>
      Орындаушы: А.М. Сашкен, a.sashken@adilet.gov.kz, 74-06-58.</w:t>
      </w:r>
    </w:p>
    <w:bookmarkEnd w:id="2657"/>
    <w:bookmarkStart w:name="z7156" w:id="2658"/>
    <w:p>
      <w:pPr>
        <w:spacing w:after="0"/>
        <w:ind w:left="0"/>
        <w:jc w:val="both"/>
      </w:pPr>
      <w:r>
        <w:rPr>
          <w:rFonts w:ascii="Times New Roman"/>
          <w:b w:val="false"/>
          <w:i w:val="false"/>
          <w:color w:val="000000"/>
          <w:sz w:val="28"/>
        </w:rPr>
        <w:t>
      12. Әзірлеуге қатысқан ұйымдар (кәсіпорындар):</w:t>
      </w:r>
    </w:p>
    <w:bookmarkEnd w:id="2658"/>
    <w:bookmarkStart w:name="z7157" w:id="2659"/>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659"/>
    <w:bookmarkStart w:name="z7158" w:id="2660"/>
    <w:p>
      <w:pPr>
        <w:spacing w:after="0"/>
        <w:ind w:left="0"/>
        <w:jc w:val="both"/>
      </w:pPr>
      <w:r>
        <w:rPr>
          <w:rFonts w:ascii="Times New Roman"/>
          <w:b w:val="false"/>
          <w:i w:val="false"/>
          <w:color w:val="000000"/>
          <w:sz w:val="28"/>
        </w:rPr>
        <w:t>
      Орындаушы: Г.Ж. Ертаева, expert@cse.kz, 54-10-05.</w:t>
      </w:r>
    </w:p>
    <w:bookmarkEnd w:id="2660"/>
    <w:bookmarkStart w:name="z7159" w:id="2661"/>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661"/>
    <w:bookmarkStart w:name="z7160" w:id="2662"/>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2662"/>
    <w:bookmarkStart w:name="z7161" w:id="2663"/>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663"/>
    <w:bookmarkStart w:name="z7162" w:id="2664"/>
    <w:p>
      <w:pPr>
        <w:spacing w:after="0"/>
        <w:ind w:left="0"/>
        <w:jc w:val="both"/>
      </w:pPr>
      <w:r>
        <w:rPr>
          <w:rFonts w:ascii="Times New Roman"/>
          <w:b w:val="false"/>
          <w:i w:val="false"/>
          <w:color w:val="000000"/>
          <w:sz w:val="28"/>
        </w:rPr>
        <w:t>
      16. Нұсқа нөмірі және шығарылған жылы: 1-нұсқа, 2024 жыл.</w:t>
      </w:r>
    </w:p>
    <w:bookmarkEnd w:id="2664"/>
    <w:bookmarkStart w:name="z7163" w:id="2665"/>
    <w:p>
      <w:pPr>
        <w:spacing w:after="0"/>
        <w:ind w:left="0"/>
        <w:jc w:val="both"/>
      </w:pPr>
      <w:r>
        <w:rPr>
          <w:rFonts w:ascii="Times New Roman"/>
          <w:b w:val="false"/>
          <w:i w:val="false"/>
          <w:color w:val="000000"/>
          <w:sz w:val="28"/>
        </w:rPr>
        <w:t>
      17. Бағдарлы қайта қарау күні: 2027 жылғы 4 қаңтар.</w:t>
      </w:r>
    </w:p>
    <w:bookmarkEnd w:id="2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bookmarkStart w:name="z7169" w:id="2666"/>
    <w:p>
      <w:pPr>
        <w:spacing w:after="0"/>
        <w:ind w:left="0"/>
        <w:jc w:val="left"/>
      </w:pPr>
      <w:r>
        <w:rPr>
          <w:rFonts w:ascii="Times New Roman"/>
          <w:b/>
          <w:i w:val="false"/>
          <w:color w:val="000000"/>
        </w:rPr>
        <w:t xml:space="preserve"> "Сот өрт-техникалық сараптамасы" кәсіптік стандарты</w:t>
      </w:r>
    </w:p>
    <w:bookmarkEnd w:id="2666"/>
    <w:bookmarkStart w:name="z7170" w:id="2667"/>
    <w:p>
      <w:pPr>
        <w:spacing w:after="0"/>
        <w:ind w:left="0"/>
        <w:jc w:val="left"/>
      </w:pPr>
      <w:r>
        <w:rPr>
          <w:rFonts w:ascii="Times New Roman"/>
          <w:b/>
          <w:i w:val="false"/>
          <w:color w:val="000000"/>
        </w:rPr>
        <w:t xml:space="preserve"> 1 тарау. Жалпы ережелер</w:t>
      </w:r>
    </w:p>
    <w:bookmarkEnd w:id="2667"/>
    <w:bookmarkStart w:name="z7171" w:id="2668"/>
    <w:p>
      <w:pPr>
        <w:spacing w:after="0"/>
        <w:ind w:left="0"/>
        <w:jc w:val="both"/>
      </w:pPr>
      <w:r>
        <w:rPr>
          <w:rFonts w:ascii="Times New Roman"/>
          <w:b w:val="false"/>
          <w:i w:val="false"/>
          <w:color w:val="000000"/>
          <w:sz w:val="28"/>
        </w:rPr>
        <w:t>
      1. "Кәсіптік біліктілік туралы" Қазақстан Республикасы Заңының 5-бабының 5-тармағына сәйкес "Сот өрт-техникалық сараптамасы" кәсіптік стандарты әзірленді, ол сот өрт-техникалық сараптамасы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668"/>
    <w:bookmarkStart w:name="z7172" w:id="2669"/>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669"/>
    <w:bookmarkStart w:name="z7173" w:id="2670"/>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670"/>
    <w:bookmarkStart w:name="z7174" w:id="2671"/>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671"/>
    <w:bookmarkStart w:name="z7175" w:id="2672"/>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672"/>
    <w:bookmarkStart w:name="z7176" w:id="2673"/>
    <w:p>
      <w:pPr>
        <w:spacing w:after="0"/>
        <w:ind w:left="0"/>
        <w:jc w:val="both"/>
      </w:pPr>
      <w:r>
        <w:rPr>
          <w:rFonts w:ascii="Times New Roman"/>
          <w:b w:val="false"/>
          <w:i w:val="false"/>
          <w:color w:val="000000"/>
          <w:sz w:val="28"/>
        </w:rPr>
        <w:t>
      4) сот өрт-техникалық сараптамасының мәні – өрттің туындауына, дамуына және оның зардаптарына әкеп соққан мән-жайларды зерттеу кезінде жаратылыстану-техникалық ғылымдар және сот сараптамасы саласындағы арнайы ғылыми білімдер негізінде белгіленетін нақты деректер.</w:t>
      </w:r>
    </w:p>
    <w:bookmarkEnd w:id="2673"/>
    <w:bookmarkStart w:name="z7177" w:id="2674"/>
    <w:p>
      <w:pPr>
        <w:spacing w:after="0"/>
        <w:ind w:left="0"/>
        <w:jc w:val="both"/>
      </w:pPr>
      <w:r>
        <w:rPr>
          <w:rFonts w:ascii="Times New Roman"/>
          <w:b w:val="false"/>
          <w:i w:val="false"/>
          <w:color w:val="000000"/>
          <w:sz w:val="28"/>
        </w:rPr>
        <w:t>
      5) сот өрт-техникалық сараптама объектісі – өрттің әсеріне ұшыраған және оны зақымдайтын факторлардың әсерінен түрлендірілген физикалық объект.</w:t>
      </w:r>
    </w:p>
    <w:bookmarkEnd w:id="2674"/>
    <w:bookmarkStart w:name="z7178" w:id="2675"/>
    <w:p>
      <w:pPr>
        <w:spacing w:after="0"/>
        <w:ind w:left="0"/>
        <w:jc w:val="both"/>
      </w:pPr>
      <w:r>
        <w:rPr>
          <w:rFonts w:ascii="Times New Roman"/>
          <w:b w:val="false"/>
          <w:i w:val="false"/>
          <w:color w:val="000000"/>
          <w:sz w:val="28"/>
        </w:rPr>
        <w:t>
      3. Осы кәсіптік стандартта мынандай қысқартулар қолданылады:</w:t>
      </w:r>
    </w:p>
    <w:bookmarkEnd w:id="2675"/>
    <w:bookmarkStart w:name="z7179" w:id="2676"/>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676"/>
    <w:bookmarkStart w:name="z7180" w:id="2677"/>
    <w:p>
      <w:pPr>
        <w:spacing w:after="0"/>
        <w:ind w:left="0"/>
        <w:jc w:val="both"/>
      </w:pPr>
      <w:r>
        <w:rPr>
          <w:rFonts w:ascii="Times New Roman"/>
          <w:b w:val="false"/>
          <w:i w:val="false"/>
          <w:color w:val="000000"/>
          <w:sz w:val="28"/>
        </w:rPr>
        <w:t>
      БА – Біліктілік анықтамалығы;</w:t>
      </w:r>
    </w:p>
    <w:bookmarkEnd w:id="2677"/>
    <w:bookmarkStart w:name="z7181" w:id="2678"/>
    <w:p>
      <w:pPr>
        <w:spacing w:after="0"/>
        <w:ind w:left="0"/>
        <w:jc w:val="both"/>
      </w:pPr>
      <w:r>
        <w:rPr>
          <w:rFonts w:ascii="Times New Roman"/>
          <w:b w:val="false"/>
          <w:i w:val="false"/>
          <w:color w:val="000000"/>
          <w:sz w:val="28"/>
        </w:rPr>
        <w:t>
      СБШ – Салалық біліктілік шеңбері;</w:t>
      </w:r>
    </w:p>
    <w:bookmarkEnd w:id="2678"/>
    <w:bookmarkStart w:name="z7182" w:id="2679"/>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679"/>
    <w:bookmarkStart w:name="z7183" w:id="2680"/>
    <w:p>
      <w:pPr>
        <w:spacing w:after="0"/>
        <w:ind w:left="0"/>
        <w:jc w:val="left"/>
      </w:pPr>
      <w:r>
        <w:rPr>
          <w:rFonts w:ascii="Times New Roman"/>
          <w:b/>
          <w:i w:val="false"/>
          <w:color w:val="000000"/>
        </w:rPr>
        <w:t xml:space="preserve"> 2-тарау. Кәсіптік стандарттың төлқұжаты</w:t>
      </w:r>
    </w:p>
    <w:bookmarkEnd w:id="2680"/>
    <w:bookmarkStart w:name="z7184" w:id="2681"/>
    <w:p>
      <w:pPr>
        <w:spacing w:after="0"/>
        <w:ind w:left="0"/>
        <w:jc w:val="both"/>
      </w:pPr>
      <w:r>
        <w:rPr>
          <w:rFonts w:ascii="Times New Roman"/>
          <w:b w:val="false"/>
          <w:i w:val="false"/>
          <w:color w:val="000000"/>
          <w:sz w:val="28"/>
        </w:rPr>
        <w:t>
      4. Кәсіптік стандарттың атауы: "Сот өрт-техникалық сараптамасы".</w:t>
      </w:r>
    </w:p>
    <w:bookmarkEnd w:id="2681"/>
    <w:bookmarkStart w:name="z7185" w:id="2682"/>
    <w:p>
      <w:pPr>
        <w:spacing w:after="0"/>
        <w:ind w:left="0"/>
        <w:jc w:val="both"/>
      </w:pPr>
      <w:r>
        <w:rPr>
          <w:rFonts w:ascii="Times New Roman"/>
          <w:b w:val="false"/>
          <w:i w:val="false"/>
          <w:color w:val="000000"/>
          <w:sz w:val="28"/>
        </w:rPr>
        <w:t>
      5. Кәсіптік стандарт коды: O84230.</w:t>
      </w:r>
    </w:p>
    <w:bookmarkEnd w:id="2682"/>
    <w:bookmarkStart w:name="z7186" w:id="2683"/>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2683"/>
    <w:bookmarkStart w:name="z7187" w:id="2684"/>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684"/>
    <w:bookmarkStart w:name="z7188" w:id="2685"/>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685"/>
    <w:bookmarkStart w:name="z7189" w:id="2686"/>
    <w:p>
      <w:pPr>
        <w:spacing w:after="0"/>
        <w:ind w:left="0"/>
        <w:jc w:val="both"/>
      </w:pPr>
      <w:r>
        <w:rPr>
          <w:rFonts w:ascii="Times New Roman"/>
          <w:b w:val="false"/>
          <w:i w:val="false"/>
          <w:color w:val="000000"/>
          <w:sz w:val="28"/>
        </w:rPr>
        <w:t>
      842 – Мемлекеттің жалпы қоғамға қызмет көрсетуі;</w:t>
      </w:r>
    </w:p>
    <w:bookmarkEnd w:id="2686"/>
    <w:bookmarkStart w:name="z7190" w:id="2687"/>
    <w:p>
      <w:pPr>
        <w:spacing w:after="0"/>
        <w:ind w:left="0"/>
        <w:jc w:val="both"/>
      </w:pPr>
      <w:r>
        <w:rPr>
          <w:rFonts w:ascii="Times New Roman"/>
          <w:b w:val="false"/>
          <w:i w:val="false"/>
          <w:color w:val="000000"/>
          <w:sz w:val="28"/>
        </w:rPr>
        <w:t>
      8423 – Әділет және сот төрелігі саласындағы қызмет;</w:t>
      </w:r>
    </w:p>
    <w:bookmarkEnd w:id="2687"/>
    <w:bookmarkStart w:name="z7191" w:id="2688"/>
    <w:p>
      <w:pPr>
        <w:spacing w:after="0"/>
        <w:ind w:left="0"/>
        <w:jc w:val="both"/>
      </w:pPr>
      <w:r>
        <w:rPr>
          <w:rFonts w:ascii="Times New Roman"/>
          <w:b w:val="false"/>
          <w:i w:val="false"/>
          <w:color w:val="000000"/>
          <w:sz w:val="28"/>
        </w:rPr>
        <w:t>
      84230 – Әділет және сот төрелігі саласындағы қызмет.</w:t>
      </w:r>
    </w:p>
    <w:bookmarkEnd w:id="2688"/>
    <w:bookmarkStart w:name="z7192" w:id="2689"/>
    <w:p>
      <w:pPr>
        <w:spacing w:after="0"/>
        <w:ind w:left="0"/>
        <w:jc w:val="both"/>
      </w:pPr>
      <w:r>
        <w:rPr>
          <w:rFonts w:ascii="Times New Roman"/>
          <w:b w:val="false"/>
          <w:i w:val="false"/>
          <w:color w:val="000000"/>
          <w:sz w:val="28"/>
        </w:rPr>
        <w:t>
      7. Кәсіптік стандарттың қысқаша сипаттамасы: осы стандарт сот сараптамаларын (зерттеулерін) жүргізу құқығына біліктілік куәлігі бар сарапшыларға, оның ішінде "Сот өрт-техникалық сараптамасы" мамандығы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2689"/>
    <w:bookmarkStart w:name="z7193" w:id="2690"/>
    <w:p>
      <w:pPr>
        <w:spacing w:after="0"/>
        <w:ind w:left="0"/>
        <w:jc w:val="both"/>
      </w:pPr>
      <w:r>
        <w:rPr>
          <w:rFonts w:ascii="Times New Roman"/>
          <w:b w:val="false"/>
          <w:i w:val="false"/>
          <w:color w:val="000000"/>
          <w:sz w:val="28"/>
        </w:rPr>
        <w:t>
      8. Кәсіптер карточкаларының тізбесі:</w:t>
      </w:r>
    </w:p>
    <w:bookmarkEnd w:id="2690"/>
    <w:bookmarkStart w:name="z7194" w:id="2691"/>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2691"/>
    <w:bookmarkStart w:name="z7195" w:id="2692"/>
    <w:p>
      <w:pPr>
        <w:spacing w:after="0"/>
        <w:ind w:left="0"/>
        <w:jc w:val="both"/>
      </w:pPr>
      <w:r>
        <w:rPr>
          <w:rFonts w:ascii="Times New Roman"/>
          <w:b w:val="false"/>
          <w:i w:val="false"/>
          <w:color w:val="000000"/>
          <w:sz w:val="28"/>
        </w:rPr>
        <w:t>
      2) сот сарапшылары – СБШ бойынша 6 біліктілік деңгейі.</w:t>
      </w:r>
    </w:p>
    <w:bookmarkEnd w:id="2692"/>
    <w:bookmarkStart w:name="z7196" w:id="2693"/>
    <w:p>
      <w:pPr>
        <w:spacing w:after="0"/>
        <w:ind w:left="0"/>
        <w:jc w:val="left"/>
      </w:pPr>
      <w:r>
        <w:rPr>
          <w:rFonts w:ascii="Times New Roman"/>
          <w:b/>
          <w:i w:val="false"/>
          <w:color w:val="000000"/>
        </w:rPr>
        <w:t xml:space="preserve"> 3-тарау. Кәсіптер карточкалары</w:t>
      </w:r>
    </w:p>
    <w:bookmarkEnd w:id="2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 кәсіптік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7" w:id="2694"/>
          <w:p>
            <w:pPr>
              <w:spacing w:after="20"/>
              <w:ind w:left="20"/>
              <w:jc w:val="both"/>
            </w:pPr>
            <w:r>
              <w:rPr>
                <w:rFonts w:ascii="Times New Roman"/>
                <w:b w:val="false"/>
                <w:i w:val="false"/>
                <w:color w:val="000000"/>
                <w:sz w:val="20"/>
              </w:rPr>
              <w:t>
Кәсіптік білім</w:t>
            </w:r>
          </w:p>
          <w:bookmarkEnd w:id="2694"/>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(6B053 физикалық және химиялық ғылымдар (физика, химия), 6B123 қоғамдық қауіпсіздік (өрт қауіпсіздігі)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8" w:id="2695"/>
          <w:p>
            <w:pPr>
              <w:spacing w:after="20"/>
              <w:ind w:left="20"/>
              <w:jc w:val="both"/>
            </w:pPr>
            <w:r>
              <w:rPr>
                <w:rFonts w:ascii="Times New Roman"/>
                <w:b w:val="false"/>
                <w:i w:val="false"/>
                <w:color w:val="000000"/>
                <w:sz w:val="20"/>
              </w:rPr>
              <w:t>
Бөлім/бөлім жетекшсі</w:t>
            </w:r>
          </w:p>
          <w:bookmarkEnd w:id="2695"/>
          <w:p>
            <w:pPr>
              <w:spacing w:after="20"/>
              <w:ind w:left="20"/>
              <w:jc w:val="both"/>
            </w:pPr>
            <w:r>
              <w:rPr>
                <w:rFonts w:ascii="Times New Roman"/>
                <w:b w:val="false"/>
                <w:i w:val="false"/>
                <w:color w:val="000000"/>
                <w:sz w:val="20"/>
              </w:rPr>
              <w:t>
Сектор жетекшісі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негізгі мақсаты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өрт-техникалық сараптамасын жүргізу саласындағы кәсіби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9" w:id="2696"/>
          <w:p>
            <w:pPr>
              <w:spacing w:after="20"/>
              <w:ind w:left="20"/>
              <w:jc w:val="both"/>
            </w:pPr>
            <w:r>
              <w:rPr>
                <w:rFonts w:ascii="Times New Roman"/>
                <w:b w:val="false"/>
                <w:i w:val="false"/>
                <w:color w:val="000000"/>
                <w:sz w:val="20"/>
              </w:rPr>
              <w:t>
Ептілігі мен дағдылары:</w:t>
            </w:r>
          </w:p>
          <w:bookmarkEnd w:id="2696"/>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0" w:id="2697"/>
          <w:p>
            <w:pPr>
              <w:spacing w:after="20"/>
              <w:ind w:left="20"/>
              <w:jc w:val="both"/>
            </w:pPr>
            <w:r>
              <w:rPr>
                <w:rFonts w:ascii="Times New Roman"/>
                <w:b w:val="false"/>
                <w:i w:val="false"/>
                <w:color w:val="000000"/>
                <w:sz w:val="20"/>
              </w:rPr>
              <w:t>
1-еңбек функциясы:</w:t>
            </w:r>
          </w:p>
          <w:bookmarkEnd w:id="2697"/>
          <w:p>
            <w:pPr>
              <w:spacing w:after="20"/>
              <w:ind w:left="20"/>
              <w:jc w:val="both"/>
            </w:pPr>
            <w:r>
              <w:rPr>
                <w:rFonts w:ascii="Times New Roman"/>
                <w:b w:val="false"/>
                <w:i w:val="false"/>
                <w:color w:val="000000"/>
                <w:sz w:val="20"/>
              </w:rPr>
              <w:t>
Бөлімше жұмысына басшылық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Бөлімшенің перспективалық және ағымдағы жұмыс жоспарларын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1" w:id="2698"/>
          <w:p>
            <w:pPr>
              <w:spacing w:after="20"/>
              <w:ind w:left="20"/>
              <w:jc w:val="both"/>
            </w:pPr>
            <w:r>
              <w:rPr>
                <w:rFonts w:ascii="Times New Roman"/>
                <w:b w:val="false"/>
                <w:i w:val="false"/>
                <w:color w:val="000000"/>
                <w:sz w:val="20"/>
              </w:rPr>
              <w:t>
Машықтар:</w:t>
            </w:r>
          </w:p>
          <w:bookmarkEnd w:id="2698"/>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айқындауға;</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6" w:id="2699"/>
          <w:p>
            <w:pPr>
              <w:spacing w:after="20"/>
              <w:ind w:left="20"/>
              <w:jc w:val="both"/>
            </w:pPr>
            <w:r>
              <w:rPr>
                <w:rFonts w:ascii="Times New Roman"/>
                <w:b w:val="false"/>
                <w:i w:val="false"/>
                <w:color w:val="000000"/>
                <w:sz w:val="20"/>
              </w:rPr>
              <w:t>
Білімі:</w:t>
            </w:r>
          </w:p>
          <w:bookmarkEnd w:id="2699"/>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0" w:id="2700"/>
          <w:p>
            <w:pPr>
              <w:spacing w:after="20"/>
              <w:ind w:left="20"/>
              <w:jc w:val="both"/>
            </w:pPr>
            <w:r>
              <w:rPr>
                <w:rFonts w:ascii="Times New Roman"/>
                <w:b w:val="false"/>
                <w:i w:val="false"/>
                <w:color w:val="000000"/>
                <w:sz w:val="20"/>
              </w:rPr>
              <w:t>
2-дағды:</w:t>
            </w:r>
          </w:p>
          <w:bookmarkEnd w:id="2700"/>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1" w:id="2701"/>
          <w:p>
            <w:pPr>
              <w:spacing w:after="20"/>
              <w:ind w:left="20"/>
              <w:jc w:val="both"/>
            </w:pPr>
            <w:r>
              <w:rPr>
                <w:rFonts w:ascii="Times New Roman"/>
                <w:b w:val="false"/>
                <w:i w:val="false"/>
                <w:color w:val="000000"/>
                <w:sz w:val="20"/>
              </w:rPr>
              <w:t>
Машықтар:</w:t>
            </w:r>
          </w:p>
          <w:bookmarkEnd w:id="2701"/>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айқындауға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кәсіби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p>
            <w:pPr>
              <w:spacing w:after="20"/>
              <w:ind w:left="20"/>
              <w:jc w:val="both"/>
            </w:pPr>
            <w:r>
              <w:rPr>
                <w:rFonts w:ascii="Times New Roman"/>
                <w:b w:val="false"/>
                <w:i w:val="false"/>
                <w:color w:val="000000"/>
                <w:sz w:val="20"/>
              </w:rPr>
              <w:t>
11. Нұсқаулықты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2" w:id="2702"/>
          <w:p>
            <w:pPr>
              <w:spacing w:after="20"/>
              <w:ind w:left="20"/>
              <w:jc w:val="both"/>
            </w:pPr>
            <w:r>
              <w:rPr>
                <w:rFonts w:ascii="Times New Roman"/>
                <w:b w:val="false"/>
                <w:i w:val="false"/>
                <w:color w:val="000000"/>
                <w:sz w:val="20"/>
              </w:rPr>
              <w:t>
Білімі:</w:t>
            </w:r>
          </w:p>
          <w:bookmarkEnd w:id="270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0" w:id="2703"/>
          <w:p>
            <w:pPr>
              <w:spacing w:after="20"/>
              <w:ind w:left="20"/>
              <w:jc w:val="both"/>
            </w:pPr>
            <w:r>
              <w:rPr>
                <w:rFonts w:ascii="Times New Roman"/>
                <w:b w:val="false"/>
                <w:i w:val="false"/>
                <w:color w:val="000000"/>
                <w:sz w:val="20"/>
              </w:rPr>
              <w:t>
3-дағды:</w:t>
            </w:r>
          </w:p>
          <w:bookmarkEnd w:id="2703"/>
          <w:p>
            <w:pPr>
              <w:spacing w:after="20"/>
              <w:ind w:left="20"/>
              <w:jc w:val="both"/>
            </w:pPr>
            <w:r>
              <w:rPr>
                <w:rFonts w:ascii="Times New Roman"/>
                <w:b w:val="false"/>
                <w:i w:val="false"/>
                <w:color w:val="000000"/>
                <w:sz w:val="20"/>
              </w:rPr>
              <w:t xml:space="preserve">
Бөлімше жұмыстарының орындалу барысын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1" w:id="2704"/>
          <w:p>
            <w:pPr>
              <w:spacing w:after="20"/>
              <w:ind w:left="20"/>
              <w:jc w:val="both"/>
            </w:pPr>
            <w:r>
              <w:rPr>
                <w:rFonts w:ascii="Times New Roman"/>
                <w:b w:val="false"/>
                <w:i w:val="false"/>
                <w:color w:val="000000"/>
                <w:sz w:val="20"/>
              </w:rPr>
              <w:t>
Машықтар:</w:t>
            </w:r>
          </w:p>
          <w:bookmarkEnd w:id="2704"/>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9" w:id="2705"/>
          <w:p>
            <w:pPr>
              <w:spacing w:after="20"/>
              <w:ind w:left="20"/>
              <w:jc w:val="both"/>
            </w:pPr>
            <w:r>
              <w:rPr>
                <w:rFonts w:ascii="Times New Roman"/>
                <w:b w:val="false"/>
                <w:i w:val="false"/>
                <w:color w:val="000000"/>
                <w:sz w:val="20"/>
              </w:rPr>
              <w:t>
Білімі:</w:t>
            </w:r>
          </w:p>
          <w:bookmarkEnd w:id="2705"/>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3" w:id="2706"/>
          <w:p>
            <w:pPr>
              <w:spacing w:after="20"/>
              <w:ind w:left="20"/>
              <w:jc w:val="both"/>
            </w:pPr>
            <w:r>
              <w:rPr>
                <w:rFonts w:ascii="Times New Roman"/>
                <w:b w:val="false"/>
                <w:i w:val="false"/>
                <w:color w:val="000000"/>
                <w:sz w:val="20"/>
              </w:rPr>
              <w:t>
2-еңбек функциясы:</w:t>
            </w:r>
          </w:p>
          <w:bookmarkEnd w:id="2706"/>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4" w:id="2707"/>
          <w:p>
            <w:pPr>
              <w:spacing w:after="20"/>
              <w:ind w:left="20"/>
              <w:jc w:val="both"/>
            </w:pPr>
            <w:r>
              <w:rPr>
                <w:rFonts w:ascii="Times New Roman"/>
                <w:b w:val="false"/>
                <w:i w:val="false"/>
                <w:color w:val="000000"/>
                <w:sz w:val="20"/>
              </w:rPr>
              <w:t>
1-дағды:</w:t>
            </w:r>
          </w:p>
          <w:bookmarkEnd w:id="2707"/>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5" w:id="2708"/>
          <w:p>
            <w:pPr>
              <w:spacing w:after="20"/>
              <w:ind w:left="20"/>
              <w:jc w:val="both"/>
            </w:pPr>
            <w:r>
              <w:rPr>
                <w:rFonts w:ascii="Times New Roman"/>
                <w:b w:val="false"/>
                <w:i w:val="false"/>
                <w:color w:val="000000"/>
                <w:sz w:val="20"/>
              </w:rPr>
              <w:t>
Машықтар:</w:t>
            </w:r>
          </w:p>
          <w:bookmarkEnd w:id="270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7" w:id="2709"/>
          <w:p>
            <w:pPr>
              <w:spacing w:after="20"/>
              <w:ind w:left="20"/>
              <w:jc w:val="both"/>
            </w:pPr>
            <w:r>
              <w:rPr>
                <w:rFonts w:ascii="Times New Roman"/>
                <w:b w:val="false"/>
                <w:i w:val="false"/>
                <w:color w:val="000000"/>
                <w:sz w:val="20"/>
              </w:rPr>
              <w:t>
Білімі:</w:t>
            </w:r>
          </w:p>
          <w:bookmarkEnd w:id="270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2710"/>
          <w:p>
            <w:pPr>
              <w:spacing w:after="20"/>
              <w:ind w:left="20"/>
              <w:jc w:val="both"/>
            </w:pPr>
            <w:r>
              <w:rPr>
                <w:rFonts w:ascii="Times New Roman"/>
                <w:b w:val="false"/>
                <w:i w:val="false"/>
                <w:color w:val="000000"/>
                <w:sz w:val="20"/>
              </w:rPr>
              <w:t>
2-дағды:</w:t>
            </w:r>
          </w:p>
          <w:bookmarkEnd w:id="2710"/>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0" w:id="2711"/>
          <w:p>
            <w:pPr>
              <w:spacing w:after="20"/>
              <w:ind w:left="20"/>
              <w:jc w:val="both"/>
            </w:pPr>
            <w:r>
              <w:rPr>
                <w:rFonts w:ascii="Times New Roman"/>
                <w:b w:val="false"/>
                <w:i w:val="false"/>
                <w:color w:val="000000"/>
                <w:sz w:val="20"/>
              </w:rPr>
              <w:t>
Машықтар:</w:t>
            </w:r>
          </w:p>
          <w:bookmarkEnd w:id="271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2" w:id="2712"/>
          <w:p>
            <w:pPr>
              <w:spacing w:after="20"/>
              <w:ind w:left="20"/>
              <w:jc w:val="both"/>
            </w:pPr>
            <w:r>
              <w:rPr>
                <w:rFonts w:ascii="Times New Roman"/>
                <w:b w:val="false"/>
                <w:i w:val="false"/>
                <w:color w:val="000000"/>
                <w:sz w:val="20"/>
              </w:rPr>
              <w:t>
Білімі:</w:t>
            </w:r>
          </w:p>
          <w:bookmarkEnd w:id="271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сараптамасы және криминалистика негіздері.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5" w:id="2713"/>
          <w:p>
            <w:pPr>
              <w:spacing w:after="20"/>
              <w:ind w:left="20"/>
              <w:jc w:val="both"/>
            </w:pPr>
            <w:r>
              <w:rPr>
                <w:rFonts w:ascii="Times New Roman"/>
                <w:b w:val="false"/>
                <w:i w:val="false"/>
                <w:color w:val="000000"/>
                <w:sz w:val="20"/>
              </w:rPr>
              <w:t>
1-қосымша еңбек функциясы:</w:t>
            </w:r>
          </w:p>
          <w:bookmarkEnd w:id="2713"/>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6" w:id="2714"/>
          <w:p>
            <w:pPr>
              <w:spacing w:after="20"/>
              <w:ind w:left="20"/>
              <w:jc w:val="both"/>
            </w:pPr>
            <w:r>
              <w:rPr>
                <w:rFonts w:ascii="Times New Roman"/>
                <w:b w:val="false"/>
                <w:i w:val="false"/>
                <w:color w:val="000000"/>
                <w:sz w:val="20"/>
              </w:rPr>
              <w:t>
1-дағды:</w:t>
            </w:r>
          </w:p>
          <w:bookmarkEnd w:id="2714"/>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7" w:id="2715"/>
          <w:p>
            <w:pPr>
              <w:spacing w:after="20"/>
              <w:ind w:left="20"/>
              <w:jc w:val="both"/>
            </w:pPr>
            <w:r>
              <w:rPr>
                <w:rFonts w:ascii="Times New Roman"/>
                <w:b w:val="false"/>
                <w:i w:val="false"/>
                <w:color w:val="000000"/>
                <w:sz w:val="20"/>
              </w:rPr>
              <w:t>
Машықтар:</w:t>
            </w:r>
          </w:p>
          <w:bookmarkEnd w:id="27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Технологиялардың, ғылыми әзірлемелердің қазіргі деңгейін ескере отырып, сот өрт-техникалық сараптамасының ағымдағы жай-күйі мен даму перспективаларын зерделеу және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Сынау мен өлшеудің тиісті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техникалық шешімдердің және ғылыми зерттеулердің әдістемелерін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айқындауға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1" w:id="2716"/>
          <w:p>
            <w:pPr>
              <w:spacing w:after="20"/>
              <w:ind w:left="20"/>
              <w:jc w:val="both"/>
            </w:pPr>
            <w:r>
              <w:rPr>
                <w:rFonts w:ascii="Times New Roman"/>
                <w:b w:val="false"/>
                <w:i w:val="false"/>
                <w:color w:val="000000"/>
                <w:sz w:val="20"/>
              </w:rPr>
              <w:t>
Білімі:</w:t>
            </w:r>
          </w:p>
          <w:bookmarkEnd w:id="2716"/>
          <w:p>
            <w:pPr>
              <w:spacing w:after="20"/>
              <w:ind w:left="20"/>
              <w:jc w:val="both"/>
            </w:pPr>
            <w:r>
              <w:rPr>
                <w:rFonts w:ascii="Times New Roman"/>
                <w:b w:val="false"/>
                <w:i w:val="false"/>
                <w:color w:val="000000"/>
                <w:sz w:val="20"/>
              </w:rPr>
              <w:t>
</w:t>
            </w:r>
            <w:r>
              <w:rPr>
                <w:rFonts w:ascii="Times New Roman"/>
                <w:b w:val="false"/>
                <w:i w:val="false"/>
                <w:color w:val="000000"/>
                <w:sz w:val="20"/>
              </w:rPr>
              <w:t>1. Сот өрт-техникалық сараптама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жарияланымдардың мазмұнына және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2717"/>
          <w:p>
            <w:pPr>
              <w:spacing w:after="20"/>
              <w:ind w:left="20"/>
              <w:jc w:val="both"/>
            </w:pPr>
            <w:r>
              <w:rPr>
                <w:rFonts w:ascii="Times New Roman"/>
                <w:b w:val="false"/>
                <w:i w:val="false"/>
                <w:color w:val="000000"/>
                <w:sz w:val="20"/>
              </w:rPr>
              <w:t>
2-дағды:</w:t>
            </w:r>
          </w:p>
          <w:bookmarkEnd w:id="2717"/>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7" w:id="2718"/>
          <w:p>
            <w:pPr>
              <w:spacing w:after="20"/>
              <w:ind w:left="20"/>
              <w:jc w:val="both"/>
            </w:pPr>
            <w:r>
              <w:rPr>
                <w:rFonts w:ascii="Times New Roman"/>
                <w:b w:val="false"/>
                <w:i w:val="false"/>
                <w:color w:val="000000"/>
                <w:sz w:val="20"/>
              </w:rPr>
              <w:t>
Машықтар:</w:t>
            </w:r>
          </w:p>
          <w:bookmarkEnd w:id="271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2719"/>
          <w:p>
            <w:pPr>
              <w:spacing w:after="20"/>
              <w:ind w:left="20"/>
              <w:jc w:val="both"/>
            </w:pPr>
            <w:r>
              <w:rPr>
                <w:rFonts w:ascii="Times New Roman"/>
                <w:b w:val="false"/>
                <w:i w:val="false"/>
                <w:color w:val="000000"/>
                <w:sz w:val="20"/>
              </w:rPr>
              <w:t>
Машықтар:</w:t>
            </w:r>
          </w:p>
          <w:bookmarkEnd w:id="271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3" w:id="2720"/>
          <w:p>
            <w:pPr>
              <w:spacing w:after="20"/>
              <w:ind w:left="20"/>
              <w:jc w:val="both"/>
            </w:pPr>
            <w:r>
              <w:rPr>
                <w:rFonts w:ascii="Times New Roman"/>
                <w:b w:val="false"/>
                <w:i w:val="false"/>
                <w:color w:val="000000"/>
                <w:sz w:val="20"/>
              </w:rPr>
              <w:t>
3-дағды:</w:t>
            </w:r>
          </w:p>
          <w:bookmarkEnd w:id="2720"/>
          <w:p>
            <w:pPr>
              <w:spacing w:after="20"/>
              <w:ind w:left="20"/>
              <w:jc w:val="both"/>
            </w:pPr>
            <w:r>
              <w:rPr>
                <w:rFonts w:ascii="Times New Roman"/>
                <w:b w:val="false"/>
                <w:i w:val="false"/>
                <w:color w:val="000000"/>
                <w:sz w:val="20"/>
              </w:rPr>
              <w:t xml:space="preserve">
Сот сарапшыларын кәсіптік даярлауға, олардың біліктілігін арттыруға қатысу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4" w:id="2721"/>
          <w:p>
            <w:pPr>
              <w:spacing w:after="20"/>
              <w:ind w:left="20"/>
              <w:jc w:val="both"/>
            </w:pPr>
            <w:r>
              <w:rPr>
                <w:rFonts w:ascii="Times New Roman"/>
                <w:b w:val="false"/>
                <w:i w:val="false"/>
                <w:color w:val="000000"/>
                <w:sz w:val="20"/>
              </w:rPr>
              <w:t>
Машықтар:</w:t>
            </w:r>
          </w:p>
          <w:bookmarkEnd w:id="272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2722"/>
          <w:p>
            <w:pPr>
              <w:spacing w:after="20"/>
              <w:ind w:left="20"/>
              <w:jc w:val="both"/>
            </w:pPr>
            <w:r>
              <w:rPr>
                <w:rFonts w:ascii="Times New Roman"/>
                <w:b w:val="false"/>
                <w:i w:val="false"/>
                <w:color w:val="000000"/>
                <w:sz w:val="20"/>
              </w:rPr>
              <w:t>
Білімі:</w:t>
            </w:r>
          </w:p>
          <w:bookmarkEnd w:id="272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принциптері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2723"/>
          <w:p>
            <w:pPr>
              <w:spacing w:after="20"/>
              <w:ind w:left="20"/>
              <w:jc w:val="both"/>
            </w:pPr>
            <w:r>
              <w:rPr>
                <w:rFonts w:ascii="Times New Roman"/>
                <w:b w:val="false"/>
                <w:i w:val="false"/>
                <w:color w:val="000000"/>
                <w:sz w:val="20"/>
              </w:rPr>
              <w:t>
Ұжымды басқару</w:t>
            </w:r>
          </w:p>
          <w:bookmarkEnd w:id="2723"/>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 басшының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4" w:id="2724"/>
          <w:p>
            <w:pPr>
              <w:spacing w:after="20"/>
              <w:ind w:left="20"/>
              <w:jc w:val="both"/>
            </w:pPr>
            <w:r>
              <w:rPr>
                <w:rFonts w:ascii="Times New Roman"/>
                <w:b w:val="false"/>
                <w:i w:val="false"/>
                <w:color w:val="000000"/>
                <w:sz w:val="20"/>
              </w:rPr>
              <w:t>
Кәсіптік білім</w:t>
            </w:r>
          </w:p>
          <w:bookmarkEnd w:id="2724"/>
          <w:p>
            <w:pPr>
              <w:spacing w:after="20"/>
              <w:ind w:left="20"/>
              <w:jc w:val="both"/>
            </w:pPr>
            <w:r>
              <w:rPr>
                <w:rFonts w:ascii="Times New Roman"/>
                <w:b w:val="false"/>
                <w:i w:val="false"/>
                <w:color w:val="000000"/>
                <w:sz w:val="20"/>
              </w:rPr>
              <w:t>
деңгейі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(6B053 физикалық және химиялық ғылымдар (физика, химия), 6B123 қоғамдық қауіпсіздік (өрт қауіпсіздігі)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5" w:id="2725"/>
          <w:p>
            <w:pPr>
              <w:spacing w:after="20"/>
              <w:ind w:left="20"/>
              <w:jc w:val="both"/>
            </w:pPr>
            <w:r>
              <w:rPr>
                <w:rFonts w:ascii="Times New Roman"/>
                <w:b w:val="false"/>
                <w:i w:val="false"/>
                <w:color w:val="000000"/>
                <w:sz w:val="20"/>
              </w:rPr>
              <w:t>
Бас сарапшы</w:t>
            </w:r>
          </w:p>
          <w:bookmarkEnd w:id="2725"/>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 өрт-техникалық сараптама" мамандығы бойынша лицензия негізінде сот-сараптама қызметімен айналысатын жеке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өрт-техникалық сараптамасын зерттеу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өрт-техникалық сараптамасы" мамандығы бойынша сот сараптамасын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функцияларының сипаттамасы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8" w:id="2726"/>
          <w:p>
            <w:pPr>
              <w:spacing w:after="20"/>
              <w:ind w:left="20"/>
              <w:jc w:val="both"/>
            </w:pPr>
            <w:r>
              <w:rPr>
                <w:rFonts w:ascii="Times New Roman"/>
                <w:b w:val="false"/>
                <w:i w:val="false"/>
                <w:color w:val="000000"/>
                <w:sz w:val="20"/>
              </w:rPr>
              <w:t>
1-еңбек функциясы:</w:t>
            </w:r>
          </w:p>
          <w:bookmarkEnd w:id="2726"/>
          <w:p>
            <w:pPr>
              <w:spacing w:after="20"/>
              <w:ind w:left="20"/>
              <w:jc w:val="both"/>
            </w:pPr>
            <w:r>
              <w:rPr>
                <w:rFonts w:ascii="Times New Roman"/>
                <w:b w:val="false"/>
                <w:i w:val="false"/>
                <w:color w:val="000000"/>
                <w:sz w:val="20"/>
              </w:rPr>
              <w:t>
"Сот өрт-техникалық сараптамасы" мамандығы бойынша сот сараптамасын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9" w:id="2727"/>
          <w:p>
            <w:pPr>
              <w:spacing w:after="20"/>
              <w:ind w:left="20"/>
              <w:jc w:val="both"/>
            </w:pPr>
            <w:r>
              <w:rPr>
                <w:rFonts w:ascii="Times New Roman"/>
                <w:b w:val="false"/>
                <w:i w:val="false"/>
                <w:color w:val="000000"/>
                <w:sz w:val="20"/>
              </w:rPr>
              <w:t>
1-дағды:</w:t>
            </w:r>
          </w:p>
          <w:bookmarkEnd w:id="2727"/>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0" w:id="2728"/>
          <w:p>
            <w:pPr>
              <w:spacing w:after="20"/>
              <w:ind w:left="20"/>
              <w:jc w:val="both"/>
            </w:pPr>
            <w:r>
              <w:rPr>
                <w:rFonts w:ascii="Times New Roman"/>
                <w:b w:val="false"/>
                <w:i w:val="false"/>
                <w:color w:val="000000"/>
                <w:sz w:val="20"/>
              </w:rPr>
              <w:t>
Машықтар:</w:t>
            </w:r>
          </w:p>
          <w:bookmarkEnd w:id="2728"/>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және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5" w:id="2729"/>
          <w:p>
            <w:pPr>
              <w:spacing w:after="20"/>
              <w:ind w:left="20"/>
              <w:jc w:val="both"/>
            </w:pPr>
            <w:r>
              <w:rPr>
                <w:rFonts w:ascii="Times New Roman"/>
                <w:b w:val="false"/>
                <w:i w:val="false"/>
                <w:color w:val="000000"/>
                <w:sz w:val="20"/>
              </w:rPr>
              <w:t xml:space="preserve">
Білім: </w:t>
            </w:r>
          </w:p>
          <w:bookmarkEnd w:id="272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Заттай дәлелдемелерді және сараптамалық зерттеулерге ұсынылатын Объектілерді алу, буып-түю, жіберу, тасымалдау, сақтау тәртібі.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7" w:id="2730"/>
          <w:p>
            <w:pPr>
              <w:spacing w:after="20"/>
              <w:ind w:left="20"/>
              <w:jc w:val="both"/>
            </w:pPr>
            <w:r>
              <w:rPr>
                <w:rFonts w:ascii="Times New Roman"/>
                <w:b w:val="false"/>
                <w:i w:val="false"/>
                <w:color w:val="000000"/>
                <w:sz w:val="20"/>
              </w:rPr>
              <w:t>
2-дағды:</w:t>
            </w:r>
          </w:p>
          <w:bookmarkEnd w:id="2730"/>
          <w:p>
            <w:pPr>
              <w:spacing w:after="20"/>
              <w:ind w:left="20"/>
              <w:jc w:val="both"/>
            </w:pPr>
            <w:r>
              <w:rPr>
                <w:rFonts w:ascii="Times New Roman"/>
                <w:b w:val="false"/>
                <w:i w:val="false"/>
                <w:color w:val="000000"/>
                <w:sz w:val="20"/>
              </w:rPr>
              <w:t xml:space="preserve">
Сот сараптамасы (зерттеуі) материалдары мен объектілерін зерделеу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8" w:id="2731"/>
          <w:p>
            <w:pPr>
              <w:spacing w:after="20"/>
              <w:ind w:left="20"/>
              <w:jc w:val="both"/>
            </w:pPr>
            <w:r>
              <w:rPr>
                <w:rFonts w:ascii="Times New Roman"/>
                <w:b w:val="false"/>
                <w:i w:val="false"/>
                <w:color w:val="000000"/>
                <w:sz w:val="20"/>
              </w:rPr>
              <w:t>
Машықтар:</w:t>
            </w:r>
          </w:p>
          <w:bookmarkEnd w:id="27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 өрт-техникалық сараптамасының нысанасын, объектісін және міндеттерін анынқау;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өрт-техникалық сараптама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айқындау,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 бақылауын және оларды есепке алуды жүргізуге қатысу;</w:t>
            </w:r>
          </w:p>
          <w:p>
            <w:pPr>
              <w:spacing w:after="20"/>
              <w:ind w:left="20"/>
              <w:jc w:val="both"/>
            </w:pPr>
            <w:r>
              <w:rPr>
                <w:rFonts w:ascii="Times New Roman"/>
                <w:b w:val="false"/>
                <w:i w:val="false"/>
                <w:color w:val="000000"/>
                <w:sz w:val="20"/>
              </w:rPr>
              <w:t>
9. Жазбаларды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7" w:id="2732"/>
          <w:p>
            <w:pPr>
              <w:spacing w:after="20"/>
              <w:ind w:left="20"/>
              <w:jc w:val="both"/>
            </w:pPr>
            <w:r>
              <w:rPr>
                <w:rFonts w:ascii="Times New Roman"/>
                <w:b w:val="false"/>
                <w:i w:val="false"/>
                <w:color w:val="000000"/>
                <w:sz w:val="20"/>
              </w:rPr>
              <w:t>
Білім:</w:t>
            </w:r>
          </w:p>
          <w:bookmarkEnd w:id="273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өрт қауіпсіздігі мәселелері жөніндегі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зерттеудің әдістемелері және/немесе әдістері, сот-өрт-техникалық сараптама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Табиғи және тұрмыстық өрт фактілері бойынша сот өрт-техникалық сараптамасын жүргізу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Өрттің техникалық себептерінің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Тұтану көздері, өрттің қоршаған ортаға теріс әсерінің ауқымы, жағдайлары және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Өрт қауіпсіздігі саласындағы талаптар (нормалар, нормативтер, стандарттар)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 бақылауын сақтау және оларды есепке алу тәртібі;</w:t>
            </w:r>
          </w:p>
          <w:p>
            <w:pPr>
              <w:spacing w:after="20"/>
              <w:ind w:left="20"/>
              <w:jc w:val="both"/>
            </w:pPr>
            <w:r>
              <w:rPr>
                <w:rFonts w:ascii="Times New Roman"/>
                <w:b w:val="false"/>
                <w:i w:val="false"/>
                <w:color w:val="000000"/>
                <w:sz w:val="20"/>
              </w:rPr>
              <w:t>
9. Сараптамалық және арнайы зерттеулерді тағайындау және жүргізу тәртібіндегі айырмашылықтар.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2733"/>
          <w:p>
            <w:pPr>
              <w:spacing w:after="20"/>
              <w:ind w:left="20"/>
              <w:jc w:val="both"/>
            </w:pPr>
            <w:r>
              <w:rPr>
                <w:rFonts w:ascii="Times New Roman"/>
                <w:b w:val="false"/>
                <w:i w:val="false"/>
                <w:color w:val="000000"/>
                <w:sz w:val="20"/>
              </w:rPr>
              <w:t>
3-дағды:</w:t>
            </w:r>
          </w:p>
          <w:bookmarkEnd w:id="2733"/>
          <w:p>
            <w:pPr>
              <w:spacing w:after="20"/>
              <w:ind w:left="20"/>
              <w:jc w:val="both"/>
            </w:pPr>
            <w:r>
              <w:rPr>
                <w:rFonts w:ascii="Times New Roman"/>
                <w:b w:val="false"/>
                <w:i w:val="false"/>
                <w:color w:val="000000"/>
                <w:sz w:val="20"/>
              </w:rPr>
              <w:t xml:space="preserve">
Сот-сараптамалық зерттеу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7" w:id="2734"/>
          <w:p>
            <w:pPr>
              <w:spacing w:after="20"/>
              <w:ind w:left="20"/>
              <w:jc w:val="both"/>
            </w:pPr>
            <w:r>
              <w:rPr>
                <w:rFonts w:ascii="Times New Roman"/>
                <w:b w:val="false"/>
                <w:i w:val="false"/>
                <w:color w:val="000000"/>
                <w:sz w:val="20"/>
              </w:rPr>
              <w:t>
Машықтар:</w:t>
            </w:r>
          </w:p>
          <w:bookmarkEnd w:id="2734"/>
          <w:p>
            <w:pPr>
              <w:spacing w:after="20"/>
              <w:ind w:left="20"/>
              <w:jc w:val="both"/>
            </w:pPr>
            <w:r>
              <w:rPr>
                <w:rFonts w:ascii="Times New Roman"/>
                <w:b w:val="false"/>
                <w:i w:val="false"/>
                <w:color w:val="000000"/>
                <w:sz w:val="20"/>
              </w:rPr>
              <w:t>
</w:t>
            </w:r>
            <w:r>
              <w:rPr>
                <w:rFonts w:ascii="Times New Roman"/>
                <w:b w:val="false"/>
                <w:i w:val="false"/>
                <w:color w:val="000000"/>
                <w:sz w:val="20"/>
              </w:rPr>
              <w:t>1. Оқиға болған жерге (құрылыс құрылыстары, тұрғын үйлер, көлік құралдары, өндірістік үй-жайлар, өрттің жоғары температуралық әсер ету белгілері бар жергілікті жер учаскелері, сондай-ақ оларға іргелес жатқан аумақтар)сараптамалық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ТТЖ және ЖЖ іздерін айқындау үшін күл қалдықтарының сынамаларын алу тәртібін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әдістемесіне және/немесе әдісіне сәйкес сынама даярлауды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әдістемесіне және/немесе әдісіне сәйкес сот-сараптамалық зерттеу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Аспаптарды, Аспаптар мен жабдықтарды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жүргізу кезінде өндірістік ортаның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Жазбаларды рәсімдеу;</w:t>
            </w:r>
          </w:p>
          <w:p>
            <w:pPr>
              <w:spacing w:after="20"/>
              <w:ind w:left="20"/>
              <w:jc w:val="both"/>
            </w:pPr>
            <w:r>
              <w:rPr>
                <w:rFonts w:ascii="Times New Roman"/>
                <w:b w:val="false"/>
                <w:i w:val="false"/>
                <w:color w:val="000000"/>
                <w:sz w:val="20"/>
              </w:rPr>
              <w:t>
9. Санитарлық нормалар мен ережелердің талаптарын, еңбек қауіпсіздігі және еңбекті қорғау, қалдықтарды жинау, есепке алу және кәдеге жарату жөніндегі нұсқаулықтарды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6" w:id="2735"/>
          <w:p>
            <w:pPr>
              <w:spacing w:after="20"/>
              <w:ind w:left="20"/>
              <w:jc w:val="both"/>
            </w:pPr>
            <w:r>
              <w:rPr>
                <w:rFonts w:ascii="Times New Roman"/>
                <w:b w:val="false"/>
                <w:i w:val="false"/>
                <w:color w:val="000000"/>
                <w:sz w:val="20"/>
              </w:rPr>
              <w:t>
Білімі:</w:t>
            </w:r>
          </w:p>
          <w:bookmarkEnd w:id="273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өрт қауіпсіздігі мәселелері жөніндегі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Табиғи және тұрмыстық өрт фактілері бойынша сот өрт-техникалық сараптамасын жүргізу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әдістері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өрт-техникалық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 сымдары мен электр аспаптары жұмысының авариялық режимдеріндегі өрттердің техникалық себептеріне байланысты объектілердің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Өрт орнында анықталатын жасанды пайда болу (өртеу)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Ерекшелігі саласындағы белгілеу тұтану көзінен, химия жану математика, физика, материалдар және аралас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Зерттеу жүргізу кезіндегі өндірістік ортаның шарттары (температура, ылғалдылық)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Сот сараптамаларын/зерттеулерін жүргізу барысында объектілерді тіркеуге және зерттеуге арналған ғылыми-техникалық құралдар мен тәсілдер, сот фотосуреті, бейнетүсірілім, фотокестелерді, сызбаларды, диаграммаларды және т.б.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14. Талдау үшін өкілдік сынамаларды іріктеуді жүргізу тәртібі, экспресс-тесттер мен реактивтерді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Еңбек қорғау, қауіпсіздік техникасы, өндірістік санитария, өрт қауіпсіздігі нұсқаулары, ережелері мен нормалары, сондай-ақ санитариялық-эпидемиологиялық талаптар;</w:t>
            </w:r>
          </w:p>
          <w:p>
            <w:pPr>
              <w:spacing w:after="20"/>
              <w:ind w:left="20"/>
              <w:jc w:val="both"/>
            </w:pPr>
            <w:r>
              <w:rPr>
                <w:rFonts w:ascii="Times New Roman"/>
                <w:b w:val="false"/>
                <w:i w:val="false"/>
                <w:color w:val="000000"/>
                <w:sz w:val="20"/>
              </w:rPr>
              <w:t>
16. Ішкі нормативтік құжаттар, лауазымдық міндеттер.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2" w:id="2736"/>
          <w:p>
            <w:pPr>
              <w:spacing w:after="20"/>
              <w:ind w:left="20"/>
              <w:jc w:val="both"/>
            </w:pPr>
            <w:r>
              <w:rPr>
                <w:rFonts w:ascii="Times New Roman"/>
                <w:b w:val="false"/>
                <w:i w:val="false"/>
                <w:color w:val="000000"/>
                <w:sz w:val="20"/>
              </w:rPr>
              <w:t>
4-дағды:</w:t>
            </w:r>
          </w:p>
          <w:bookmarkEnd w:id="2736"/>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3" w:id="2737"/>
          <w:p>
            <w:pPr>
              <w:spacing w:after="20"/>
              <w:ind w:left="20"/>
              <w:jc w:val="both"/>
            </w:pPr>
            <w:r>
              <w:rPr>
                <w:rFonts w:ascii="Times New Roman"/>
                <w:b w:val="false"/>
                <w:i w:val="false"/>
                <w:color w:val="000000"/>
                <w:sz w:val="20"/>
              </w:rPr>
              <w:t>
Машықтар:</w:t>
            </w:r>
          </w:p>
          <w:bookmarkEnd w:id="273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7" w:id="2738"/>
          <w:p>
            <w:pPr>
              <w:spacing w:after="20"/>
              <w:ind w:left="20"/>
              <w:jc w:val="both"/>
            </w:pPr>
            <w:r>
              <w:rPr>
                <w:rFonts w:ascii="Times New Roman"/>
                <w:b w:val="false"/>
                <w:i w:val="false"/>
                <w:color w:val="000000"/>
                <w:sz w:val="20"/>
              </w:rPr>
              <w:t>
Білімі:</w:t>
            </w:r>
          </w:p>
          <w:bookmarkEnd w:id="273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4. Зерттеулер нәтижелері есептерінің жазбаларын жүргізу, талдау, бағалау және өңдеу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2739"/>
          <w:p>
            <w:pPr>
              <w:spacing w:after="20"/>
              <w:ind w:left="20"/>
              <w:jc w:val="both"/>
            </w:pPr>
            <w:r>
              <w:rPr>
                <w:rFonts w:ascii="Times New Roman"/>
                <w:b w:val="false"/>
                <w:i w:val="false"/>
                <w:color w:val="000000"/>
                <w:sz w:val="20"/>
              </w:rPr>
              <w:t>
5-дағды:</w:t>
            </w:r>
          </w:p>
          <w:bookmarkEnd w:id="2739"/>
          <w:p>
            <w:pPr>
              <w:spacing w:after="20"/>
              <w:ind w:left="20"/>
              <w:jc w:val="both"/>
            </w:pPr>
            <w:r>
              <w:rPr>
                <w:rFonts w:ascii="Times New Roman"/>
                <w:b w:val="false"/>
                <w:i w:val="false"/>
                <w:color w:val="000000"/>
                <w:sz w:val="20"/>
              </w:rPr>
              <w:t>
Сарапшының (маманның) қорытындысын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3" w:id="2740"/>
          <w:p>
            <w:pPr>
              <w:spacing w:after="20"/>
              <w:ind w:left="20"/>
              <w:jc w:val="both"/>
            </w:pPr>
            <w:r>
              <w:rPr>
                <w:rFonts w:ascii="Times New Roman"/>
                <w:b w:val="false"/>
                <w:i w:val="false"/>
                <w:color w:val="000000"/>
                <w:sz w:val="20"/>
              </w:rPr>
              <w:t>
Машықтар:</w:t>
            </w:r>
          </w:p>
          <w:bookmarkEnd w:id="2740"/>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5" w:id="2741"/>
          <w:p>
            <w:pPr>
              <w:spacing w:after="20"/>
              <w:ind w:left="20"/>
              <w:jc w:val="both"/>
            </w:pPr>
            <w:r>
              <w:rPr>
                <w:rFonts w:ascii="Times New Roman"/>
                <w:b w:val="false"/>
                <w:i w:val="false"/>
                <w:color w:val="000000"/>
                <w:sz w:val="20"/>
              </w:rPr>
              <w:t>
Білімі:</w:t>
            </w:r>
          </w:p>
          <w:bookmarkEnd w:id="274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Өрт қауіпсіздігі және өрт табиғаты саласындағы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Сарапшының қорытындысын, оның құрылымдық бөліктерін (кіріспе, зерттеу, синтездеу, қорытындылар)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Сарапшы қорытындысының нысандары;</w:t>
            </w:r>
          </w:p>
          <w:p>
            <w:pPr>
              <w:spacing w:after="20"/>
              <w:ind w:left="20"/>
              <w:jc w:val="both"/>
            </w:pPr>
            <w:r>
              <w:rPr>
                <w:rFonts w:ascii="Times New Roman"/>
                <w:b w:val="false"/>
                <w:i w:val="false"/>
                <w:color w:val="000000"/>
                <w:sz w:val="20"/>
              </w:rPr>
              <w:t>
6. Құжаттау, архивтерді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1" w:id="2742"/>
          <w:p>
            <w:pPr>
              <w:spacing w:after="20"/>
              <w:ind w:left="20"/>
              <w:jc w:val="both"/>
            </w:pPr>
            <w:r>
              <w:rPr>
                <w:rFonts w:ascii="Times New Roman"/>
                <w:b w:val="false"/>
                <w:i w:val="false"/>
                <w:color w:val="000000"/>
                <w:sz w:val="20"/>
              </w:rPr>
              <w:t>
2-еңбек функциясы:</w:t>
            </w:r>
          </w:p>
          <w:bookmarkEnd w:id="2742"/>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2743"/>
          <w:p>
            <w:pPr>
              <w:spacing w:after="20"/>
              <w:ind w:left="20"/>
              <w:jc w:val="both"/>
            </w:pPr>
            <w:r>
              <w:rPr>
                <w:rFonts w:ascii="Times New Roman"/>
                <w:b w:val="false"/>
                <w:i w:val="false"/>
                <w:color w:val="000000"/>
                <w:sz w:val="20"/>
              </w:rPr>
              <w:t>
1-дағды:</w:t>
            </w:r>
          </w:p>
          <w:bookmarkEnd w:id="2743"/>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3" w:id="2744"/>
          <w:p>
            <w:pPr>
              <w:spacing w:after="20"/>
              <w:ind w:left="20"/>
              <w:jc w:val="both"/>
            </w:pPr>
            <w:r>
              <w:rPr>
                <w:rFonts w:ascii="Times New Roman"/>
                <w:b w:val="false"/>
                <w:i w:val="false"/>
                <w:color w:val="000000"/>
                <w:sz w:val="20"/>
              </w:rPr>
              <w:t>
Машықтар:</w:t>
            </w:r>
          </w:p>
          <w:bookmarkEnd w:id="274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5" w:id="2745"/>
          <w:p>
            <w:pPr>
              <w:spacing w:after="20"/>
              <w:ind w:left="20"/>
              <w:jc w:val="both"/>
            </w:pPr>
            <w:r>
              <w:rPr>
                <w:rFonts w:ascii="Times New Roman"/>
                <w:b w:val="false"/>
                <w:i w:val="false"/>
                <w:color w:val="000000"/>
                <w:sz w:val="20"/>
              </w:rPr>
              <w:t>
Білім:</w:t>
            </w:r>
          </w:p>
          <w:bookmarkEnd w:id="274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7" w:id="2746"/>
          <w:p>
            <w:pPr>
              <w:spacing w:after="20"/>
              <w:ind w:left="20"/>
              <w:jc w:val="both"/>
            </w:pPr>
            <w:r>
              <w:rPr>
                <w:rFonts w:ascii="Times New Roman"/>
                <w:b w:val="false"/>
                <w:i w:val="false"/>
                <w:color w:val="000000"/>
                <w:sz w:val="20"/>
              </w:rPr>
              <w:t>
2-дағды:</w:t>
            </w:r>
          </w:p>
          <w:bookmarkEnd w:id="2746"/>
          <w:p>
            <w:pPr>
              <w:spacing w:after="20"/>
              <w:ind w:left="20"/>
              <w:jc w:val="both"/>
            </w:pPr>
            <w:r>
              <w:rPr>
                <w:rFonts w:ascii="Times New Roman"/>
                <w:b w:val="false"/>
                <w:i w:val="false"/>
                <w:color w:val="000000"/>
                <w:sz w:val="20"/>
              </w:rPr>
              <w:t xml:space="preserve">
Сараптама тағайындайтын органдардың қызметкерлеріне консультация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8" w:id="2747"/>
          <w:p>
            <w:pPr>
              <w:spacing w:after="20"/>
              <w:ind w:left="20"/>
              <w:jc w:val="both"/>
            </w:pPr>
            <w:r>
              <w:rPr>
                <w:rFonts w:ascii="Times New Roman"/>
                <w:b w:val="false"/>
                <w:i w:val="false"/>
                <w:color w:val="000000"/>
                <w:sz w:val="20"/>
              </w:rPr>
              <w:t>
Машықтар:</w:t>
            </w:r>
          </w:p>
          <w:bookmarkEnd w:id="2747"/>
          <w:p>
            <w:pPr>
              <w:spacing w:after="20"/>
              <w:ind w:left="20"/>
              <w:jc w:val="both"/>
            </w:pPr>
            <w:r>
              <w:rPr>
                <w:rFonts w:ascii="Times New Roman"/>
                <w:b w:val="false"/>
                <w:i w:val="false"/>
                <w:color w:val="000000"/>
                <w:sz w:val="20"/>
              </w:rPr>
              <w:t>
</w:t>
            </w:r>
            <w:r>
              <w:rPr>
                <w:rFonts w:ascii="Times New Roman"/>
                <w:b w:val="false"/>
                <w:i w:val="false"/>
                <w:color w:val="000000"/>
                <w:sz w:val="20"/>
              </w:rPr>
              <w:t>1. Сот өрт-техникалық сараптамасын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0" w:id="2748"/>
          <w:p>
            <w:pPr>
              <w:spacing w:after="20"/>
              <w:ind w:left="20"/>
              <w:jc w:val="both"/>
            </w:pPr>
            <w:r>
              <w:rPr>
                <w:rFonts w:ascii="Times New Roman"/>
                <w:b w:val="false"/>
                <w:i w:val="false"/>
                <w:color w:val="000000"/>
                <w:sz w:val="20"/>
              </w:rPr>
              <w:t>
Білімі:</w:t>
            </w:r>
          </w:p>
          <w:bookmarkEnd w:id="274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туралы істер бойынша материалдарды дайындау және ұсыну ерекшеліктері.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3" w:id="2749"/>
          <w:p>
            <w:pPr>
              <w:spacing w:after="20"/>
              <w:ind w:left="20"/>
              <w:jc w:val="both"/>
            </w:pPr>
            <w:r>
              <w:rPr>
                <w:rFonts w:ascii="Times New Roman"/>
                <w:b w:val="false"/>
                <w:i w:val="false"/>
                <w:color w:val="000000"/>
                <w:sz w:val="20"/>
              </w:rPr>
              <w:t>
1-қосымша еңбек функциясы.</w:t>
            </w:r>
          </w:p>
          <w:bookmarkEnd w:id="2749"/>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4" w:id="2750"/>
          <w:p>
            <w:pPr>
              <w:spacing w:after="20"/>
              <w:ind w:left="20"/>
              <w:jc w:val="both"/>
            </w:pPr>
            <w:r>
              <w:rPr>
                <w:rFonts w:ascii="Times New Roman"/>
                <w:b w:val="false"/>
                <w:i w:val="false"/>
                <w:color w:val="000000"/>
                <w:sz w:val="20"/>
              </w:rPr>
              <w:t>
1-дағды:</w:t>
            </w:r>
          </w:p>
          <w:bookmarkEnd w:id="2750"/>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5" w:id="2751"/>
          <w:p>
            <w:pPr>
              <w:spacing w:after="20"/>
              <w:ind w:left="20"/>
              <w:jc w:val="both"/>
            </w:pPr>
            <w:r>
              <w:rPr>
                <w:rFonts w:ascii="Times New Roman"/>
                <w:b w:val="false"/>
                <w:i w:val="false"/>
                <w:color w:val="000000"/>
                <w:sz w:val="20"/>
              </w:rPr>
              <w:t>
Машықтар:</w:t>
            </w:r>
          </w:p>
          <w:bookmarkEnd w:id="2751"/>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сот өрт-техникалық сараптамасының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Сынау мен өлшеудің тиісті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9" w:id="2752"/>
          <w:p>
            <w:pPr>
              <w:spacing w:after="20"/>
              <w:ind w:left="20"/>
              <w:jc w:val="both"/>
            </w:pPr>
            <w:r>
              <w:rPr>
                <w:rFonts w:ascii="Times New Roman"/>
                <w:b w:val="false"/>
                <w:i w:val="false"/>
                <w:color w:val="000000"/>
                <w:sz w:val="20"/>
              </w:rPr>
              <w:t>
Білімі:</w:t>
            </w:r>
          </w:p>
          <w:bookmarkEnd w:id="275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өрт-техникалық сараптама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4" w:id="2753"/>
          <w:p>
            <w:pPr>
              <w:spacing w:after="20"/>
              <w:ind w:left="20"/>
              <w:jc w:val="both"/>
            </w:pPr>
            <w:r>
              <w:rPr>
                <w:rFonts w:ascii="Times New Roman"/>
                <w:b w:val="false"/>
                <w:i w:val="false"/>
                <w:color w:val="000000"/>
                <w:sz w:val="20"/>
              </w:rPr>
              <w:t>
2-дағды:</w:t>
            </w:r>
          </w:p>
          <w:bookmarkEnd w:id="2753"/>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5" w:id="2754"/>
          <w:p>
            <w:pPr>
              <w:spacing w:after="20"/>
              <w:ind w:left="20"/>
              <w:jc w:val="both"/>
            </w:pPr>
            <w:r>
              <w:rPr>
                <w:rFonts w:ascii="Times New Roman"/>
                <w:b w:val="false"/>
                <w:i w:val="false"/>
                <w:color w:val="000000"/>
                <w:sz w:val="20"/>
              </w:rPr>
              <w:t>
Машықтар:</w:t>
            </w:r>
          </w:p>
          <w:bookmarkEnd w:id="275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8" w:id="2755"/>
          <w:p>
            <w:pPr>
              <w:spacing w:after="20"/>
              <w:ind w:left="20"/>
              <w:jc w:val="both"/>
            </w:pPr>
            <w:r>
              <w:rPr>
                <w:rFonts w:ascii="Times New Roman"/>
                <w:b w:val="false"/>
                <w:i w:val="false"/>
                <w:color w:val="000000"/>
                <w:sz w:val="20"/>
              </w:rPr>
              <w:t>
Білімі:</w:t>
            </w:r>
          </w:p>
          <w:bookmarkEnd w:id="275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1" w:id="2756"/>
          <w:p>
            <w:pPr>
              <w:spacing w:after="20"/>
              <w:ind w:left="20"/>
              <w:jc w:val="both"/>
            </w:pPr>
            <w:r>
              <w:rPr>
                <w:rFonts w:ascii="Times New Roman"/>
                <w:b w:val="false"/>
                <w:i w:val="false"/>
                <w:color w:val="000000"/>
                <w:sz w:val="20"/>
              </w:rPr>
              <w:t>
3-дағды:</w:t>
            </w:r>
          </w:p>
          <w:bookmarkEnd w:id="2756"/>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2" w:id="2757"/>
          <w:p>
            <w:pPr>
              <w:spacing w:after="20"/>
              <w:ind w:left="20"/>
              <w:jc w:val="both"/>
            </w:pPr>
            <w:r>
              <w:rPr>
                <w:rFonts w:ascii="Times New Roman"/>
                <w:b w:val="false"/>
                <w:i w:val="false"/>
                <w:color w:val="000000"/>
                <w:sz w:val="20"/>
              </w:rPr>
              <w:t>
Машықтар:</w:t>
            </w:r>
          </w:p>
          <w:bookmarkEnd w:id="2757"/>
          <w:p>
            <w:pPr>
              <w:spacing w:after="20"/>
              <w:ind w:left="20"/>
              <w:jc w:val="both"/>
            </w:pPr>
            <w:r>
              <w:rPr>
                <w:rFonts w:ascii="Times New Roman"/>
                <w:b w:val="false"/>
                <w:i w:val="false"/>
                <w:color w:val="000000"/>
                <w:sz w:val="20"/>
              </w:rPr>
              <w:t>
</w:t>
            </w:r>
            <w:r>
              <w:rPr>
                <w:rFonts w:ascii="Times New Roman"/>
                <w:b w:val="false"/>
                <w:i w:val="false"/>
                <w:color w:val="000000"/>
                <w:sz w:val="20"/>
              </w:rPr>
              <w:t>1. Сот өрт-техникалық сараптамасын зерттеу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6" w:id="2758"/>
          <w:p>
            <w:pPr>
              <w:spacing w:after="20"/>
              <w:ind w:left="20"/>
              <w:jc w:val="both"/>
            </w:pPr>
            <w:r>
              <w:rPr>
                <w:rFonts w:ascii="Times New Roman"/>
                <w:b w:val="false"/>
                <w:i w:val="false"/>
                <w:color w:val="000000"/>
                <w:sz w:val="20"/>
              </w:rPr>
              <w:t>
Білімі:</w:t>
            </w:r>
          </w:p>
          <w:bookmarkEnd w:id="275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өрт қауіпсіздігі мәселелері жөніндегі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7. Сот сарапшыларын кәсіптік даярлаудың, біліктілігін арттырудың нысандары, түрлері, әдістері мен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3" w:id="2759"/>
          <w:p>
            <w:pPr>
              <w:spacing w:after="20"/>
              <w:ind w:left="20"/>
              <w:jc w:val="both"/>
            </w:pPr>
            <w:r>
              <w:rPr>
                <w:rFonts w:ascii="Times New Roman"/>
                <w:b w:val="false"/>
                <w:i w:val="false"/>
                <w:color w:val="000000"/>
                <w:sz w:val="20"/>
              </w:rPr>
              <w:t>
Командалық жұмыс</w:t>
            </w:r>
          </w:p>
          <w:bookmarkEnd w:id="2759"/>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жетекшілері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жетекші орынбасары</w:t>
            </w:r>
          </w:p>
        </w:tc>
      </w:tr>
    </w:tbl>
    <w:bookmarkStart w:name="z7439" w:id="2760"/>
    <w:p>
      <w:pPr>
        <w:spacing w:after="0"/>
        <w:ind w:left="0"/>
        <w:jc w:val="left"/>
      </w:pPr>
      <w:r>
        <w:rPr>
          <w:rFonts w:ascii="Times New Roman"/>
          <w:b/>
          <w:i w:val="false"/>
          <w:color w:val="000000"/>
        </w:rPr>
        <w:t xml:space="preserve"> 4-тарау. Кәсіптік стандарттың техникалық деректері</w:t>
      </w:r>
    </w:p>
    <w:bookmarkEnd w:id="2760"/>
    <w:bookmarkStart w:name="z7440" w:id="2761"/>
    <w:p>
      <w:pPr>
        <w:spacing w:after="0"/>
        <w:ind w:left="0"/>
        <w:jc w:val="both"/>
      </w:pPr>
      <w:r>
        <w:rPr>
          <w:rFonts w:ascii="Times New Roman"/>
          <w:b w:val="false"/>
          <w:i w:val="false"/>
          <w:color w:val="000000"/>
          <w:sz w:val="28"/>
        </w:rPr>
        <w:t xml:space="preserve">
      11. Мемлекеттік органның атауы: </w:t>
      </w:r>
    </w:p>
    <w:bookmarkEnd w:id="2761"/>
    <w:bookmarkStart w:name="z7441" w:id="2762"/>
    <w:p>
      <w:pPr>
        <w:spacing w:after="0"/>
        <w:ind w:left="0"/>
        <w:jc w:val="both"/>
      </w:pPr>
      <w:r>
        <w:rPr>
          <w:rFonts w:ascii="Times New Roman"/>
          <w:b w:val="false"/>
          <w:i w:val="false"/>
          <w:color w:val="000000"/>
          <w:sz w:val="28"/>
        </w:rPr>
        <w:t>
      Қазақстан Республикасы Әділет министрлігі</w:t>
      </w:r>
    </w:p>
    <w:bookmarkEnd w:id="2762"/>
    <w:bookmarkStart w:name="z7442" w:id="2763"/>
    <w:p>
      <w:pPr>
        <w:spacing w:after="0"/>
        <w:ind w:left="0"/>
        <w:jc w:val="both"/>
      </w:pPr>
      <w:r>
        <w:rPr>
          <w:rFonts w:ascii="Times New Roman"/>
          <w:b w:val="false"/>
          <w:i w:val="false"/>
          <w:color w:val="000000"/>
          <w:sz w:val="28"/>
        </w:rPr>
        <w:t>
      Орындаушы: А.М. Сашкен, a.sashken@adilet.gov.kz, 74-06-58.</w:t>
      </w:r>
    </w:p>
    <w:bookmarkEnd w:id="2763"/>
    <w:bookmarkStart w:name="z7443" w:id="2764"/>
    <w:p>
      <w:pPr>
        <w:spacing w:after="0"/>
        <w:ind w:left="0"/>
        <w:jc w:val="both"/>
      </w:pPr>
      <w:r>
        <w:rPr>
          <w:rFonts w:ascii="Times New Roman"/>
          <w:b w:val="false"/>
          <w:i w:val="false"/>
          <w:color w:val="000000"/>
          <w:sz w:val="28"/>
        </w:rPr>
        <w:t>
      12. Әзірлеуге қатысқан ұйымдар (кәсіпорындар):</w:t>
      </w:r>
    </w:p>
    <w:bookmarkEnd w:id="2764"/>
    <w:bookmarkStart w:name="z7444" w:id="2765"/>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765"/>
    <w:bookmarkStart w:name="z7445" w:id="2766"/>
    <w:p>
      <w:pPr>
        <w:spacing w:after="0"/>
        <w:ind w:left="0"/>
        <w:jc w:val="both"/>
      </w:pPr>
      <w:r>
        <w:rPr>
          <w:rFonts w:ascii="Times New Roman"/>
          <w:b w:val="false"/>
          <w:i w:val="false"/>
          <w:color w:val="000000"/>
          <w:sz w:val="28"/>
        </w:rPr>
        <w:t>
      Орындаушы: Г.Ж. Ертаева, expert@cse.kz, 54-10-05.</w:t>
      </w:r>
    </w:p>
    <w:bookmarkEnd w:id="2766"/>
    <w:bookmarkStart w:name="z7446" w:id="2767"/>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767"/>
    <w:bookmarkStart w:name="z7447" w:id="2768"/>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2768"/>
    <w:bookmarkStart w:name="z7448" w:id="2769"/>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769"/>
    <w:bookmarkStart w:name="z7449" w:id="2770"/>
    <w:p>
      <w:pPr>
        <w:spacing w:after="0"/>
        <w:ind w:left="0"/>
        <w:jc w:val="both"/>
      </w:pPr>
      <w:r>
        <w:rPr>
          <w:rFonts w:ascii="Times New Roman"/>
          <w:b w:val="false"/>
          <w:i w:val="false"/>
          <w:color w:val="000000"/>
          <w:sz w:val="28"/>
        </w:rPr>
        <w:t>
      16. Нұсқа нөмірі және шығарылған жылы: 1-нұсқа, 2024 жыл.</w:t>
      </w:r>
    </w:p>
    <w:bookmarkEnd w:id="2770"/>
    <w:bookmarkStart w:name="z7450" w:id="2771"/>
    <w:p>
      <w:pPr>
        <w:spacing w:after="0"/>
        <w:ind w:left="0"/>
        <w:jc w:val="both"/>
      </w:pPr>
      <w:r>
        <w:rPr>
          <w:rFonts w:ascii="Times New Roman"/>
          <w:b w:val="false"/>
          <w:i w:val="false"/>
          <w:color w:val="000000"/>
          <w:sz w:val="28"/>
        </w:rPr>
        <w:t>
      17. Бағдарлы қайта қарау күні: 2027 жылғы 4 қаңтар.</w:t>
      </w:r>
    </w:p>
    <w:bookmarkEnd w:id="2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bl>
    <w:bookmarkStart w:name="z7456" w:id="2772"/>
    <w:p>
      <w:pPr>
        <w:spacing w:after="0"/>
        <w:ind w:left="0"/>
        <w:jc w:val="left"/>
      </w:pPr>
      <w:r>
        <w:rPr>
          <w:rFonts w:ascii="Times New Roman"/>
          <w:b/>
          <w:i w:val="false"/>
          <w:color w:val="000000"/>
        </w:rPr>
        <w:t xml:space="preserve">  "Сот жарылыс-техникалық сараптамасы" кәсіптік стандарты</w:t>
      </w:r>
    </w:p>
    <w:bookmarkEnd w:id="2772"/>
    <w:bookmarkStart w:name="z7457" w:id="2773"/>
    <w:p>
      <w:pPr>
        <w:spacing w:after="0"/>
        <w:ind w:left="0"/>
        <w:jc w:val="left"/>
      </w:pPr>
      <w:r>
        <w:rPr>
          <w:rFonts w:ascii="Times New Roman"/>
          <w:b/>
          <w:i w:val="false"/>
          <w:color w:val="000000"/>
        </w:rPr>
        <w:t xml:space="preserve"> 1-тарау. Жалпы ережелер</w:t>
      </w:r>
    </w:p>
    <w:bookmarkEnd w:id="2773"/>
    <w:bookmarkStart w:name="z7458" w:id="2774"/>
    <w:p>
      <w:pPr>
        <w:spacing w:after="0"/>
        <w:ind w:left="0"/>
        <w:jc w:val="both"/>
      </w:pPr>
      <w:r>
        <w:rPr>
          <w:rFonts w:ascii="Times New Roman"/>
          <w:b w:val="false"/>
          <w:i w:val="false"/>
          <w:color w:val="000000"/>
          <w:sz w:val="28"/>
        </w:rPr>
        <w:t>
      1. "Кәсіптік біліктілік туралы" "Қазақстан Республикасы Заңының 5-бабының 5-тармағына сәйкес "Сот жарылыс-техникалық сараптамасы" кәсіптік стандарты әзірленді, ол сот жарылыс-техникалық сараптама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774"/>
    <w:bookmarkStart w:name="z7459" w:id="2775"/>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775"/>
    <w:bookmarkStart w:name="z7460" w:id="2776"/>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776"/>
    <w:bookmarkStart w:name="z7461" w:id="2777"/>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777"/>
    <w:bookmarkStart w:name="z7462" w:id="2778"/>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778"/>
    <w:bookmarkStart w:name="z7463" w:id="2779"/>
    <w:p>
      <w:pPr>
        <w:spacing w:after="0"/>
        <w:ind w:left="0"/>
        <w:jc w:val="both"/>
      </w:pPr>
      <w:r>
        <w:rPr>
          <w:rFonts w:ascii="Times New Roman"/>
          <w:b w:val="false"/>
          <w:i w:val="false"/>
          <w:color w:val="000000"/>
          <w:sz w:val="28"/>
        </w:rPr>
        <w:t>
      4) сот жарылысының техникалық сараптамасының мәні – нақты қылмыстық істер бойынша мән-жайларды айқындау үшін жарылғыш заттар, құрамында жарылғыш заттар бар бұйымдарды, бұйымдардың қалдықтарын, өнімдер мен олардың жарылу іздерін зерттеу кезінде жарылыс дела, оқ-дәрілер мен жарылғыш заттар саласындағы арнайы ғылыми білімдер негізінде белгіленетін нақты деректер;</w:t>
      </w:r>
    </w:p>
    <w:bookmarkEnd w:id="2779"/>
    <w:bookmarkStart w:name="z7464" w:id="2780"/>
    <w:p>
      <w:pPr>
        <w:spacing w:after="0"/>
        <w:ind w:left="0"/>
        <w:jc w:val="both"/>
      </w:pPr>
      <w:r>
        <w:rPr>
          <w:rFonts w:ascii="Times New Roman"/>
          <w:b w:val="false"/>
          <w:i w:val="false"/>
          <w:color w:val="000000"/>
          <w:sz w:val="28"/>
        </w:rPr>
        <w:t>
      5) Сот жарылысының техникалық сараптамасының объектісі – жарылғыш заттар мен пиротехникалық құрамдар, жарылғыш құрылғылар, оқ-дәрілер, жарылыс орны және онда табылған бүлінген объектілер мен жарылыстың басқа да іздері, сондай-ақ қылмыстық іс жүргізу материалдары.</w:t>
      </w:r>
    </w:p>
    <w:bookmarkEnd w:id="2780"/>
    <w:bookmarkStart w:name="z7465" w:id="2781"/>
    <w:p>
      <w:pPr>
        <w:spacing w:after="0"/>
        <w:ind w:left="0"/>
        <w:jc w:val="both"/>
      </w:pPr>
      <w:r>
        <w:rPr>
          <w:rFonts w:ascii="Times New Roman"/>
          <w:b w:val="false"/>
          <w:i w:val="false"/>
          <w:color w:val="000000"/>
          <w:sz w:val="28"/>
        </w:rPr>
        <w:t>
      3. Осы кәсіптік стандартта мынандай қысқартулар қолданылады:</w:t>
      </w:r>
    </w:p>
    <w:bookmarkEnd w:id="2781"/>
    <w:bookmarkStart w:name="z7466" w:id="2782"/>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782"/>
    <w:bookmarkStart w:name="z7467" w:id="2783"/>
    <w:p>
      <w:pPr>
        <w:spacing w:after="0"/>
        <w:ind w:left="0"/>
        <w:jc w:val="both"/>
      </w:pPr>
      <w:r>
        <w:rPr>
          <w:rFonts w:ascii="Times New Roman"/>
          <w:b w:val="false"/>
          <w:i w:val="false"/>
          <w:color w:val="000000"/>
          <w:sz w:val="28"/>
        </w:rPr>
        <w:t>
      БА – Біліктілік анықтамалығы;</w:t>
      </w:r>
    </w:p>
    <w:bookmarkEnd w:id="2783"/>
    <w:bookmarkStart w:name="z7468" w:id="2784"/>
    <w:p>
      <w:pPr>
        <w:spacing w:after="0"/>
        <w:ind w:left="0"/>
        <w:jc w:val="both"/>
      </w:pPr>
      <w:r>
        <w:rPr>
          <w:rFonts w:ascii="Times New Roman"/>
          <w:b w:val="false"/>
          <w:i w:val="false"/>
          <w:color w:val="000000"/>
          <w:sz w:val="28"/>
        </w:rPr>
        <w:t>
      СБШ – Салалық біліктілік шеңбері;</w:t>
      </w:r>
    </w:p>
    <w:bookmarkEnd w:id="2784"/>
    <w:bookmarkStart w:name="z7469" w:id="2785"/>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785"/>
    <w:bookmarkStart w:name="z7470" w:id="2786"/>
    <w:p>
      <w:pPr>
        <w:spacing w:after="0"/>
        <w:ind w:left="0"/>
        <w:jc w:val="left"/>
      </w:pPr>
      <w:r>
        <w:rPr>
          <w:rFonts w:ascii="Times New Roman"/>
          <w:b/>
          <w:i w:val="false"/>
          <w:color w:val="000000"/>
        </w:rPr>
        <w:t xml:space="preserve"> 2-тарау. Кәсіптік стандарттың төлқұжаты</w:t>
      </w:r>
    </w:p>
    <w:bookmarkEnd w:id="2786"/>
    <w:bookmarkStart w:name="z7471" w:id="2787"/>
    <w:p>
      <w:pPr>
        <w:spacing w:after="0"/>
        <w:ind w:left="0"/>
        <w:jc w:val="both"/>
      </w:pPr>
      <w:r>
        <w:rPr>
          <w:rFonts w:ascii="Times New Roman"/>
          <w:b w:val="false"/>
          <w:i w:val="false"/>
          <w:color w:val="000000"/>
          <w:sz w:val="28"/>
        </w:rPr>
        <w:t>
      4. Кәсіптік стандарттың атауы: "Сот жарылыс-техникалық сараптамасы".</w:t>
      </w:r>
    </w:p>
    <w:bookmarkEnd w:id="2787"/>
    <w:bookmarkStart w:name="z7472" w:id="2788"/>
    <w:p>
      <w:pPr>
        <w:spacing w:after="0"/>
        <w:ind w:left="0"/>
        <w:jc w:val="both"/>
      </w:pPr>
      <w:r>
        <w:rPr>
          <w:rFonts w:ascii="Times New Roman"/>
          <w:b w:val="false"/>
          <w:i w:val="false"/>
          <w:color w:val="000000"/>
          <w:sz w:val="28"/>
        </w:rPr>
        <w:t>
      5. Кәсіптік стандарт коды: O84230.</w:t>
      </w:r>
    </w:p>
    <w:bookmarkEnd w:id="2788"/>
    <w:bookmarkStart w:name="z7473" w:id="2789"/>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2789"/>
    <w:bookmarkStart w:name="z7474" w:id="2790"/>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790"/>
    <w:bookmarkStart w:name="z7475" w:id="2791"/>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791"/>
    <w:bookmarkStart w:name="z7476" w:id="2792"/>
    <w:p>
      <w:pPr>
        <w:spacing w:after="0"/>
        <w:ind w:left="0"/>
        <w:jc w:val="both"/>
      </w:pPr>
      <w:r>
        <w:rPr>
          <w:rFonts w:ascii="Times New Roman"/>
          <w:b w:val="false"/>
          <w:i w:val="false"/>
          <w:color w:val="000000"/>
          <w:sz w:val="28"/>
        </w:rPr>
        <w:t>
      842 - мемлекеттің жалпы қоғамға қызмет көрсетуі;</w:t>
      </w:r>
    </w:p>
    <w:bookmarkEnd w:id="2792"/>
    <w:bookmarkStart w:name="z7477" w:id="2793"/>
    <w:p>
      <w:pPr>
        <w:spacing w:after="0"/>
        <w:ind w:left="0"/>
        <w:jc w:val="both"/>
      </w:pPr>
      <w:r>
        <w:rPr>
          <w:rFonts w:ascii="Times New Roman"/>
          <w:b w:val="false"/>
          <w:i w:val="false"/>
          <w:color w:val="000000"/>
          <w:sz w:val="28"/>
        </w:rPr>
        <w:t>
      842 – Мемлекеттің жалпы қоғамға қызмет көрсетуі;</w:t>
      </w:r>
    </w:p>
    <w:bookmarkEnd w:id="2793"/>
    <w:bookmarkStart w:name="z7478" w:id="2794"/>
    <w:p>
      <w:pPr>
        <w:spacing w:after="0"/>
        <w:ind w:left="0"/>
        <w:jc w:val="both"/>
      </w:pPr>
      <w:r>
        <w:rPr>
          <w:rFonts w:ascii="Times New Roman"/>
          <w:b w:val="false"/>
          <w:i w:val="false"/>
          <w:color w:val="000000"/>
          <w:sz w:val="28"/>
        </w:rPr>
        <w:t>
      8423 – Әділет және сот төрелігі саласындағы қызмет;</w:t>
      </w:r>
    </w:p>
    <w:bookmarkEnd w:id="2794"/>
    <w:bookmarkStart w:name="z7479" w:id="2795"/>
    <w:p>
      <w:pPr>
        <w:spacing w:after="0"/>
        <w:ind w:left="0"/>
        <w:jc w:val="both"/>
      </w:pPr>
      <w:r>
        <w:rPr>
          <w:rFonts w:ascii="Times New Roman"/>
          <w:b w:val="false"/>
          <w:i w:val="false"/>
          <w:color w:val="000000"/>
          <w:sz w:val="28"/>
        </w:rPr>
        <w:t>
      84230 – Әділет және сот төрелігі саласындағы қызмет.</w:t>
      </w:r>
    </w:p>
    <w:bookmarkEnd w:id="2795"/>
    <w:bookmarkStart w:name="z7480" w:id="2796"/>
    <w:p>
      <w:pPr>
        <w:spacing w:after="0"/>
        <w:ind w:left="0"/>
        <w:jc w:val="both"/>
      </w:pPr>
      <w:r>
        <w:rPr>
          <w:rFonts w:ascii="Times New Roman"/>
          <w:b w:val="false"/>
          <w:i w:val="false"/>
          <w:color w:val="000000"/>
          <w:sz w:val="28"/>
        </w:rPr>
        <w:t>
      7. Кәсіптік стандарттың қысқаша сипаттамасы: осы стандарт сот сараптамаларын (зерттеулерін) жүргізу құқығына біліктілік куәлігі бар сарапшыларға, оның ішінде "Сот жарылыс-техникалық сараптамасы" мамандығы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2796"/>
    <w:bookmarkStart w:name="z7481" w:id="2797"/>
    <w:p>
      <w:pPr>
        <w:spacing w:after="0"/>
        <w:ind w:left="0"/>
        <w:jc w:val="both"/>
      </w:pPr>
      <w:r>
        <w:rPr>
          <w:rFonts w:ascii="Times New Roman"/>
          <w:b w:val="false"/>
          <w:i w:val="false"/>
          <w:color w:val="000000"/>
          <w:sz w:val="28"/>
        </w:rPr>
        <w:t>
      8. Кәсіптер карточкаларының тізбесі:</w:t>
      </w:r>
    </w:p>
    <w:bookmarkEnd w:id="2797"/>
    <w:bookmarkStart w:name="z7482" w:id="2798"/>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2798"/>
    <w:bookmarkStart w:name="z7483" w:id="2799"/>
    <w:p>
      <w:pPr>
        <w:spacing w:after="0"/>
        <w:ind w:left="0"/>
        <w:jc w:val="both"/>
      </w:pPr>
      <w:r>
        <w:rPr>
          <w:rFonts w:ascii="Times New Roman"/>
          <w:b w:val="false"/>
          <w:i w:val="false"/>
          <w:color w:val="000000"/>
          <w:sz w:val="28"/>
        </w:rPr>
        <w:t>
      2) сот сарапшылары – СБШ бойынша 6 біліктілік деңгейі.</w:t>
      </w:r>
    </w:p>
    <w:bookmarkEnd w:id="2799"/>
    <w:bookmarkStart w:name="z7484" w:id="2800"/>
    <w:p>
      <w:pPr>
        <w:spacing w:after="0"/>
        <w:ind w:left="0"/>
        <w:jc w:val="left"/>
      </w:pPr>
      <w:r>
        <w:rPr>
          <w:rFonts w:ascii="Times New Roman"/>
          <w:b/>
          <w:i w:val="false"/>
          <w:color w:val="000000"/>
        </w:rPr>
        <w:t xml:space="preserve"> 3-тарау. Кәсіптер карточкалары</w:t>
      </w:r>
    </w:p>
    <w:bookmarkEnd w:id="2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кіші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БА, үлгілік біліктілік сипаттамалары бойынша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(6B053 физикалық және химиялық ғылымдар (физика, химия), 6B123 қоғамдық қауіпсіздік (өрт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5" w:id="2801"/>
          <w:p>
            <w:pPr>
              <w:spacing w:after="20"/>
              <w:ind w:left="20"/>
              <w:jc w:val="both"/>
            </w:pPr>
            <w:r>
              <w:rPr>
                <w:rFonts w:ascii="Times New Roman"/>
                <w:b w:val="false"/>
                <w:i w:val="false"/>
                <w:color w:val="000000"/>
                <w:sz w:val="20"/>
              </w:rPr>
              <w:t>
Бөлім/бөлімше басшысы</w:t>
            </w:r>
          </w:p>
          <w:bookmarkEnd w:id="2801"/>
          <w:p>
            <w:pPr>
              <w:spacing w:after="20"/>
              <w:ind w:left="20"/>
              <w:jc w:val="both"/>
            </w:pPr>
            <w:r>
              <w:rPr>
                <w:rFonts w:ascii="Times New Roman"/>
                <w:b w:val="false"/>
                <w:i w:val="false"/>
                <w:color w:val="000000"/>
                <w:sz w:val="20"/>
              </w:rPr>
              <w:t>
сектор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өрт-техникалық сараптамасын зерттеуін жүргізу саласындағы кәсіби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Ғылыми-зерттеу, ғылыми-әдістемелік және оқу-әдістемелік жұмыстарға қатысу.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6" w:id="2802"/>
          <w:p>
            <w:pPr>
              <w:spacing w:after="20"/>
              <w:ind w:left="20"/>
              <w:jc w:val="both"/>
            </w:pPr>
            <w:r>
              <w:rPr>
                <w:rFonts w:ascii="Times New Roman"/>
                <w:b w:val="false"/>
                <w:i w:val="false"/>
                <w:color w:val="000000"/>
                <w:sz w:val="20"/>
              </w:rPr>
              <w:t>
1-еңбек функциясы:</w:t>
            </w:r>
          </w:p>
          <w:bookmarkEnd w:id="2802"/>
          <w:p>
            <w:pPr>
              <w:spacing w:after="20"/>
              <w:ind w:left="20"/>
              <w:jc w:val="both"/>
            </w:pPr>
            <w:r>
              <w:rPr>
                <w:rFonts w:ascii="Times New Roman"/>
                <w:b w:val="false"/>
                <w:i w:val="false"/>
                <w:color w:val="000000"/>
                <w:sz w:val="20"/>
              </w:rPr>
              <w:t>
Бөлімше жұмысына басшылық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7" w:id="2803"/>
          <w:p>
            <w:pPr>
              <w:spacing w:after="20"/>
              <w:ind w:left="20"/>
              <w:jc w:val="both"/>
            </w:pPr>
            <w:r>
              <w:rPr>
                <w:rFonts w:ascii="Times New Roman"/>
                <w:b w:val="false"/>
                <w:i w:val="false"/>
                <w:color w:val="000000"/>
                <w:sz w:val="20"/>
              </w:rPr>
              <w:t>
1-дағды:</w:t>
            </w:r>
          </w:p>
          <w:bookmarkEnd w:id="2803"/>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8" w:id="2804"/>
          <w:p>
            <w:pPr>
              <w:spacing w:after="20"/>
              <w:ind w:left="20"/>
              <w:jc w:val="both"/>
            </w:pPr>
            <w:r>
              <w:rPr>
                <w:rFonts w:ascii="Times New Roman"/>
                <w:b w:val="false"/>
                <w:i w:val="false"/>
                <w:color w:val="000000"/>
                <w:sz w:val="20"/>
              </w:rPr>
              <w:t>
Машықтар:</w:t>
            </w:r>
          </w:p>
          <w:bookmarkEnd w:id="2804"/>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3" w:id="2805"/>
          <w:p>
            <w:pPr>
              <w:spacing w:after="20"/>
              <w:ind w:left="20"/>
              <w:jc w:val="both"/>
            </w:pPr>
            <w:r>
              <w:rPr>
                <w:rFonts w:ascii="Times New Roman"/>
                <w:b w:val="false"/>
                <w:i w:val="false"/>
                <w:color w:val="000000"/>
                <w:sz w:val="20"/>
              </w:rPr>
              <w:t>
Білімі:</w:t>
            </w:r>
          </w:p>
          <w:bookmarkEnd w:id="2805"/>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7" w:id="2806"/>
          <w:p>
            <w:pPr>
              <w:spacing w:after="20"/>
              <w:ind w:left="20"/>
              <w:jc w:val="both"/>
            </w:pPr>
            <w:r>
              <w:rPr>
                <w:rFonts w:ascii="Times New Roman"/>
                <w:b w:val="false"/>
                <w:i w:val="false"/>
                <w:color w:val="000000"/>
                <w:sz w:val="20"/>
              </w:rPr>
              <w:t>
2-дағды:</w:t>
            </w:r>
          </w:p>
          <w:bookmarkEnd w:id="2806"/>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8" w:id="2807"/>
          <w:p>
            <w:pPr>
              <w:spacing w:after="20"/>
              <w:ind w:left="20"/>
              <w:jc w:val="both"/>
            </w:pPr>
            <w:r>
              <w:rPr>
                <w:rFonts w:ascii="Times New Roman"/>
                <w:b w:val="false"/>
                <w:i w:val="false"/>
                <w:color w:val="000000"/>
                <w:sz w:val="20"/>
              </w:rPr>
              <w:t>
Машықтар:</w:t>
            </w:r>
          </w:p>
          <w:bookmarkEnd w:id="2807"/>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айқындау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Реактивтерді және олардың есебін кіріс бақылауын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персоналға қажеттілігін айқындау, сондай-ақ олардың кәсіби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9" w:id="2808"/>
          <w:p>
            <w:pPr>
              <w:spacing w:after="20"/>
              <w:ind w:left="20"/>
              <w:jc w:val="both"/>
            </w:pPr>
            <w:r>
              <w:rPr>
                <w:rFonts w:ascii="Times New Roman"/>
                <w:b w:val="false"/>
                <w:i w:val="false"/>
                <w:color w:val="000000"/>
                <w:sz w:val="20"/>
              </w:rPr>
              <w:t>
Білімі:</w:t>
            </w:r>
          </w:p>
          <w:bookmarkEnd w:id="280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7" w:id="2809"/>
          <w:p>
            <w:pPr>
              <w:spacing w:after="20"/>
              <w:ind w:left="20"/>
              <w:jc w:val="both"/>
            </w:pPr>
            <w:r>
              <w:rPr>
                <w:rFonts w:ascii="Times New Roman"/>
                <w:b w:val="false"/>
                <w:i w:val="false"/>
                <w:color w:val="000000"/>
                <w:sz w:val="20"/>
              </w:rPr>
              <w:t>
3-дағды:</w:t>
            </w:r>
          </w:p>
          <w:bookmarkEnd w:id="2809"/>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8" w:id="2810"/>
          <w:p>
            <w:pPr>
              <w:spacing w:after="20"/>
              <w:ind w:left="20"/>
              <w:jc w:val="both"/>
            </w:pPr>
            <w:r>
              <w:rPr>
                <w:rFonts w:ascii="Times New Roman"/>
                <w:b w:val="false"/>
                <w:i w:val="false"/>
                <w:color w:val="000000"/>
                <w:sz w:val="20"/>
              </w:rPr>
              <w:t>
Машықтар:</w:t>
            </w:r>
          </w:p>
          <w:bookmarkEnd w:id="2810"/>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6" w:id="2811"/>
          <w:p>
            <w:pPr>
              <w:spacing w:after="20"/>
              <w:ind w:left="20"/>
              <w:jc w:val="both"/>
            </w:pPr>
            <w:r>
              <w:rPr>
                <w:rFonts w:ascii="Times New Roman"/>
                <w:b w:val="false"/>
                <w:i w:val="false"/>
                <w:color w:val="000000"/>
                <w:sz w:val="20"/>
              </w:rPr>
              <w:t>
Білімі:</w:t>
            </w:r>
          </w:p>
          <w:bookmarkEnd w:id="2811"/>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0" w:id="2812"/>
          <w:p>
            <w:pPr>
              <w:spacing w:after="20"/>
              <w:ind w:left="20"/>
              <w:jc w:val="both"/>
            </w:pPr>
            <w:r>
              <w:rPr>
                <w:rFonts w:ascii="Times New Roman"/>
                <w:b w:val="false"/>
                <w:i w:val="false"/>
                <w:color w:val="000000"/>
                <w:sz w:val="20"/>
              </w:rPr>
              <w:t>
2-еңбек функциясы:</w:t>
            </w:r>
          </w:p>
          <w:bookmarkEnd w:id="2812"/>
          <w:p>
            <w:pPr>
              <w:spacing w:after="20"/>
              <w:ind w:left="20"/>
              <w:jc w:val="both"/>
            </w:pPr>
            <w:r>
              <w:rPr>
                <w:rFonts w:ascii="Times New Roman"/>
                <w:b w:val="false"/>
                <w:i w:val="false"/>
                <w:color w:val="000000"/>
                <w:sz w:val="20"/>
              </w:rPr>
              <w:t xml:space="preserve">
Сараптама тағайындайтын органдармен өзара іс-қимыл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1" w:id="2813"/>
          <w:p>
            <w:pPr>
              <w:spacing w:after="20"/>
              <w:ind w:left="20"/>
              <w:jc w:val="both"/>
            </w:pPr>
            <w:r>
              <w:rPr>
                <w:rFonts w:ascii="Times New Roman"/>
                <w:b w:val="false"/>
                <w:i w:val="false"/>
                <w:color w:val="000000"/>
                <w:sz w:val="20"/>
              </w:rPr>
              <w:t>
1-дағды:</w:t>
            </w:r>
          </w:p>
          <w:bookmarkEnd w:id="2813"/>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2" w:id="2814"/>
          <w:p>
            <w:pPr>
              <w:spacing w:after="20"/>
              <w:ind w:left="20"/>
              <w:jc w:val="both"/>
            </w:pPr>
            <w:r>
              <w:rPr>
                <w:rFonts w:ascii="Times New Roman"/>
                <w:b w:val="false"/>
                <w:i w:val="false"/>
                <w:color w:val="000000"/>
                <w:sz w:val="20"/>
              </w:rPr>
              <w:t>
Машықтар:</w:t>
            </w:r>
          </w:p>
          <w:bookmarkEnd w:id="281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4" w:id="2815"/>
          <w:p>
            <w:pPr>
              <w:spacing w:after="20"/>
              <w:ind w:left="20"/>
              <w:jc w:val="both"/>
            </w:pPr>
            <w:r>
              <w:rPr>
                <w:rFonts w:ascii="Times New Roman"/>
                <w:b w:val="false"/>
                <w:i w:val="false"/>
                <w:color w:val="000000"/>
                <w:sz w:val="20"/>
              </w:rPr>
              <w:t>
Білім:</w:t>
            </w:r>
          </w:p>
          <w:bookmarkEnd w:id="281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6" w:id="2816"/>
          <w:p>
            <w:pPr>
              <w:spacing w:after="20"/>
              <w:ind w:left="20"/>
              <w:jc w:val="both"/>
            </w:pPr>
            <w:r>
              <w:rPr>
                <w:rFonts w:ascii="Times New Roman"/>
                <w:b w:val="false"/>
                <w:i w:val="false"/>
                <w:color w:val="000000"/>
                <w:sz w:val="20"/>
              </w:rPr>
              <w:t>
2-дағды:</w:t>
            </w:r>
          </w:p>
          <w:bookmarkEnd w:id="2816"/>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7" w:id="2817"/>
          <w:p>
            <w:pPr>
              <w:spacing w:after="20"/>
              <w:ind w:left="20"/>
              <w:jc w:val="both"/>
            </w:pPr>
            <w:r>
              <w:rPr>
                <w:rFonts w:ascii="Times New Roman"/>
                <w:b w:val="false"/>
                <w:i w:val="false"/>
                <w:color w:val="000000"/>
                <w:sz w:val="20"/>
              </w:rPr>
              <w:t>
Машықтар:</w:t>
            </w:r>
          </w:p>
          <w:bookmarkEnd w:id="281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9" w:id="2818"/>
          <w:p>
            <w:pPr>
              <w:spacing w:after="20"/>
              <w:ind w:left="20"/>
              <w:jc w:val="both"/>
            </w:pPr>
            <w:r>
              <w:rPr>
                <w:rFonts w:ascii="Times New Roman"/>
                <w:b w:val="false"/>
                <w:i w:val="false"/>
                <w:color w:val="000000"/>
                <w:sz w:val="20"/>
              </w:rPr>
              <w:t>
Білімі:</w:t>
            </w:r>
          </w:p>
          <w:bookmarkEnd w:id="281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2" w:id="2819"/>
          <w:p>
            <w:pPr>
              <w:spacing w:after="20"/>
              <w:ind w:left="20"/>
              <w:jc w:val="both"/>
            </w:pPr>
            <w:r>
              <w:rPr>
                <w:rFonts w:ascii="Times New Roman"/>
                <w:b w:val="false"/>
                <w:i w:val="false"/>
                <w:color w:val="000000"/>
                <w:sz w:val="20"/>
              </w:rPr>
              <w:t>
1-қосымша еңбек функциясы:</w:t>
            </w:r>
          </w:p>
          <w:bookmarkEnd w:id="2819"/>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3" w:id="2820"/>
          <w:p>
            <w:pPr>
              <w:spacing w:after="20"/>
              <w:ind w:left="20"/>
              <w:jc w:val="both"/>
            </w:pPr>
            <w:r>
              <w:rPr>
                <w:rFonts w:ascii="Times New Roman"/>
                <w:b w:val="false"/>
                <w:i w:val="false"/>
                <w:color w:val="000000"/>
                <w:sz w:val="20"/>
              </w:rPr>
              <w:t>
1-дағды:</w:t>
            </w:r>
          </w:p>
          <w:bookmarkEnd w:id="2820"/>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4" w:id="2821"/>
          <w:p>
            <w:pPr>
              <w:spacing w:after="20"/>
              <w:ind w:left="20"/>
              <w:jc w:val="both"/>
            </w:pPr>
            <w:r>
              <w:rPr>
                <w:rFonts w:ascii="Times New Roman"/>
                <w:b w:val="false"/>
                <w:i w:val="false"/>
                <w:color w:val="000000"/>
                <w:sz w:val="20"/>
              </w:rPr>
              <w:t>
Машықтар:</w:t>
            </w:r>
          </w:p>
          <w:bookmarkEnd w:id="2821"/>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сот жарылыс-техникалық сараптамасын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Сынау мен өлшеудің тиісті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8" w:id="2822"/>
          <w:p>
            <w:pPr>
              <w:spacing w:after="20"/>
              <w:ind w:left="20"/>
              <w:jc w:val="both"/>
            </w:pPr>
            <w:r>
              <w:rPr>
                <w:rFonts w:ascii="Times New Roman"/>
                <w:b w:val="false"/>
                <w:i w:val="false"/>
                <w:color w:val="000000"/>
                <w:sz w:val="20"/>
              </w:rPr>
              <w:t>
Білімі:</w:t>
            </w:r>
          </w:p>
          <w:bookmarkEnd w:id="282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3" w:id="2823"/>
          <w:p>
            <w:pPr>
              <w:spacing w:after="20"/>
              <w:ind w:left="20"/>
              <w:jc w:val="both"/>
            </w:pPr>
            <w:r>
              <w:rPr>
                <w:rFonts w:ascii="Times New Roman"/>
                <w:b w:val="false"/>
                <w:i w:val="false"/>
                <w:color w:val="000000"/>
                <w:sz w:val="20"/>
              </w:rPr>
              <w:t>
2-дағды:</w:t>
            </w:r>
          </w:p>
          <w:bookmarkEnd w:id="2823"/>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4" w:id="2824"/>
          <w:p>
            <w:pPr>
              <w:spacing w:after="20"/>
              <w:ind w:left="20"/>
              <w:jc w:val="both"/>
            </w:pPr>
            <w:r>
              <w:rPr>
                <w:rFonts w:ascii="Times New Roman"/>
                <w:b w:val="false"/>
                <w:i w:val="false"/>
                <w:color w:val="000000"/>
                <w:sz w:val="20"/>
              </w:rPr>
              <w:t>
Машықтар:</w:t>
            </w:r>
          </w:p>
          <w:bookmarkEnd w:id="282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7" w:id="2825"/>
          <w:p>
            <w:pPr>
              <w:spacing w:after="20"/>
              <w:ind w:left="20"/>
              <w:jc w:val="both"/>
            </w:pPr>
            <w:r>
              <w:rPr>
                <w:rFonts w:ascii="Times New Roman"/>
                <w:b w:val="false"/>
                <w:i w:val="false"/>
                <w:color w:val="000000"/>
                <w:sz w:val="20"/>
              </w:rPr>
              <w:t>
Білімі:</w:t>
            </w:r>
          </w:p>
          <w:bookmarkEnd w:id="282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сондай-ақ нормативтік құқықтық актілерді ресімдеудің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0" w:id="2826"/>
          <w:p>
            <w:pPr>
              <w:spacing w:after="20"/>
              <w:ind w:left="20"/>
              <w:jc w:val="both"/>
            </w:pPr>
            <w:r>
              <w:rPr>
                <w:rFonts w:ascii="Times New Roman"/>
                <w:b w:val="false"/>
                <w:i w:val="false"/>
                <w:color w:val="000000"/>
                <w:sz w:val="20"/>
              </w:rPr>
              <w:t>
3-дағды:</w:t>
            </w:r>
          </w:p>
          <w:bookmarkEnd w:id="2826"/>
          <w:p>
            <w:pPr>
              <w:spacing w:after="20"/>
              <w:ind w:left="20"/>
              <w:jc w:val="both"/>
            </w:pPr>
            <w:r>
              <w:rPr>
                <w:rFonts w:ascii="Times New Roman"/>
                <w:b w:val="false"/>
                <w:i w:val="false"/>
                <w:color w:val="000000"/>
                <w:sz w:val="20"/>
              </w:rPr>
              <w:t>
Сот сарапшыларын кәсіптік даярлауға, олардың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1" w:id="2827"/>
          <w:p>
            <w:pPr>
              <w:spacing w:after="20"/>
              <w:ind w:left="20"/>
              <w:jc w:val="both"/>
            </w:pPr>
            <w:r>
              <w:rPr>
                <w:rFonts w:ascii="Times New Roman"/>
                <w:b w:val="false"/>
                <w:i w:val="false"/>
                <w:color w:val="000000"/>
                <w:sz w:val="20"/>
              </w:rPr>
              <w:t>
Машықтар:</w:t>
            </w:r>
          </w:p>
          <w:bookmarkEnd w:id="282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7" w:id="2828"/>
          <w:p>
            <w:pPr>
              <w:spacing w:after="20"/>
              <w:ind w:left="20"/>
              <w:jc w:val="both"/>
            </w:pPr>
            <w:r>
              <w:rPr>
                <w:rFonts w:ascii="Times New Roman"/>
                <w:b w:val="false"/>
                <w:i w:val="false"/>
                <w:color w:val="000000"/>
                <w:sz w:val="20"/>
              </w:rPr>
              <w:t>
Білімі:</w:t>
            </w:r>
          </w:p>
          <w:bookmarkEnd w:id="282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5" w:id="2829"/>
          <w:p>
            <w:pPr>
              <w:spacing w:after="20"/>
              <w:ind w:left="20"/>
              <w:jc w:val="both"/>
            </w:pPr>
            <w:r>
              <w:rPr>
                <w:rFonts w:ascii="Times New Roman"/>
                <w:b w:val="false"/>
                <w:i w:val="false"/>
                <w:color w:val="000000"/>
                <w:sz w:val="20"/>
              </w:rPr>
              <w:t>
Ұжымды басқару</w:t>
            </w:r>
          </w:p>
          <w:bookmarkEnd w:id="2829"/>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 басшының орынбасары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(6B053 физикалық және химиялық ғылымдар (физика, химия), 6B123 қоғамдық қауіпсіздік (өрт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1" w:id="2830"/>
          <w:p>
            <w:pPr>
              <w:spacing w:after="20"/>
              <w:ind w:left="20"/>
              <w:jc w:val="both"/>
            </w:pPr>
            <w:r>
              <w:rPr>
                <w:rFonts w:ascii="Times New Roman"/>
                <w:b w:val="false"/>
                <w:i w:val="false"/>
                <w:color w:val="000000"/>
                <w:sz w:val="20"/>
              </w:rPr>
              <w:t>
Бас сарапшы</w:t>
            </w:r>
          </w:p>
          <w:bookmarkEnd w:id="2830"/>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 жарылыс-техникалық сараптама" мамандығы бойынша лицензия негізінде сот-сараптама қызметімен айналысатын жеке тұлға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жарылыс-техникалық сараптамасы зерттеу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жарылыс техникалық сараптамасы" мамандығы бойынша сот құрылыс сараптамасын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4" w:id="2831"/>
          <w:p>
            <w:pPr>
              <w:spacing w:after="20"/>
              <w:ind w:left="20"/>
              <w:jc w:val="both"/>
            </w:pPr>
            <w:r>
              <w:rPr>
                <w:rFonts w:ascii="Times New Roman"/>
                <w:b w:val="false"/>
                <w:i w:val="false"/>
                <w:color w:val="000000"/>
                <w:sz w:val="20"/>
              </w:rPr>
              <w:t xml:space="preserve">
1-ші еңбек </w:t>
            </w:r>
          </w:p>
          <w:bookmarkEnd w:id="28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функциясы: </w:t>
            </w:r>
          </w:p>
          <w:p>
            <w:pPr>
              <w:spacing w:after="20"/>
              <w:ind w:left="20"/>
              <w:jc w:val="both"/>
            </w:pPr>
            <w:r>
              <w:rPr>
                <w:rFonts w:ascii="Times New Roman"/>
                <w:b w:val="false"/>
                <w:i w:val="false"/>
                <w:color w:val="000000"/>
                <w:sz w:val="20"/>
              </w:rPr>
              <w:t>
"Сот жарылыс техникалық сараптамасы" мамандығы бойынша сот сараптамасын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6" w:id="2832"/>
          <w:p>
            <w:pPr>
              <w:spacing w:after="20"/>
              <w:ind w:left="20"/>
              <w:jc w:val="both"/>
            </w:pPr>
            <w:r>
              <w:rPr>
                <w:rFonts w:ascii="Times New Roman"/>
                <w:b w:val="false"/>
                <w:i w:val="false"/>
                <w:color w:val="000000"/>
                <w:sz w:val="20"/>
              </w:rPr>
              <w:t>
1-дағды:</w:t>
            </w:r>
          </w:p>
          <w:bookmarkEnd w:id="2832"/>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7" w:id="2833"/>
          <w:p>
            <w:pPr>
              <w:spacing w:after="20"/>
              <w:ind w:left="20"/>
              <w:jc w:val="both"/>
            </w:pPr>
            <w:r>
              <w:rPr>
                <w:rFonts w:ascii="Times New Roman"/>
                <w:b w:val="false"/>
                <w:i w:val="false"/>
                <w:color w:val="000000"/>
                <w:sz w:val="20"/>
              </w:rPr>
              <w:t>
Машықтар:</w:t>
            </w:r>
          </w:p>
          <w:bookmarkEnd w:id="2833"/>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және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2" w:id="2834"/>
          <w:p>
            <w:pPr>
              <w:spacing w:after="20"/>
              <w:ind w:left="20"/>
              <w:jc w:val="both"/>
            </w:pPr>
            <w:r>
              <w:rPr>
                <w:rFonts w:ascii="Times New Roman"/>
                <w:b w:val="false"/>
                <w:i w:val="false"/>
                <w:color w:val="000000"/>
                <w:sz w:val="20"/>
              </w:rPr>
              <w:t>
Білімі:</w:t>
            </w:r>
          </w:p>
          <w:bookmarkEnd w:id="283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4" w:id="2835"/>
          <w:p>
            <w:pPr>
              <w:spacing w:after="20"/>
              <w:ind w:left="20"/>
              <w:jc w:val="both"/>
            </w:pPr>
            <w:r>
              <w:rPr>
                <w:rFonts w:ascii="Times New Roman"/>
                <w:b w:val="false"/>
                <w:i w:val="false"/>
                <w:color w:val="000000"/>
                <w:sz w:val="20"/>
              </w:rPr>
              <w:t>
2-дағды:</w:t>
            </w:r>
          </w:p>
          <w:bookmarkEnd w:id="2835"/>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5" w:id="2836"/>
          <w:p>
            <w:pPr>
              <w:spacing w:after="20"/>
              <w:ind w:left="20"/>
              <w:jc w:val="both"/>
            </w:pPr>
            <w:r>
              <w:rPr>
                <w:rFonts w:ascii="Times New Roman"/>
                <w:b w:val="false"/>
                <w:i w:val="false"/>
                <w:color w:val="000000"/>
                <w:sz w:val="20"/>
              </w:rPr>
              <w:t>
Машықтар:</w:t>
            </w:r>
          </w:p>
          <w:bookmarkEnd w:id="2836"/>
          <w:p>
            <w:pPr>
              <w:spacing w:after="20"/>
              <w:ind w:left="20"/>
              <w:jc w:val="both"/>
            </w:pPr>
            <w:r>
              <w:rPr>
                <w:rFonts w:ascii="Times New Roman"/>
                <w:b w:val="false"/>
                <w:i w:val="false"/>
                <w:color w:val="000000"/>
                <w:sz w:val="20"/>
              </w:rPr>
              <w:t>
</w:t>
            </w:r>
            <w:r>
              <w:rPr>
                <w:rFonts w:ascii="Times New Roman"/>
                <w:b w:val="false"/>
                <w:i w:val="false"/>
                <w:color w:val="000000"/>
                <w:sz w:val="20"/>
              </w:rPr>
              <w:t>1. Жарылыстардың мән-жайларын сот-сараптамалық зерттеудің нысанасын,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сараптамасының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Реактивтердің кіріс бақылауын және оларды есепке алуды жүргізуге қатысу;</w:t>
            </w:r>
          </w:p>
          <w:p>
            <w:pPr>
              <w:spacing w:after="20"/>
              <w:ind w:left="20"/>
              <w:jc w:val="both"/>
            </w:pPr>
            <w:r>
              <w:rPr>
                <w:rFonts w:ascii="Times New Roman"/>
                <w:b w:val="false"/>
                <w:i w:val="false"/>
                <w:color w:val="000000"/>
                <w:sz w:val="20"/>
              </w:rPr>
              <w:t>
9. Жазбаларды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4" w:id="2837"/>
          <w:p>
            <w:pPr>
              <w:spacing w:after="20"/>
              <w:ind w:left="20"/>
              <w:jc w:val="both"/>
            </w:pPr>
            <w:r>
              <w:rPr>
                <w:rFonts w:ascii="Times New Roman"/>
                <w:b w:val="false"/>
                <w:i w:val="false"/>
                <w:color w:val="000000"/>
                <w:sz w:val="20"/>
              </w:rPr>
              <w:t>
Білімі:</w:t>
            </w:r>
          </w:p>
          <w:bookmarkEnd w:id="283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сот-жарылыс сараптамалық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Жарылыс техникалық сараптама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Сот-өрт техникалық сараптамасын тағайындау кезінде материалдарды дайындау мен ресімдеудің негізгі ережелері; </w:t>
            </w:r>
          </w:p>
          <w:p>
            <w:pPr>
              <w:spacing w:after="20"/>
              <w:ind w:left="20"/>
              <w:jc w:val="both"/>
            </w:pPr>
            <w:r>
              <w:rPr>
                <w:rFonts w:ascii="Times New Roman"/>
                <w:b w:val="false"/>
                <w:i w:val="false"/>
                <w:color w:val="000000"/>
                <w:sz w:val="20"/>
              </w:rPr>
              <w:t>
5. Сараптамалық және арнайы зерттеулерді тағайындау және жүргізу тәртібіндегі айырмашылықтар.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9" w:id="2838"/>
          <w:p>
            <w:pPr>
              <w:spacing w:after="20"/>
              <w:ind w:left="20"/>
              <w:jc w:val="both"/>
            </w:pPr>
            <w:r>
              <w:rPr>
                <w:rFonts w:ascii="Times New Roman"/>
                <w:b w:val="false"/>
                <w:i w:val="false"/>
                <w:color w:val="000000"/>
                <w:sz w:val="20"/>
              </w:rPr>
              <w:t>
3-дағды:</w:t>
            </w:r>
          </w:p>
          <w:bookmarkEnd w:id="2838"/>
          <w:p>
            <w:pPr>
              <w:spacing w:after="20"/>
              <w:ind w:left="20"/>
              <w:jc w:val="both"/>
            </w:pPr>
            <w:r>
              <w:rPr>
                <w:rFonts w:ascii="Times New Roman"/>
                <w:b w:val="false"/>
                <w:i w:val="false"/>
                <w:color w:val="000000"/>
                <w:sz w:val="20"/>
              </w:rPr>
              <w:t>
Сот-сараптамалық зерттеу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0" w:id="2839"/>
          <w:p>
            <w:pPr>
              <w:spacing w:after="20"/>
              <w:ind w:left="20"/>
              <w:jc w:val="both"/>
            </w:pPr>
            <w:r>
              <w:rPr>
                <w:rFonts w:ascii="Times New Roman"/>
                <w:b w:val="false"/>
                <w:i w:val="false"/>
                <w:color w:val="000000"/>
                <w:sz w:val="20"/>
              </w:rPr>
              <w:t>
Машықтар:</w:t>
            </w:r>
          </w:p>
          <w:bookmarkEnd w:id="2839"/>
          <w:p>
            <w:pPr>
              <w:spacing w:after="20"/>
              <w:ind w:left="20"/>
              <w:jc w:val="both"/>
            </w:pPr>
            <w:r>
              <w:rPr>
                <w:rFonts w:ascii="Times New Roman"/>
                <w:b w:val="false"/>
                <w:i w:val="false"/>
                <w:color w:val="000000"/>
                <w:sz w:val="20"/>
              </w:rPr>
              <w:t>
</w:t>
            </w:r>
            <w:r>
              <w:rPr>
                <w:rFonts w:ascii="Times New Roman"/>
                <w:b w:val="false"/>
                <w:i w:val="false"/>
                <w:color w:val="000000"/>
                <w:sz w:val="20"/>
              </w:rPr>
              <w:t>1. Оқиға орнына (жарылыс орны және бақылау учаскесі - оған іргелес аумаққа) сараптамалық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Жарылыс іздері мен бақылау үлгілерінің сынамаларын алу тәртібін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әдістемесіне және/немесе әдісіне сәйкес сынама даярлауды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әдістемесіне және/немесе әдісіне сәйкес сот-сараптамалық зерттеу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Құрал-сайманды, аспаптар мен жабдықтарды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жүргізу кезінде өндірістік ортаның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Жазбаларды рәсімдеу;</w:t>
            </w:r>
          </w:p>
          <w:p>
            <w:pPr>
              <w:spacing w:after="20"/>
              <w:ind w:left="20"/>
              <w:jc w:val="both"/>
            </w:pPr>
            <w:r>
              <w:rPr>
                <w:rFonts w:ascii="Times New Roman"/>
                <w:b w:val="false"/>
                <w:i w:val="false"/>
                <w:color w:val="000000"/>
                <w:sz w:val="20"/>
              </w:rPr>
              <w:t>
9. Санитарлық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9" w:id="2840"/>
          <w:p>
            <w:pPr>
              <w:spacing w:after="20"/>
              <w:ind w:left="20"/>
              <w:jc w:val="both"/>
            </w:pPr>
            <w:r>
              <w:rPr>
                <w:rFonts w:ascii="Times New Roman"/>
                <w:b w:val="false"/>
                <w:i w:val="false"/>
                <w:color w:val="000000"/>
                <w:sz w:val="20"/>
              </w:rPr>
              <w:t>
Білімі:</w:t>
            </w:r>
          </w:p>
          <w:bookmarkEnd w:id="284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жарылысы техникалық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Жарылыс-техникалық сараптама объектілерінің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жүргізу кезіндегі өндірістік ортаның шарттары (температура, ылғалдылық)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Құрал-сайманды, аспаптар мен жабдықтарды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Сот сараптамаларын/зерттеулерін жүргізу барысында объектілерді тіркеуге және зерттеуге арналған ғылыми-техникалық құралдар мен тәсілдер, сот фотосуреті, бейнетүсірілім, фотокестелерді, сызбаларды, диаграммаларды және т.б.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Талдау үшін өкілдік сынамаларды іріктеуді жүргізу тәртібі, экспресс-тесттер мен реактивтерді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қорғау, қауіпсіздік техникасы, өндірістік санитария, өрт қауіпсіздігі нұсқаулары, ережелері мен нормалары, сондай-ақ санитариялық-эпидемиологиялық талаптар;</w:t>
            </w:r>
          </w:p>
          <w:p>
            <w:pPr>
              <w:spacing w:after="20"/>
              <w:ind w:left="20"/>
              <w:jc w:val="both"/>
            </w:pPr>
            <w:r>
              <w:rPr>
                <w:rFonts w:ascii="Times New Roman"/>
                <w:b w:val="false"/>
                <w:i w:val="false"/>
                <w:color w:val="000000"/>
                <w:sz w:val="20"/>
              </w:rPr>
              <w:t>
12. Ішкі нормативтік құжаттар, лауазымдық міндеттер.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1" w:id="2841"/>
          <w:p>
            <w:pPr>
              <w:spacing w:after="20"/>
              <w:ind w:left="20"/>
              <w:jc w:val="both"/>
            </w:pPr>
            <w:r>
              <w:rPr>
                <w:rFonts w:ascii="Times New Roman"/>
                <w:b w:val="false"/>
                <w:i w:val="false"/>
                <w:color w:val="000000"/>
                <w:sz w:val="20"/>
              </w:rPr>
              <w:t>
4-дағды:</w:t>
            </w:r>
          </w:p>
          <w:bookmarkEnd w:id="2841"/>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2" w:id="2842"/>
          <w:p>
            <w:pPr>
              <w:spacing w:after="20"/>
              <w:ind w:left="20"/>
              <w:jc w:val="both"/>
            </w:pPr>
            <w:r>
              <w:rPr>
                <w:rFonts w:ascii="Times New Roman"/>
                <w:b w:val="false"/>
                <w:i w:val="false"/>
                <w:color w:val="000000"/>
                <w:sz w:val="20"/>
              </w:rPr>
              <w:t>
Машықтар:</w:t>
            </w:r>
          </w:p>
          <w:bookmarkEnd w:id="284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рәсімдеу.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6" w:id="2843"/>
          <w:p>
            <w:pPr>
              <w:spacing w:after="20"/>
              <w:ind w:left="20"/>
              <w:jc w:val="both"/>
            </w:pPr>
            <w:r>
              <w:rPr>
                <w:rFonts w:ascii="Times New Roman"/>
                <w:b w:val="false"/>
                <w:i w:val="false"/>
                <w:color w:val="000000"/>
                <w:sz w:val="20"/>
              </w:rPr>
              <w:t>
Білімі:</w:t>
            </w:r>
          </w:p>
          <w:bookmarkEnd w:id="284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Өлшеудің белгісіздігін бағалау мен ұсынудың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Зерттеулер нәтижелері есептерінің жазбаларын жүргізу, талдау, бағалау және өңдеу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1" w:id="2844"/>
          <w:p>
            <w:pPr>
              <w:spacing w:after="20"/>
              <w:ind w:left="20"/>
              <w:jc w:val="both"/>
            </w:pPr>
            <w:r>
              <w:rPr>
                <w:rFonts w:ascii="Times New Roman"/>
                <w:b w:val="false"/>
                <w:i w:val="false"/>
                <w:color w:val="000000"/>
                <w:sz w:val="20"/>
              </w:rPr>
              <w:t xml:space="preserve">
5-дағды: </w:t>
            </w:r>
          </w:p>
          <w:bookmarkEnd w:id="2844"/>
          <w:p>
            <w:pPr>
              <w:spacing w:after="20"/>
              <w:ind w:left="20"/>
              <w:jc w:val="both"/>
            </w:pPr>
            <w:r>
              <w:rPr>
                <w:rFonts w:ascii="Times New Roman"/>
                <w:b w:val="false"/>
                <w:i w:val="false"/>
                <w:color w:val="000000"/>
                <w:sz w:val="20"/>
              </w:rPr>
              <w:t>
Сарапшының (маманның) қорытындысын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2" w:id="2845"/>
          <w:p>
            <w:pPr>
              <w:spacing w:after="20"/>
              <w:ind w:left="20"/>
              <w:jc w:val="both"/>
            </w:pPr>
            <w:r>
              <w:rPr>
                <w:rFonts w:ascii="Times New Roman"/>
                <w:b w:val="false"/>
                <w:i w:val="false"/>
                <w:color w:val="000000"/>
                <w:sz w:val="20"/>
              </w:rPr>
              <w:t>
Машықтар:</w:t>
            </w:r>
          </w:p>
          <w:bookmarkEnd w:id="2845"/>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4" w:id="2846"/>
          <w:p>
            <w:pPr>
              <w:spacing w:after="20"/>
              <w:ind w:left="20"/>
              <w:jc w:val="both"/>
            </w:pPr>
            <w:r>
              <w:rPr>
                <w:rFonts w:ascii="Times New Roman"/>
                <w:b w:val="false"/>
                <w:i w:val="false"/>
                <w:color w:val="000000"/>
                <w:sz w:val="20"/>
              </w:rPr>
              <w:t>
Білімі:</w:t>
            </w:r>
          </w:p>
          <w:bookmarkEnd w:id="284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оның құрылымдық (кіріспе, зерттеу, синтездеу, қорытындылар)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архивтерді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7" w:id="2847"/>
          <w:p>
            <w:pPr>
              <w:spacing w:after="20"/>
              <w:ind w:left="20"/>
              <w:jc w:val="both"/>
            </w:pPr>
            <w:r>
              <w:rPr>
                <w:rFonts w:ascii="Times New Roman"/>
                <w:b w:val="false"/>
                <w:i w:val="false"/>
                <w:color w:val="000000"/>
                <w:sz w:val="20"/>
              </w:rPr>
              <w:t>
2-еңбек функциясы:</w:t>
            </w:r>
          </w:p>
          <w:bookmarkEnd w:id="2847"/>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8" w:id="2848"/>
          <w:p>
            <w:pPr>
              <w:spacing w:after="20"/>
              <w:ind w:left="20"/>
              <w:jc w:val="both"/>
            </w:pPr>
            <w:r>
              <w:rPr>
                <w:rFonts w:ascii="Times New Roman"/>
                <w:b w:val="false"/>
                <w:i w:val="false"/>
                <w:color w:val="000000"/>
                <w:sz w:val="20"/>
              </w:rPr>
              <w:t>
1-дағды:</w:t>
            </w:r>
          </w:p>
          <w:bookmarkEnd w:id="2848"/>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9" w:id="2849"/>
          <w:p>
            <w:pPr>
              <w:spacing w:after="20"/>
              <w:ind w:left="20"/>
              <w:jc w:val="both"/>
            </w:pPr>
            <w:r>
              <w:rPr>
                <w:rFonts w:ascii="Times New Roman"/>
                <w:b w:val="false"/>
                <w:i w:val="false"/>
                <w:color w:val="000000"/>
                <w:sz w:val="20"/>
              </w:rPr>
              <w:t>
Машықтар:</w:t>
            </w:r>
          </w:p>
          <w:bookmarkEnd w:id="284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1" w:id="2850"/>
          <w:p>
            <w:pPr>
              <w:spacing w:after="20"/>
              <w:ind w:left="20"/>
              <w:jc w:val="both"/>
            </w:pPr>
            <w:r>
              <w:rPr>
                <w:rFonts w:ascii="Times New Roman"/>
                <w:b w:val="false"/>
                <w:i w:val="false"/>
                <w:color w:val="000000"/>
                <w:sz w:val="20"/>
              </w:rPr>
              <w:t>
Білімі:</w:t>
            </w:r>
          </w:p>
          <w:bookmarkEnd w:id="285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3" w:id="2851"/>
          <w:p>
            <w:pPr>
              <w:spacing w:after="20"/>
              <w:ind w:left="20"/>
              <w:jc w:val="both"/>
            </w:pPr>
            <w:r>
              <w:rPr>
                <w:rFonts w:ascii="Times New Roman"/>
                <w:b w:val="false"/>
                <w:i w:val="false"/>
                <w:color w:val="000000"/>
                <w:sz w:val="20"/>
              </w:rPr>
              <w:t>
2-дағды:</w:t>
            </w:r>
          </w:p>
          <w:bookmarkEnd w:id="2851"/>
          <w:p>
            <w:pPr>
              <w:spacing w:after="20"/>
              <w:ind w:left="20"/>
              <w:jc w:val="both"/>
            </w:pPr>
            <w:r>
              <w:rPr>
                <w:rFonts w:ascii="Times New Roman"/>
                <w:b w:val="false"/>
                <w:i w:val="false"/>
                <w:color w:val="000000"/>
                <w:sz w:val="20"/>
              </w:rPr>
              <w:t>
Сараптама тағайындайтын органдардың қызметкерлеріне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4" w:id="2852"/>
          <w:p>
            <w:pPr>
              <w:spacing w:after="20"/>
              <w:ind w:left="20"/>
              <w:jc w:val="both"/>
            </w:pPr>
            <w:r>
              <w:rPr>
                <w:rFonts w:ascii="Times New Roman"/>
                <w:b w:val="false"/>
                <w:i w:val="false"/>
                <w:color w:val="000000"/>
                <w:sz w:val="20"/>
              </w:rPr>
              <w:t>
Машықтар:</w:t>
            </w:r>
          </w:p>
          <w:bookmarkEnd w:id="285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6" w:id="2853"/>
          <w:p>
            <w:pPr>
              <w:spacing w:after="20"/>
              <w:ind w:left="20"/>
              <w:jc w:val="both"/>
            </w:pPr>
            <w:r>
              <w:rPr>
                <w:rFonts w:ascii="Times New Roman"/>
                <w:b w:val="false"/>
                <w:i w:val="false"/>
                <w:color w:val="000000"/>
                <w:sz w:val="20"/>
              </w:rPr>
              <w:t>
Білімі:</w:t>
            </w:r>
          </w:p>
          <w:bookmarkEnd w:id="285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туралы істер бойынша материалдарды дайындау және ұсыну ерекшеліктері.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9" w:id="2854"/>
          <w:p>
            <w:pPr>
              <w:spacing w:after="20"/>
              <w:ind w:left="20"/>
              <w:jc w:val="both"/>
            </w:pPr>
            <w:r>
              <w:rPr>
                <w:rFonts w:ascii="Times New Roman"/>
                <w:b w:val="false"/>
                <w:i w:val="false"/>
                <w:color w:val="000000"/>
                <w:sz w:val="20"/>
              </w:rPr>
              <w:t>
1-қосымша еңбек функциясы.</w:t>
            </w:r>
          </w:p>
          <w:bookmarkEnd w:id="2854"/>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2855"/>
          <w:p>
            <w:pPr>
              <w:spacing w:after="20"/>
              <w:ind w:left="20"/>
              <w:jc w:val="both"/>
            </w:pPr>
            <w:r>
              <w:rPr>
                <w:rFonts w:ascii="Times New Roman"/>
                <w:b w:val="false"/>
                <w:i w:val="false"/>
                <w:color w:val="000000"/>
                <w:sz w:val="20"/>
              </w:rPr>
              <w:t>
1-дағды:</w:t>
            </w:r>
          </w:p>
          <w:bookmarkEnd w:id="2855"/>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1" w:id="2856"/>
          <w:p>
            <w:pPr>
              <w:spacing w:after="20"/>
              <w:ind w:left="20"/>
              <w:jc w:val="both"/>
            </w:pPr>
            <w:r>
              <w:rPr>
                <w:rFonts w:ascii="Times New Roman"/>
                <w:b w:val="false"/>
                <w:i w:val="false"/>
                <w:color w:val="000000"/>
                <w:sz w:val="20"/>
              </w:rPr>
              <w:t>
Машықтар:</w:t>
            </w:r>
          </w:p>
          <w:bookmarkEnd w:id="2856"/>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сот жарылыс-техникалық сараптамасын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Сынау мен өлшеудің тиісті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Қатысу мақалалар, монографиялар, әдістемелік ұсыныстар мен құралдар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6" w:id="2857"/>
          <w:p>
            <w:pPr>
              <w:spacing w:after="20"/>
              <w:ind w:left="20"/>
              <w:jc w:val="both"/>
            </w:pPr>
            <w:r>
              <w:rPr>
                <w:rFonts w:ascii="Times New Roman"/>
                <w:b w:val="false"/>
                <w:i w:val="false"/>
                <w:color w:val="000000"/>
                <w:sz w:val="20"/>
              </w:rPr>
              <w:t>
Білімі:</w:t>
            </w:r>
          </w:p>
          <w:bookmarkEnd w:id="285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1" w:id="2858"/>
          <w:p>
            <w:pPr>
              <w:spacing w:after="20"/>
              <w:ind w:left="20"/>
              <w:jc w:val="both"/>
            </w:pPr>
            <w:r>
              <w:rPr>
                <w:rFonts w:ascii="Times New Roman"/>
                <w:b w:val="false"/>
                <w:i w:val="false"/>
                <w:color w:val="000000"/>
                <w:sz w:val="20"/>
              </w:rPr>
              <w:t>
2-дағды:</w:t>
            </w:r>
          </w:p>
          <w:bookmarkEnd w:id="2858"/>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2" w:id="2859"/>
          <w:p>
            <w:pPr>
              <w:spacing w:after="20"/>
              <w:ind w:left="20"/>
              <w:jc w:val="both"/>
            </w:pPr>
            <w:r>
              <w:rPr>
                <w:rFonts w:ascii="Times New Roman"/>
                <w:b w:val="false"/>
                <w:i w:val="false"/>
                <w:color w:val="000000"/>
                <w:sz w:val="20"/>
              </w:rPr>
              <w:t>
Машықтар:</w:t>
            </w:r>
          </w:p>
          <w:bookmarkEnd w:id="285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5" w:id="2860"/>
          <w:p>
            <w:pPr>
              <w:spacing w:after="20"/>
              <w:ind w:left="20"/>
              <w:jc w:val="both"/>
            </w:pPr>
            <w:r>
              <w:rPr>
                <w:rFonts w:ascii="Times New Roman"/>
                <w:b w:val="false"/>
                <w:i w:val="false"/>
                <w:color w:val="000000"/>
                <w:sz w:val="20"/>
              </w:rPr>
              <w:t>
Білімі:</w:t>
            </w:r>
          </w:p>
          <w:bookmarkEnd w:id="286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8" w:id="2861"/>
          <w:p>
            <w:pPr>
              <w:spacing w:after="20"/>
              <w:ind w:left="20"/>
              <w:jc w:val="both"/>
            </w:pPr>
            <w:r>
              <w:rPr>
                <w:rFonts w:ascii="Times New Roman"/>
                <w:b w:val="false"/>
                <w:i w:val="false"/>
                <w:color w:val="000000"/>
                <w:sz w:val="20"/>
              </w:rPr>
              <w:t>
3-дағды:</w:t>
            </w:r>
          </w:p>
          <w:bookmarkEnd w:id="2861"/>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9" w:id="2862"/>
          <w:p>
            <w:pPr>
              <w:spacing w:after="20"/>
              <w:ind w:left="20"/>
              <w:jc w:val="both"/>
            </w:pPr>
            <w:r>
              <w:rPr>
                <w:rFonts w:ascii="Times New Roman"/>
                <w:b w:val="false"/>
                <w:i w:val="false"/>
                <w:color w:val="000000"/>
                <w:sz w:val="20"/>
              </w:rPr>
              <w:t>
Машықтар:</w:t>
            </w:r>
          </w:p>
          <w:bookmarkEnd w:id="2862"/>
          <w:p>
            <w:pPr>
              <w:spacing w:after="20"/>
              <w:ind w:left="20"/>
              <w:jc w:val="both"/>
            </w:pPr>
            <w:r>
              <w:rPr>
                <w:rFonts w:ascii="Times New Roman"/>
                <w:b w:val="false"/>
                <w:i w:val="false"/>
                <w:color w:val="000000"/>
                <w:sz w:val="20"/>
              </w:rPr>
              <w:t>
</w:t>
            </w:r>
            <w:r>
              <w:rPr>
                <w:rFonts w:ascii="Times New Roman"/>
                <w:b w:val="false"/>
                <w:i w:val="false"/>
                <w:color w:val="000000"/>
                <w:sz w:val="20"/>
              </w:rPr>
              <w:t>1. Сот жарылыс-техникалық сараптамасын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3" w:id="2863"/>
          <w:p>
            <w:pPr>
              <w:spacing w:after="20"/>
              <w:ind w:left="20"/>
              <w:jc w:val="both"/>
            </w:pPr>
            <w:r>
              <w:rPr>
                <w:rFonts w:ascii="Times New Roman"/>
                <w:b w:val="false"/>
                <w:i w:val="false"/>
                <w:color w:val="000000"/>
                <w:sz w:val="20"/>
              </w:rPr>
              <w:t>
Білімі:</w:t>
            </w:r>
          </w:p>
          <w:bookmarkEnd w:id="286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9" w:id="2864"/>
          <w:p>
            <w:pPr>
              <w:spacing w:after="20"/>
              <w:ind w:left="20"/>
              <w:jc w:val="both"/>
            </w:pPr>
            <w:r>
              <w:rPr>
                <w:rFonts w:ascii="Times New Roman"/>
                <w:b w:val="false"/>
                <w:i w:val="false"/>
                <w:color w:val="000000"/>
                <w:sz w:val="20"/>
              </w:rPr>
              <w:t>
Командалық жұмыс</w:t>
            </w:r>
          </w:p>
          <w:bookmarkEnd w:id="2864"/>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7715" w:id="2865"/>
    <w:p>
      <w:pPr>
        <w:spacing w:after="0"/>
        <w:ind w:left="0"/>
        <w:jc w:val="left"/>
      </w:pPr>
      <w:r>
        <w:rPr>
          <w:rFonts w:ascii="Times New Roman"/>
          <w:b/>
          <w:i w:val="false"/>
          <w:color w:val="000000"/>
        </w:rPr>
        <w:t xml:space="preserve"> 4-тарау. Кәсіптік стандарттың техникалық деректері</w:t>
      </w:r>
    </w:p>
    <w:bookmarkEnd w:id="2865"/>
    <w:bookmarkStart w:name="z7716" w:id="2866"/>
    <w:p>
      <w:pPr>
        <w:spacing w:after="0"/>
        <w:ind w:left="0"/>
        <w:jc w:val="both"/>
      </w:pPr>
      <w:r>
        <w:rPr>
          <w:rFonts w:ascii="Times New Roman"/>
          <w:b w:val="false"/>
          <w:i w:val="false"/>
          <w:color w:val="000000"/>
          <w:sz w:val="28"/>
        </w:rPr>
        <w:t xml:space="preserve">
      11. Мемлекеттік органның атауы: </w:t>
      </w:r>
    </w:p>
    <w:bookmarkEnd w:id="2866"/>
    <w:bookmarkStart w:name="z7717" w:id="2867"/>
    <w:p>
      <w:pPr>
        <w:spacing w:after="0"/>
        <w:ind w:left="0"/>
        <w:jc w:val="both"/>
      </w:pPr>
      <w:r>
        <w:rPr>
          <w:rFonts w:ascii="Times New Roman"/>
          <w:b w:val="false"/>
          <w:i w:val="false"/>
          <w:color w:val="000000"/>
          <w:sz w:val="28"/>
        </w:rPr>
        <w:t>
      Қазақстан Республикасы Әділет министрлігі</w:t>
      </w:r>
    </w:p>
    <w:bookmarkEnd w:id="2867"/>
    <w:bookmarkStart w:name="z7718" w:id="2868"/>
    <w:p>
      <w:pPr>
        <w:spacing w:after="0"/>
        <w:ind w:left="0"/>
        <w:jc w:val="both"/>
      </w:pPr>
      <w:r>
        <w:rPr>
          <w:rFonts w:ascii="Times New Roman"/>
          <w:b w:val="false"/>
          <w:i w:val="false"/>
          <w:color w:val="000000"/>
          <w:sz w:val="28"/>
        </w:rPr>
        <w:t>
      Орындаушы: А.М. Сашкен, a.sashken@adilet.gov.kz, 74-06-58.</w:t>
      </w:r>
    </w:p>
    <w:bookmarkEnd w:id="2868"/>
    <w:bookmarkStart w:name="z7719" w:id="2869"/>
    <w:p>
      <w:pPr>
        <w:spacing w:after="0"/>
        <w:ind w:left="0"/>
        <w:jc w:val="both"/>
      </w:pPr>
      <w:r>
        <w:rPr>
          <w:rFonts w:ascii="Times New Roman"/>
          <w:b w:val="false"/>
          <w:i w:val="false"/>
          <w:color w:val="000000"/>
          <w:sz w:val="28"/>
        </w:rPr>
        <w:t>
      12. Әзірлеуге қатысқан ұйымдар (кәсіпорындар):</w:t>
      </w:r>
    </w:p>
    <w:bookmarkEnd w:id="2869"/>
    <w:bookmarkStart w:name="z7720" w:id="2870"/>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870"/>
    <w:bookmarkStart w:name="z7721" w:id="2871"/>
    <w:p>
      <w:pPr>
        <w:spacing w:after="0"/>
        <w:ind w:left="0"/>
        <w:jc w:val="both"/>
      </w:pPr>
      <w:r>
        <w:rPr>
          <w:rFonts w:ascii="Times New Roman"/>
          <w:b w:val="false"/>
          <w:i w:val="false"/>
          <w:color w:val="000000"/>
          <w:sz w:val="28"/>
        </w:rPr>
        <w:t>
      Орындаушы: Г.Ж. Ертаева, expert@cse.kz, 54-10-05.</w:t>
      </w:r>
    </w:p>
    <w:bookmarkEnd w:id="2871"/>
    <w:bookmarkStart w:name="z7722" w:id="2872"/>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872"/>
    <w:bookmarkStart w:name="z7723" w:id="2873"/>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2873"/>
    <w:bookmarkStart w:name="z7724" w:id="2874"/>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874"/>
    <w:bookmarkStart w:name="z7725" w:id="2875"/>
    <w:p>
      <w:pPr>
        <w:spacing w:after="0"/>
        <w:ind w:left="0"/>
        <w:jc w:val="both"/>
      </w:pPr>
      <w:r>
        <w:rPr>
          <w:rFonts w:ascii="Times New Roman"/>
          <w:b w:val="false"/>
          <w:i w:val="false"/>
          <w:color w:val="000000"/>
          <w:sz w:val="28"/>
        </w:rPr>
        <w:t>
      16. Нұсқа нөмірі және шығарылған жылы: 1-нұсқа, 2024 жыл.</w:t>
      </w:r>
    </w:p>
    <w:bookmarkEnd w:id="2875"/>
    <w:bookmarkStart w:name="z7726" w:id="2876"/>
    <w:p>
      <w:pPr>
        <w:spacing w:after="0"/>
        <w:ind w:left="0"/>
        <w:jc w:val="both"/>
      </w:pPr>
      <w:r>
        <w:rPr>
          <w:rFonts w:ascii="Times New Roman"/>
          <w:b w:val="false"/>
          <w:i w:val="false"/>
          <w:color w:val="000000"/>
          <w:sz w:val="28"/>
        </w:rPr>
        <w:t>
      17. Бағдарлы қайта қарау күні: 2027 жылғы 4 қаңтар.</w:t>
      </w:r>
    </w:p>
    <w:bookmarkEnd w:id="2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bl>
    <w:bookmarkStart w:name="z7732" w:id="2877"/>
    <w:p>
      <w:pPr>
        <w:spacing w:after="0"/>
        <w:ind w:left="0"/>
        <w:jc w:val="left"/>
      </w:pPr>
      <w:r>
        <w:rPr>
          <w:rFonts w:ascii="Times New Roman"/>
          <w:b/>
          <w:i w:val="false"/>
          <w:color w:val="000000"/>
        </w:rPr>
        <w:t xml:space="preserve"> "Сот-сараптамалық психологиялық-филологиялық зерттеу" кәсіптік стандарты</w:t>
      </w:r>
    </w:p>
    <w:bookmarkEnd w:id="2877"/>
    <w:bookmarkStart w:name="z7733" w:id="2878"/>
    <w:p>
      <w:pPr>
        <w:spacing w:after="0"/>
        <w:ind w:left="0"/>
        <w:jc w:val="left"/>
      </w:pPr>
      <w:r>
        <w:rPr>
          <w:rFonts w:ascii="Times New Roman"/>
          <w:b/>
          <w:i w:val="false"/>
          <w:color w:val="000000"/>
        </w:rPr>
        <w:t xml:space="preserve"> 1-тарау. Жалпы ережелер</w:t>
      </w:r>
    </w:p>
    <w:bookmarkEnd w:id="2878"/>
    <w:bookmarkStart w:name="z7734" w:id="2879"/>
    <w:p>
      <w:pPr>
        <w:spacing w:after="0"/>
        <w:ind w:left="0"/>
        <w:jc w:val="both"/>
      </w:pPr>
      <w:r>
        <w:rPr>
          <w:rFonts w:ascii="Times New Roman"/>
          <w:b w:val="false"/>
          <w:i w:val="false"/>
          <w:color w:val="000000"/>
          <w:sz w:val="28"/>
        </w:rPr>
        <w:t>
      1. "Кәсіптік біліктілік туралы" Қазақстан Республикасы Заңының 5-бабының 5-тармағына сәйкес "Сот-сараптамалық психологиялық-филологиялық зерттеу" кәсіптік стандарты әзірленді, ол сот психологиялық-филологиялық сараптама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879"/>
    <w:bookmarkStart w:name="z7735" w:id="2880"/>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880"/>
    <w:bookmarkStart w:name="z7736" w:id="2881"/>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881"/>
    <w:bookmarkStart w:name="z7737" w:id="2882"/>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882"/>
    <w:bookmarkStart w:name="z7738" w:id="2883"/>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883"/>
    <w:bookmarkStart w:name="z7739" w:id="2884"/>
    <w:p>
      <w:pPr>
        <w:spacing w:after="0"/>
        <w:ind w:left="0"/>
        <w:jc w:val="both"/>
      </w:pPr>
      <w:r>
        <w:rPr>
          <w:rFonts w:ascii="Times New Roman"/>
          <w:b w:val="false"/>
          <w:i w:val="false"/>
          <w:color w:val="000000"/>
          <w:sz w:val="28"/>
        </w:rPr>
        <w:t>
      4) психологиялық-филологиялық зерттеуінің мәні – сөйлеу қызметінің өнімдерін зерттеу кезінде арнайы ғылыми білімдердің негізінде анықталатын нақты деректер;</w:t>
      </w:r>
    </w:p>
    <w:bookmarkEnd w:id="2884"/>
    <w:bookmarkStart w:name="z7740" w:id="2885"/>
    <w:p>
      <w:pPr>
        <w:spacing w:after="0"/>
        <w:ind w:left="0"/>
        <w:jc w:val="both"/>
      </w:pPr>
      <w:r>
        <w:rPr>
          <w:rFonts w:ascii="Times New Roman"/>
          <w:b w:val="false"/>
          <w:i w:val="false"/>
          <w:color w:val="000000"/>
          <w:sz w:val="28"/>
        </w:rPr>
        <w:t>
      5) психологиялық-филологиялық зерттеуінің объектісі – адамның сөйлеу және коммуникативтік қызметі мен мінез-құлқының өнімі ретіндегі мәтін.</w:t>
      </w:r>
    </w:p>
    <w:bookmarkEnd w:id="2885"/>
    <w:bookmarkStart w:name="z7741" w:id="2886"/>
    <w:p>
      <w:pPr>
        <w:spacing w:after="0"/>
        <w:ind w:left="0"/>
        <w:jc w:val="both"/>
      </w:pPr>
      <w:r>
        <w:rPr>
          <w:rFonts w:ascii="Times New Roman"/>
          <w:b w:val="false"/>
          <w:i w:val="false"/>
          <w:color w:val="000000"/>
          <w:sz w:val="28"/>
        </w:rPr>
        <w:t>
      3. Осы кәсіптік стандартта мынандай қысқартулар қолданылады:</w:t>
      </w:r>
    </w:p>
    <w:bookmarkEnd w:id="2886"/>
    <w:bookmarkStart w:name="z7742" w:id="2887"/>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887"/>
    <w:bookmarkStart w:name="z7743" w:id="2888"/>
    <w:p>
      <w:pPr>
        <w:spacing w:after="0"/>
        <w:ind w:left="0"/>
        <w:jc w:val="both"/>
      </w:pPr>
      <w:r>
        <w:rPr>
          <w:rFonts w:ascii="Times New Roman"/>
          <w:b w:val="false"/>
          <w:i w:val="false"/>
          <w:color w:val="000000"/>
          <w:sz w:val="28"/>
        </w:rPr>
        <w:t>
      БА – Біліктілік анықтамалығы;</w:t>
      </w:r>
    </w:p>
    <w:bookmarkEnd w:id="2888"/>
    <w:bookmarkStart w:name="z7744" w:id="2889"/>
    <w:p>
      <w:pPr>
        <w:spacing w:after="0"/>
        <w:ind w:left="0"/>
        <w:jc w:val="both"/>
      </w:pPr>
      <w:r>
        <w:rPr>
          <w:rFonts w:ascii="Times New Roman"/>
          <w:b w:val="false"/>
          <w:i w:val="false"/>
          <w:color w:val="000000"/>
          <w:sz w:val="28"/>
        </w:rPr>
        <w:t>
      СБШ – Салалық біліктілік шеңбері;</w:t>
      </w:r>
    </w:p>
    <w:bookmarkEnd w:id="2889"/>
    <w:bookmarkStart w:name="z7745" w:id="2890"/>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890"/>
    <w:bookmarkStart w:name="z7746" w:id="2891"/>
    <w:p>
      <w:pPr>
        <w:spacing w:after="0"/>
        <w:ind w:left="0"/>
        <w:jc w:val="left"/>
      </w:pPr>
      <w:r>
        <w:rPr>
          <w:rFonts w:ascii="Times New Roman"/>
          <w:b/>
          <w:i w:val="false"/>
          <w:color w:val="000000"/>
        </w:rPr>
        <w:t xml:space="preserve"> 2-тарау. Кәсіптік стандарттың төлқұжаты</w:t>
      </w:r>
    </w:p>
    <w:bookmarkEnd w:id="2891"/>
    <w:bookmarkStart w:name="z7747" w:id="2892"/>
    <w:p>
      <w:pPr>
        <w:spacing w:after="0"/>
        <w:ind w:left="0"/>
        <w:jc w:val="both"/>
      </w:pPr>
      <w:r>
        <w:rPr>
          <w:rFonts w:ascii="Times New Roman"/>
          <w:b w:val="false"/>
          <w:i w:val="false"/>
          <w:color w:val="000000"/>
          <w:sz w:val="28"/>
        </w:rPr>
        <w:t>
      4. Кәсіптік стандарттың атауы: "Сот-сараптамалық психологиялық-филологиялық зерттеу".</w:t>
      </w:r>
    </w:p>
    <w:bookmarkEnd w:id="2892"/>
    <w:bookmarkStart w:name="z7748" w:id="2893"/>
    <w:p>
      <w:pPr>
        <w:spacing w:after="0"/>
        <w:ind w:left="0"/>
        <w:jc w:val="both"/>
      </w:pPr>
      <w:r>
        <w:rPr>
          <w:rFonts w:ascii="Times New Roman"/>
          <w:b w:val="false"/>
          <w:i w:val="false"/>
          <w:color w:val="000000"/>
          <w:sz w:val="28"/>
        </w:rPr>
        <w:t>
      5. Кәсіптік стандарт коды: O84230.</w:t>
      </w:r>
    </w:p>
    <w:bookmarkEnd w:id="2893"/>
    <w:bookmarkStart w:name="z7749" w:id="2894"/>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2894"/>
    <w:bookmarkStart w:name="z7750" w:id="2895"/>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2895"/>
    <w:bookmarkStart w:name="z7751" w:id="2896"/>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2896"/>
    <w:bookmarkStart w:name="z7752" w:id="2897"/>
    <w:p>
      <w:pPr>
        <w:spacing w:after="0"/>
        <w:ind w:left="0"/>
        <w:jc w:val="both"/>
      </w:pPr>
      <w:r>
        <w:rPr>
          <w:rFonts w:ascii="Times New Roman"/>
          <w:b w:val="false"/>
          <w:i w:val="false"/>
          <w:color w:val="000000"/>
          <w:sz w:val="28"/>
        </w:rPr>
        <w:t>
      842 – Мемлекеттің жалпы қоғамға қызмет көрсетуі;</w:t>
      </w:r>
    </w:p>
    <w:bookmarkEnd w:id="2897"/>
    <w:bookmarkStart w:name="z7753" w:id="2898"/>
    <w:p>
      <w:pPr>
        <w:spacing w:after="0"/>
        <w:ind w:left="0"/>
        <w:jc w:val="both"/>
      </w:pPr>
      <w:r>
        <w:rPr>
          <w:rFonts w:ascii="Times New Roman"/>
          <w:b w:val="false"/>
          <w:i w:val="false"/>
          <w:color w:val="000000"/>
          <w:sz w:val="28"/>
        </w:rPr>
        <w:t>
      8423 – Әділет және сот төрелігі саласындағы қызмет;</w:t>
      </w:r>
    </w:p>
    <w:bookmarkEnd w:id="2898"/>
    <w:bookmarkStart w:name="z7754" w:id="2899"/>
    <w:p>
      <w:pPr>
        <w:spacing w:after="0"/>
        <w:ind w:left="0"/>
        <w:jc w:val="both"/>
      </w:pPr>
      <w:r>
        <w:rPr>
          <w:rFonts w:ascii="Times New Roman"/>
          <w:b w:val="false"/>
          <w:i w:val="false"/>
          <w:color w:val="000000"/>
          <w:sz w:val="28"/>
        </w:rPr>
        <w:t>
      84230 – Әділет және сот төрелігі саласындағы қызмет.</w:t>
      </w:r>
    </w:p>
    <w:bookmarkEnd w:id="2899"/>
    <w:bookmarkStart w:name="z7755" w:id="2900"/>
    <w:p>
      <w:pPr>
        <w:spacing w:after="0"/>
        <w:ind w:left="0"/>
        <w:jc w:val="both"/>
      </w:pPr>
      <w:r>
        <w:rPr>
          <w:rFonts w:ascii="Times New Roman"/>
          <w:b w:val="false"/>
          <w:i w:val="false"/>
          <w:color w:val="000000"/>
          <w:sz w:val="28"/>
        </w:rPr>
        <w:t>
      7. Кәсіптік стандарттың қысқаша сипаттамасы: осы стандарт сот сараптамаларын (зерттеулерін) жүргізу құқығына біліктілік куәлігі бар сарапшыларға, оның ішінде "Сот-сараптамалық психологиялық-филологиялық зерттеу" мамандығы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w:t>
      </w:r>
    </w:p>
    <w:bookmarkEnd w:id="2900"/>
    <w:bookmarkStart w:name="z7756" w:id="2901"/>
    <w:p>
      <w:pPr>
        <w:spacing w:after="0"/>
        <w:ind w:left="0"/>
        <w:jc w:val="both"/>
      </w:pPr>
      <w:r>
        <w:rPr>
          <w:rFonts w:ascii="Times New Roman"/>
          <w:b w:val="false"/>
          <w:i w:val="false"/>
          <w:color w:val="000000"/>
          <w:sz w:val="28"/>
        </w:rPr>
        <w:t>
      8. Кәсіптер карточкаларының тізбесі:</w:t>
      </w:r>
    </w:p>
    <w:bookmarkEnd w:id="2901"/>
    <w:bookmarkStart w:name="z7757" w:id="2902"/>
    <w:p>
      <w:pPr>
        <w:spacing w:after="0"/>
        <w:ind w:left="0"/>
        <w:jc w:val="both"/>
      </w:pPr>
      <w:r>
        <w:rPr>
          <w:rFonts w:ascii="Times New Roman"/>
          <w:b w:val="false"/>
          <w:i w:val="false"/>
          <w:color w:val="000000"/>
          <w:sz w:val="28"/>
        </w:rPr>
        <w:t>
      1) бөлім басшысы (өзге салаларда мамандандырылған) – СБШ бойынша 6 біліктілік деңгейі;</w:t>
      </w:r>
    </w:p>
    <w:bookmarkEnd w:id="2902"/>
    <w:bookmarkStart w:name="z7758" w:id="2903"/>
    <w:p>
      <w:pPr>
        <w:spacing w:after="0"/>
        <w:ind w:left="0"/>
        <w:jc w:val="both"/>
      </w:pPr>
      <w:r>
        <w:rPr>
          <w:rFonts w:ascii="Times New Roman"/>
          <w:b w:val="false"/>
          <w:i w:val="false"/>
          <w:color w:val="000000"/>
          <w:sz w:val="28"/>
        </w:rPr>
        <w:t>
      2) сот сарапшылары – СБШ бойынша 6 біліктілік деңгейі.</w:t>
      </w:r>
    </w:p>
    <w:bookmarkEnd w:id="2903"/>
    <w:bookmarkStart w:name="z7759" w:id="2904"/>
    <w:p>
      <w:pPr>
        <w:spacing w:after="0"/>
        <w:ind w:left="0"/>
        <w:jc w:val="left"/>
      </w:pPr>
      <w:r>
        <w:rPr>
          <w:rFonts w:ascii="Times New Roman"/>
          <w:b/>
          <w:i w:val="false"/>
          <w:color w:val="000000"/>
        </w:rPr>
        <w:t xml:space="preserve"> 3-тарау. Кәсіптер карточкалары</w:t>
      </w:r>
    </w:p>
    <w:bookmarkEnd w:id="2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2905"/>
          <w:p>
            <w:pPr>
              <w:spacing w:after="20"/>
              <w:ind w:left="20"/>
              <w:jc w:val="both"/>
            </w:pPr>
            <w:r>
              <w:rPr>
                <w:rFonts w:ascii="Times New Roman"/>
                <w:b w:val="false"/>
                <w:i w:val="false"/>
                <w:color w:val="000000"/>
                <w:sz w:val="20"/>
              </w:rPr>
              <w:t>
Кәсіптік білім</w:t>
            </w:r>
          </w:p>
          <w:bookmarkEnd w:id="2905"/>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(6В017 тілдер және әдебиет бойынша мұғалімдерді даярлау (қазақ тілі мен әдебиеті, орыс тілі мен әдебиеті, қазақ тілі мен әдебиеті орыс тілде оқытпайтын мектептерде, орыс тілі мен әдебиеті орыс тілде оқытпайтын мектептерде), 6B023 тілдер және әдебиет (филология), 6B011 педагогика және психология (педагогика және психология), 6В31 әлеуметтік ғылымдар (психология)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1" w:id="2906"/>
          <w:p>
            <w:pPr>
              <w:spacing w:after="20"/>
              <w:ind w:left="20"/>
              <w:jc w:val="both"/>
            </w:pPr>
            <w:r>
              <w:rPr>
                <w:rFonts w:ascii="Times New Roman"/>
                <w:b w:val="false"/>
                <w:i w:val="false"/>
                <w:color w:val="000000"/>
                <w:sz w:val="20"/>
              </w:rPr>
              <w:t>
Бөлім/бөлім басшысы</w:t>
            </w:r>
          </w:p>
          <w:bookmarkEnd w:id="2906"/>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психологиялық-филологиялық зерттеуін жүргізу саласындағы кәсіби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2" w:id="2907"/>
          <w:p>
            <w:pPr>
              <w:spacing w:after="20"/>
              <w:ind w:left="20"/>
              <w:jc w:val="both"/>
            </w:pPr>
            <w:r>
              <w:rPr>
                <w:rFonts w:ascii="Times New Roman"/>
                <w:b w:val="false"/>
                <w:i w:val="false"/>
                <w:color w:val="000000"/>
                <w:sz w:val="20"/>
              </w:rPr>
              <w:t>
1-еңбек функциясы:</w:t>
            </w:r>
          </w:p>
          <w:bookmarkEnd w:id="2907"/>
          <w:p>
            <w:pPr>
              <w:spacing w:after="20"/>
              <w:ind w:left="20"/>
              <w:jc w:val="both"/>
            </w:pPr>
            <w:r>
              <w:rPr>
                <w:rFonts w:ascii="Times New Roman"/>
                <w:b w:val="false"/>
                <w:i w:val="false"/>
                <w:color w:val="000000"/>
                <w:sz w:val="20"/>
              </w:rPr>
              <w:t>
Бөлімше жұмысына басшылық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3" w:id="2908"/>
          <w:p>
            <w:pPr>
              <w:spacing w:after="20"/>
              <w:ind w:left="20"/>
              <w:jc w:val="both"/>
            </w:pPr>
            <w:r>
              <w:rPr>
                <w:rFonts w:ascii="Times New Roman"/>
                <w:b w:val="false"/>
                <w:i w:val="false"/>
                <w:color w:val="000000"/>
                <w:sz w:val="20"/>
              </w:rPr>
              <w:t>
1-дағды:</w:t>
            </w:r>
          </w:p>
          <w:bookmarkEnd w:id="2908"/>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4" w:id="2909"/>
          <w:p>
            <w:pPr>
              <w:spacing w:after="20"/>
              <w:ind w:left="20"/>
              <w:jc w:val="both"/>
            </w:pPr>
            <w:r>
              <w:rPr>
                <w:rFonts w:ascii="Times New Roman"/>
                <w:b w:val="false"/>
                <w:i w:val="false"/>
                <w:color w:val="000000"/>
                <w:sz w:val="20"/>
              </w:rPr>
              <w:t>
Машықтар:</w:t>
            </w:r>
          </w:p>
          <w:bookmarkEnd w:id="2909"/>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9" w:id="2910"/>
          <w:p>
            <w:pPr>
              <w:spacing w:after="20"/>
              <w:ind w:left="20"/>
              <w:jc w:val="both"/>
            </w:pPr>
            <w:r>
              <w:rPr>
                <w:rFonts w:ascii="Times New Roman"/>
                <w:b w:val="false"/>
                <w:i w:val="false"/>
                <w:color w:val="000000"/>
                <w:sz w:val="20"/>
              </w:rPr>
              <w:t>
Білімі:</w:t>
            </w:r>
          </w:p>
          <w:bookmarkEnd w:id="2910"/>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есептілікті жасау тәртібі мен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3" w:id="2911"/>
          <w:p>
            <w:pPr>
              <w:spacing w:after="20"/>
              <w:ind w:left="20"/>
              <w:jc w:val="both"/>
            </w:pPr>
            <w:r>
              <w:rPr>
                <w:rFonts w:ascii="Times New Roman"/>
                <w:b w:val="false"/>
                <w:i w:val="false"/>
                <w:color w:val="000000"/>
                <w:sz w:val="20"/>
              </w:rPr>
              <w:t>
2-дағды:</w:t>
            </w:r>
          </w:p>
          <w:bookmarkEnd w:id="2911"/>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4" w:id="2912"/>
          <w:p>
            <w:pPr>
              <w:spacing w:after="20"/>
              <w:ind w:left="20"/>
              <w:jc w:val="both"/>
            </w:pPr>
            <w:r>
              <w:rPr>
                <w:rFonts w:ascii="Times New Roman"/>
                <w:b w:val="false"/>
                <w:i w:val="false"/>
                <w:color w:val="000000"/>
                <w:sz w:val="20"/>
              </w:rPr>
              <w:t>
Машықтар:</w:t>
            </w:r>
          </w:p>
          <w:bookmarkEnd w:id="2912"/>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айқындау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кәсіби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10.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4" w:id="2913"/>
          <w:p>
            <w:pPr>
              <w:spacing w:after="20"/>
              <w:ind w:left="20"/>
              <w:jc w:val="both"/>
            </w:pPr>
            <w:r>
              <w:rPr>
                <w:rFonts w:ascii="Times New Roman"/>
                <w:b w:val="false"/>
                <w:i w:val="false"/>
                <w:color w:val="000000"/>
                <w:sz w:val="20"/>
              </w:rPr>
              <w:t>
Білімі:</w:t>
            </w:r>
          </w:p>
          <w:bookmarkEnd w:id="291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2" w:id="2914"/>
          <w:p>
            <w:pPr>
              <w:spacing w:after="20"/>
              <w:ind w:left="20"/>
              <w:jc w:val="both"/>
            </w:pPr>
            <w:r>
              <w:rPr>
                <w:rFonts w:ascii="Times New Roman"/>
                <w:b w:val="false"/>
                <w:i w:val="false"/>
                <w:color w:val="000000"/>
                <w:sz w:val="20"/>
              </w:rPr>
              <w:t>
3-дағды:</w:t>
            </w:r>
          </w:p>
          <w:bookmarkEnd w:id="2914"/>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3" w:id="2915"/>
          <w:p>
            <w:pPr>
              <w:spacing w:after="20"/>
              <w:ind w:left="20"/>
              <w:jc w:val="both"/>
            </w:pPr>
            <w:r>
              <w:rPr>
                <w:rFonts w:ascii="Times New Roman"/>
                <w:b w:val="false"/>
                <w:i w:val="false"/>
                <w:color w:val="000000"/>
                <w:sz w:val="20"/>
              </w:rPr>
              <w:t>
Машықтар:</w:t>
            </w:r>
          </w:p>
          <w:bookmarkEnd w:id="2915"/>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ресімдеу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1" w:id="2916"/>
          <w:p>
            <w:pPr>
              <w:spacing w:after="20"/>
              <w:ind w:left="20"/>
              <w:jc w:val="both"/>
            </w:pPr>
            <w:r>
              <w:rPr>
                <w:rFonts w:ascii="Times New Roman"/>
                <w:b w:val="false"/>
                <w:i w:val="false"/>
                <w:color w:val="000000"/>
                <w:sz w:val="20"/>
              </w:rPr>
              <w:t>
Білімі:</w:t>
            </w:r>
          </w:p>
          <w:bookmarkEnd w:id="2916"/>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5" w:id="2917"/>
          <w:p>
            <w:pPr>
              <w:spacing w:after="20"/>
              <w:ind w:left="20"/>
              <w:jc w:val="both"/>
            </w:pPr>
            <w:r>
              <w:rPr>
                <w:rFonts w:ascii="Times New Roman"/>
                <w:b w:val="false"/>
                <w:i w:val="false"/>
                <w:color w:val="000000"/>
                <w:sz w:val="20"/>
              </w:rPr>
              <w:t>
2-еңбек функциясы:</w:t>
            </w:r>
          </w:p>
          <w:bookmarkEnd w:id="2917"/>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6" w:id="2918"/>
          <w:p>
            <w:pPr>
              <w:spacing w:after="20"/>
              <w:ind w:left="20"/>
              <w:jc w:val="both"/>
            </w:pPr>
            <w:r>
              <w:rPr>
                <w:rFonts w:ascii="Times New Roman"/>
                <w:b w:val="false"/>
                <w:i w:val="false"/>
                <w:color w:val="000000"/>
                <w:sz w:val="20"/>
              </w:rPr>
              <w:t>
1-дағды:</w:t>
            </w:r>
          </w:p>
          <w:bookmarkEnd w:id="2918"/>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7" w:id="2919"/>
          <w:p>
            <w:pPr>
              <w:spacing w:after="20"/>
              <w:ind w:left="20"/>
              <w:jc w:val="both"/>
            </w:pPr>
            <w:r>
              <w:rPr>
                <w:rFonts w:ascii="Times New Roman"/>
                <w:b w:val="false"/>
                <w:i w:val="false"/>
                <w:color w:val="000000"/>
                <w:sz w:val="20"/>
              </w:rPr>
              <w:t>
Машықтар:</w:t>
            </w:r>
          </w:p>
          <w:bookmarkEnd w:id="291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9" w:id="2920"/>
          <w:p>
            <w:pPr>
              <w:spacing w:after="20"/>
              <w:ind w:left="20"/>
              <w:jc w:val="both"/>
            </w:pPr>
            <w:r>
              <w:rPr>
                <w:rFonts w:ascii="Times New Roman"/>
                <w:b w:val="false"/>
                <w:i w:val="false"/>
                <w:color w:val="000000"/>
                <w:sz w:val="20"/>
              </w:rPr>
              <w:t>
Білім:</w:t>
            </w:r>
          </w:p>
          <w:bookmarkEnd w:id="292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1" w:id="2921"/>
          <w:p>
            <w:pPr>
              <w:spacing w:after="20"/>
              <w:ind w:left="20"/>
              <w:jc w:val="both"/>
            </w:pPr>
            <w:r>
              <w:rPr>
                <w:rFonts w:ascii="Times New Roman"/>
                <w:b w:val="false"/>
                <w:i w:val="false"/>
                <w:color w:val="000000"/>
                <w:sz w:val="20"/>
              </w:rPr>
              <w:t>
2-дағды:</w:t>
            </w:r>
          </w:p>
          <w:bookmarkEnd w:id="2921"/>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2" w:id="2922"/>
          <w:p>
            <w:pPr>
              <w:spacing w:after="20"/>
              <w:ind w:left="20"/>
              <w:jc w:val="both"/>
            </w:pPr>
            <w:r>
              <w:rPr>
                <w:rFonts w:ascii="Times New Roman"/>
                <w:b w:val="false"/>
                <w:i w:val="false"/>
                <w:color w:val="000000"/>
                <w:sz w:val="20"/>
              </w:rPr>
              <w:t>
Машықтар:</w:t>
            </w:r>
          </w:p>
          <w:bookmarkEnd w:id="292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4" w:id="2923"/>
          <w:p>
            <w:pPr>
              <w:spacing w:after="20"/>
              <w:ind w:left="20"/>
              <w:jc w:val="both"/>
            </w:pPr>
            <w:r>
              <w:rPr>
                <w:rFonts w:ascii="Times New Roman"/>
                <w:b w:val="false"/>
                <w:i w:val="false"/>
                <w:color w:val="000000"/>
                <w:sz w:val="20"/>
              </w:rPr>
              <w:t>
Білімі:</w:t>
            </w:r>
          </w:p>
          <w:bookmarkEnd w:id="292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7" w:id="2924"/>
          <w:p>
            <w:pPr>
              <w:spacing w:after="20"/>
              <w:ind w:left="20"/>
              <w:jc w:val="both"/>
            </w:pPr>
            <w:r>
              <w:rPr>
                <w:rFonts w:ascii="Times New Roman"/>
                <w:b w:val="false"/>
                <w:i w:val="false"/>
                <w:color w:val="000000"/>
                <w:sz w:val="20"/>
              </w:rPr>
              <w:t>
1-қосымша еңбек функциясы:</w:t>
            </w:r>
          </w:p>
          <w:bookmarkEnd w:id="2924"/>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8" w:id="2925"/>
          <w:p>
            <w:pPr>
              <w:spacing w:after="20"/>
              <w:ind w:left="20"/>
              <w:jc w:val="both"/>
            </w:pPr>
            <w:r>
              <w:rPr>
                <w:rFonts w:ascii="Times New Roman"/>
                <w:b w:val="false"/>
                <w:i w:val="false"/>
                <w:color w:val="000000"/>
                <w:sz w:val="20"/>
              </w:rPr>
              <w:t>
1-дағды:</w:t>
            </w:r>
          </w:p>
          <w:bookmarkEnd w:id="2925"/>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9" w:id="2926"/>
          <w:p>
            <w:pPr>
              <w:spacing w:after="20"/>
              <w:ind w:left="20"/>
              <w:jc w:val="both"/>
            </w:pPr>
            <w:r>
              <w:rPr>
                <w:rFonts w:ascii="Times New Roman"/>
                <w:b w:val="false"/>
                <w:i w:val="false"/>
                <w:color w:val="000000"/>
                <w:sz w:val="20"/>
              </w:rPr>
              <w:t>
Машықтар:</w:t>
            </w:r>
          </w:p>
          <w:bookmarkEnd w:id="2926"/>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сот-сараптамалық психологиялық-филологиялық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Мақалалар, монографиялар, әдістемелік ұсыныстар мен оқу құралдар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Жарияланымдар мен ғылыми әзірлемелерге рецензия жүргізу;</w:t>
            </w:r>
          </w:p>
          <w:p>
            <w:pPr>
              <w:spacing w:after="20"/>
              <w:ind w:left="20"/>
              <w:jc w:val="both"/>
            </w:pPr>
            <w:r>
              <w:rPr>
                <w:rFonts w:ascii="Times New Roman"/>
                <w:b w:val="false"/>
                <w:i w:val="false"/>
                <w:color w:val="000000"/>
                <w:sz w:val="20"/>
              </w:rPr>
              <w:t>
12.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1" w:id="2927"/>
          <w:p>
            <w:pPr>
              <w:spacing w:after="20"/>
              <w:ind w:left="20"/>
              <w:jc w:val="both"/>
            </w:pPr>
            <w:r>
              <w:rPr>
                <w:rFonts w:ascii="Times New Roman"/>
                <w:b w:val="false"/>
                <w:i w:val="false"/>
                <w:color w:val="000000"/>
                <w:sz w:val="20"/>
              </w:rPr>
              <w:t>
Білімі:</w:t>
            </w:r>
          </w:p>
          <w:bookmarkEnd w:id="292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6" w:id="2928"/>
          <w:p>
            <w:pPr>
              <w:spacing w:after="20"/>
              <w:ind w:left="20"/>
              <w:jc w:val="both"/>
            </w:pPr>
            <w:r>
              <w:rPr>
                <w:rFonts w:ascii="Times New Roman"/>
                <w:b w:val="false"/>
                <w:i w:val="false"/>
                <w:color w:val="000000"/>
                <w:sz w:val="20"/>
              </w:rPr>
              <w:t>
2-дағды:</w:t>
            </w:r>
          </w:p>
          <w:bookmarkEnd w:id="2928"/>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7" w:id="2929"/>
          <w:p>
            <w:pPr>
              <w:spacing w:after="20"/>
              <w:ind w:left="20"/>
              <w:jc w:val="both"/>
            </w:pPr>
            <w:r>
              <w:rPr>
                <w:rFonts w:ascii="Times New Roman"/>
                <w:b w:val="false"/>
                <w:i w:val="false"/>
                <w:color w:val="000000"/>
                <w:sz w:val="20"/>
              </w:rPr>
              <w:t>
Машықтар:</w:t>
            </w:r>
          </w:p>
          <w:bookmarkEnd w:id="292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0" w:id="2930"/>
          <w:p>
            <w:pPr>
              <w:spacing w:after="20"/>
              <w:ind w:left="20"/>
              <w:jc w:val="both"/>
            </w:pPr>
            <w:r>
              <w:rPr>
                <w:rFonts w:ascii="Times New Roman"/>
                <w:b w:val="false"/>
                <w:i w:val="false"/>
                <w:color w:val="000000"/>
                <w:sz w:val="20"/>
              </w:rPr>
              <w:t>
Білімі:</w:t>
            </w:r>
          </w:p>
          <w:bookmarkEnd w:id="2930"/>
          <w:p>
            <w:pPr>
              <w:spacing w:after="20"/>
              <w:ind w:left="20"/>
              <w:jc w:val="both"/>
            </w:pPr>
            <w:r>
              <w:rPr>
                <w:rFonts w:ascii="Times New Roman"/>
                <w:b w:val="false"/>
                <w:i w:val="false"/>
                <w:color w:val="000000"/>
                <w:sz w:val="20"/>
              </w:rPr>
              <w:t>
</w:t>
            </w:r>
            <w:r>
              <w:rPr>
                <w:rFonts w:ascii="Times New Roman"/>
                <w:b w:val="false"/>
                <w:i w:val="false"/>
                <w:color w:val="000000"/>
                <w:sz w:val="20"/>
              </w:rPr>
              <w:t>1.Сот-сараптама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сондай-ақ нормативтік құқықтық актілерді ресімдеудің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3" w:id="2931"/>
          <w:p>
            <w:pPr>
              <w:spacing w:after="20"/>
              <w:ind w:left="20"/>
              <w:jc w:val="both"/>
            </w:pPr>
            <w:r>
              <w:rPr>
                <w:rFonts w:ascii="Times New Roman"/>
                <w:b w:val="false"/>
                <w:i w:val="false"/>
                <w:color w:val="000000"/>
                <w:sz w:val="20"/>
              </w:rPr>
              <w:t>
3-дағды:</w:t>
            </w:r>
          </w:p>
          <w:bookmarkEnd w:id="2931"/>
          <w:p>
            <w:pPr>
              <w:spacing w:after="20"/>
              <w:ind w:left="20"/>
              <w:jc w:val="both"/>
            </w:pPr>
            <w:r>
              <w:rPr>
                <w:rFonts w:ascii="Times New Roman"/>
                <w:b w:val="false"/>
                <w:i w:val="false"/>
                <w:color w:val="000000"/>
                <w:sz w:val="20"/>
              </w:rPr>
              <w:t>
Сот сарапшыларын кәсіптік даярлауға, олардың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4" w:id="2932"/>
          <w:p>
            <w:pPr>
              <w:spacing w:after="20"/>
              <w:ind w:left="20"/>
              <w:jc w:val="both"/>
            </w:pPr>
            <w:r>
              <w:rPr>
                <w:rFonts w:ascii="Times New Roman"/>
                <w:b w:val="false"/>
                <w:i w:val="false"/>
                <w:color w:val="000000"/>
                <w:sz w:val="20"/>
              </w:rPr>
              <w:t>
Машықтар:</w:t>
            </w:r>
          </w:p>
          <w:bookmarkEnd w:id="293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2933"/>
          <w:p>
            <w:pPr>
              <w:spacing w:after="20"/>
              <w:ind w:left="20"/>
              <w:jc w:val="both"/>
            </w:pPr>
            <w:r>
              <w:rPr>
                <w:rFonts w:ascii="Times New Roman"/>
                <w:b w:val="false"/>
                <w:i w:val="false"/>
                <w:color w:val="000000"/>
                <w:sz w:val="20"/>
              </w:rPr>
              <w:t>
Білімі:</w:t>
            </w:r>
          </w:p>
          <w:bookmarkEnd w:id="293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8" w:id="2934"/>
          <w:p>
            <w:pPr>
              <w:spacing w:after="20"/>
              <w:ind w:left="20"/>
              <w:jc w:val="both"/>
            </w:pPr>
            <w:r>
              <w:rPr>
                <w:rFonts w:ascii="Times New Roman"/>
                <w:b w:val="false"/>
                <w:i w:val="false"/>
                <w:color w:val="000000"/>
                <w:sz w:val="20"/>
              </w:rPr>
              <w:t>
Ұжымды басқару</w:t>
            </w:r>
          </w:p>
          <w:bookmarkEnd w:id="2934"/>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4" w:id="2935"/>
          <w:p>
            <w:pPr>
              <w:spacing w:after="20"/>
              <w:ind w:left="20"/>
              <w:jc w:val="both"/>
            </w:pPr>
            <w:r>
              <w:rPr>
                <w:rFonts w:ascii="Times New Roman"/>
                <w:b w:val="false"/>
                <w:i w:val="false"/>
                <w:color w:val="000000"/>
                <w:sz w:val="20"/>
              </w:rPr>
              <w:t>
Кәсіптік білім</w:t>
            </w:r>
          </w:p>
          <w:bookmarkEnd w:id="2935"/>
          <w:p>
            <w:pPr>
              <w:spacing w:after="20"/>
              <w:ind w:left="20"/>
              <w:jc w:val="both"/>
            </w:pPr>
            <w:r>
              <w:rPr>
                <w:rFonts w:ascii="Times New Roman"/>
                <w:b w:val="false"/>
                <w:i w:val="false"/>
                <w:color w:val="000000"/>
                <w:sz w:val="20"/>
              </w:rPr>
              <w:t>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(6В017 тілдер және әдебиет бойынша мұғалімдерді даярлау (қазақ тілі мен әдебиеті, орыс тілі мен әдебиеті, қазақ тілі мен әдебиеті орыс тілде оқытпайтын мектептерде, орыс тілі мен әдебиеті орыс тілде оқытпайтын мектептерде), 6B023 тілдер және әдебиет (филология), 6B011 педагогика және психология (педагогика және психология), 6В31 әлеуметтік ғылымдар (психология)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5" w:id="2936"/>
          <w:p>
            <w:pPr>
              <w:spacing w:after="20"/>
              <w:ind w:left="20"/>
              <w:jc w:val="both"/>
            </w:pPr>
            <w:r>
              <w:rPr>
                <w:rFonts w:ascii="Times New Roman"/>
                <w:b w:val="false"/>
                <w:i w:val="false"/>
                <w:color w:val="000000"/>
                <w:sz w:val="20"/>
              </w:rPr>
              <w:t>
Бас сарапшы</w:t>
            </w:r>
          </w:p>
          <w:bookmarkEnd w:id="2936"/>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"Сот-сараптамалық психологиялық-филологиялық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психологиялық-филологиялық зерттеу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"Сот-сараптамалық психологиялық-филологиялық зерттеу" мамандығы бойынша сот сараптамасын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8" w:id="2937"/>
          <w:p>
            <w:pPr>
              <w:spacing w:after="20"/>
              <w:ind w:left="20"/>
              <w:jc w:val="both"/>
            </w:pPr>
            <w:r>
              <w:rPr>
                <w:rFonts w:ascii="Times New Roman"/>
                <w:b w:val="false"/>
                <w:i w:val="false"/>
                <w:color w:val="000000"/>
                <w:sz w:val="20"/>
              </w:rPr>
              <w:t>
1-еңбек функциясы:</w:t>
            </w:r>
          </w:p>
          <w:bookmarkEnd w:id="2937"/>
          <w:p>
            <w:pPr>
              <w:spacing w:after="20"/>
              <w:ind w:left="20"/>
              <w:jc w:val="both"/>
            </w:pPr>
            <w:r>
              <w:rPr>
                <w:rFonts w:ascii="Times New Roman"/>
                <w:b w:val="false"/>
                <w:i w:val="false"/>
                <w:color w:val="000000"/>
                <w:sz w:val="20"/>
              </w:rPr>
              <w:t>
"Сот-сараптамалық психологиялық-филологиялық зерттеу" мамандығы бойынша сот сараптамасын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9" w:id="2938"/>
          <w:p>
            <w:pPr>
              <w:spacing w:after="20"/>
              <w:ind w:left="20"/>
              <w:jc w:val="both"/>
            </w:pPr>
            <w:r>
              <w:rPr>
                <w:rFonts w:ascii="Times New Roman"/>
                <w:b w:val="false"/>
                <w:i w:val="false"/>
                <w:color w:val="000000"/>
                <w:sz w:val="20"/>
              </w:rPr>
              <w:t>
1-дағды:</w:t>
            </w:r>
          </w:p>
          <w:bookmarkEnd w:id="2938"/>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0" w:id="2939"/>
          <w:p>
            <w:pPr>
              <w:spacing w:after="20"/>
              <w:ind w:left="20"/>
              <w:jc w:val="both"/>
            </w:pPr>
            <w:r>
              <w:rPr>
                <w:rFonts w:ascii="Times New Roman"/>
                <w:b w:val="false"/>
                <w:i w:val="false"/>
                <w:color w:val="000000"/>
                <w:sz w:val="20"/>
              </w:rPr>
              <w:t>
Машықтар:</w:t>
            </w:r>
          </w:p>
          <w:bookmarkEnd w:id="2939"/>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және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5" w:id="2940"/>
          <w:p>
            <w:pPr>
              <w:spacing w:after="20"/>
              <w:ind w:left="20"/>
              <w:jc w:val="both"/>
            </w:pPr>
            <w:r>
              <w:rPr>
                <w:rFonts w:ascii="Times New Roman"/>
                <w:b w:val="false"/>
                <w:i w:val="false"/>
                <w:color w:val="000000"/>
                <w:sz w:val="20"/>
              </w:rPr>
              <w:t>
Білімі:</w:t>
            </w:r>
          </w:p>
          <w:bookmarkEnd w:id="294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7" w:id="2941"/>
          <w:p>
            <w:pPr>
              <w:spacing w:after="20"/>
              <w:ind w:left="20"/>
              <w:jc w:val="both"/>
            </w:pPr>
            <w:r>
              <w:rPr>
                <w:rFonts w:ascii="Times New Roman"/>
                <w:b w:val="false"/>
                <w:i w:val="false"/>
                <w:color w:val="000000"/>
                <w:sz w:val="20"/>
              </w:rPr>
              <w:t>
2-дағды:</w:t>
            </w:r>
          </w:p>
          <w:bookmarkEnd w:id="2941"/>
          <w:p>
            <w:pPr>
              <w:spacing w:after="20"/>
              <w:ind w:left="20"/>
              <w:jc w:val="both"/>
            </w:pPr>
            <w:r>
              <w:rPr>
                <w:rFonts w:ascii="Times New Roman"/>
                <w:b w:val="false"/>
                <w:i w:val="false"/>
                <w:color w:val="000000"/>
                <w:sz w:val="20"/>
              </w:rPr>
              <w:t xml:space="preserve">
Сот сараптамасы (зерттеуі) материалдары мен объектілерін зерделеу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8" w:id="2942"/>
          <w:p>
            <w:pPr>
              <w:spacing w:after="20"/>
              <w:ind w:left="20"/>
              <w:jc w:val="both"/>
            </w:pPr>
            <w:r>
              <w:rPr>
                <w:rFonts w:ascii="Times New Roman"/>
                <w:b w:val="false"/>
                <w:i w:val="false"/>
                <w:color w:val="000000"/>
                <w:sz w:val="20"/>
              </w:rPr>
              <w:t>
Машықтар:</w:t>
            </w:r>
          </w:p>
          <w:bookmarkEnd w:id="294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психологиялық-филологиялық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психологиялық-филологиялық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психологиялық-филологиялық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қолдаухат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6" w:id="2943"/>
          <w:p>
            <w:pPr>
              <w:spacing w:after="20"/>
              <w:ind w:left="20"/>
              <w:jc w:val="both"/>
            </w:pPr>
            <w:r>
              <w:rPr>
                <w:rFonts w:ascii="Times New Roman"/>
                <w:b w:val="false"/>
                <w:i w:val="false"/>
                <w:color w:val="000000"/>
                <w:sz w:val="20"/>
              </w:rPr>
              <w:t>
Білімі:</w:t>
            </w:r>
          </w:p>
          <w:bookmarkEnd w:id="294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сот-сараптамалық психологиялық-филологиялық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психологиялық-филологиялық зерттеу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4. Сараптамалық және арнайы зерттеулерді тағайындау және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0" w:id="2944"/>
          <w:p>
            <w:pPr>
              <w:spacing w:after="20"/>
              <w:ind w:left="20"/>
              <w:jc w:val="both"/>
            </w:pPr>
            <w:r>
              <w:rPr>
                <w:rFonts w:ascii="Times New Roman"/>
                <w:b w:val="false"/>
                <w:i w:val="false"/>
                <w:color w:val="000000"/>
                <w:sz w:val="20"/>
              </w:rPr>
              <w:t>
3-дағды:</w:t>
            </w:r>
          </w:p>
          <w:bookmarkEnd w:id="2944"/>
          <w:p>
            <w:pPr>
              <w:spacing w:after="20"/>
              <w:ind w:left="20"/>
              <w:jc w:val="both"/>
            </w:pPr>
            <w:r>
              <w:rPr>
                <w:rFonts w:ascii="Times New Roman"/>
                <w:b w:val="false"/>
                <w:i w:val="false"/>
                <w:color w:val="000000"/>
                <w:sz w:val="20"/>
              </w:rPr>
              <w:t>
Сот-сараптамалық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1" w:id="2945"/>
          <w:p>
            <w:pPr>
              <w:spacing w:after="20"/>
              <w:ind w:left="20"/>
              <w:jc w:val="both"/>
            </w:pPr>
            <w:r>
              <w:rPr>
                <w:rFonts w:ascii="Times New Roman"/>
                <w:b w:val="false"/>
                <w:i w:val="false"/>
                <w:color w:val="000000"/>
                <w:sz w:val="20"/>
              </w:rPr>
              <w:t>
Машықтар:</w:t>
            </w:r>
          </w:p>
          <w:bookmarkEnd w:id="294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психологиялық-филологиялық зерттеу әдістемелеріне және/немесе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Құрал-сайманды, аспаптар мен жабдықты дұрыс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Жазбаларды жүргізу және рәсімдеу;</w:t>
            </w:r>
          </w:p>
          <w:p>
            <w:pPr>
              <w:spacing w:after="20"/>
              <w:ind w:left="20"/>
              <w:jc w:val="both"/>
            </w:pPr>
            <w:r>
              <w:rPr>
                <w:rFonts w:ascii="Times New Roman"/>
                <w:b w:val="false"/>
                <w:i w:val="false"/>
                <w:color w:val="000000"/>
                <w:sz w:val="20"/>
              </w:rPr>
              <w:t>
5. Санитариялық нормалар мен ережелердің талаптарын, еңбек қауіпсіздігі және еңбекті қорғау жөніндегі нұсқаулықты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6" w:id="2946"/>
          <w:p>
            <w:pPr>
              <w:spacing w:after="20"/>
              <w:ind w:left="20"/>
              <w:jc w:val="both"/>
            </w:pPr>
            <w:r>
              <w:rPr>
                <w:rFonts w:ascii="Times New Roman"/>
                <w:b w:val="false"/>
                <w:i w:val="false"/>
                <w:color w:val="000000"/>
                <w:sz w:val="20"/>
              </w:rPr>
              <w:t>
Білімі:</w:t>
            </w:r>
          </w:p>
          <w:bookmarkEnd w:id="294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психологиялық-филологиялық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психологиялық-филологиялық зерттеудің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психологиялық-филологиялық зерттеудің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психологиялық-филологиялық зерттеудің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Зерттеудің белгілері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ар-намысты, қадір-қасиетті және іскерлік беделді қорғау туралы істер бойынша мәтіндердің сараптамасы;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өшпенділік немесе араздықты қоздыру, өршіту айыбымен байланысты істер бойынша сөйлеу қызметі өнімдерінің сараптамасы;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сыбайлас жемқорлық қылмыстармен, алаяқтықпен, бопсалаумен және т. б. байланысты істерді тергеу кезіндегі сөздер;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Құрал-сайманды, аспаптар мен жабдықтарды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сараптамаларын/зерттеулерін жүргізу барысында объектілерді тіркеуге және зерттеуге арналған ғылыми-техникалық құралдар мен тәсілдер, сот фотосуреті, бейнетүсірілім, фотокестелерді, сызбаларды, диаграммаларды және т.б.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қорғау, қауіпсіздік техникасы, өндірістік санитария, өрт қауіпсіздігі нұсқаулары, ережелері мен нормалары, сондай-ақ санитариялық-эпидемиологиялық талаптар;</w:t>
            </w:r>
          </w:p>
          <w:p>
            <w:pPr>
              <w:spacing w:after="20"/>
              <w:ind w:left="20"/>
              <w:jc w:val="both"/>
            </w:pPr>
            <w:r>
              <w:rPr>
                <w:rFonts w:ascii="Times New Roman"/>
                <w:b w:val="false"/>
                <w:i w:val="false"/>
                <w:color w:val="000000"/>
                <w:sz w:val="20"/>
              </w:rPr>
              <w:t>
11. Ішкі нормативтік құжаттар, лауазымдық міндеттер.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0" w:id="2947"/>
          <w:p>
            <w:pPr>
              <w:spacing w:after="20"/>
              <w:ind w:left="20"/>
              <w:jc w:val="both"/>
            </w:pPr>
            <w:r>
              <w:rPr>
                <w:rFonts w:ascii="Times New Roman"/>
                <w:b w:val="false"/>
                <w:i w:val="false"/>
                <w:color w:val="000000"/>
                <w:sz w:val="20"/>
              </w:rPr>
              <w:t>
4-дағды:</w:t>
            </w:r>
          </w:p>
          <w:bookmarkEnd w:id="2947"/>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1" w:id="2948"/>
          <w:p>
            <w:pPr>
              <w:spacing w:after="20"/>
              <w:ind w:left="20"/>
              <w:jc w:val="both"/>
            </w:pPr>
            <w:r>
              <w:rPr>
                <w:rFonts w:ascii="Times New Roman"/>
                <w:b w:val="false"/>
                <w:i w:val="false"/>
                <w:color w:val="000000"/>
                <w:sz w:val="20"/>
              </w:rPr>
              <w:t>
Машықтар:</w:t>
            </w:r>
          </w:p>
          <w:bookmarkEnd w:id="294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5" w:id="2949"/>
          <w:p>
            <w:pPr>
              <w:spacing w:after="20"/>
              <w:ind w:left="20"/>
              <w:jc w:val="both"/>
            </w:pPr>
            <w:r>
              <w:rPr>
                <w:rFonts w:ascii="Times New Roman"/>
                <w:b w:val="false"/>
                <w:i w:val="false"/>
                <w:color w:val="000000"/>
                <w:sz w:val="20"/>
              </w:rPr>
              <w:t>
Білімі:</w:t>
            </w:r>
          </w:p>
          <w:bookmarkEnd w:id="294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психологиялық-филологиялық зерттеудің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Сараптамалық зерттеу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4. Зерттеулер нәтижелері есептерінің жазбаларын жүргізу, талдау, бағалау және өңдеу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9" w:id="2950"/>
          <w:p>
            <w:pPr>
              <w:spacing w:after="20"/>
              <w:ind w:left="20"/>
              <w:jc w:val="both"/>
            </w:pPr>
            <w:r>
              <w:rPr>
                <w:rFonts w:ascii="Times New Roman"/>
                <w:b w:val="false"/>
                <w:i w:val="false"/>
                <w:color w:val="000000"/>
                <w:sz w:val="20"/>
              </w:rPr>
              <w:t>
5-дағды:</w:t>
            </w:r>
          </w:p>
          <w:bookmarkEnd w:id="2950"/>
          <w:p>
            <w:pPr>
              <w:spacing w:after="20"/>
              <w:ind w:left="20"/>
              <w:jc w:val="both"/>
            </w:pPr>
            <w:r>
              <w:rPr>
                <w:rFonts w:ascii="Times New Roman"/>
                <w:b w:val="false"/>
                <w:i w:val="false"/>
                <w:color w:val="000000"/>
                <w:sz w:val="20"/>
              </w:rPr>
              <w:t>
Сарапшының (маманның) қорытындысын ресімдеу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0" w:id="2951"/>
          <w:p>
            <w:pPr>
              <w:spacing w:after="20"/>
              <w:ind w:left="20"/>
              <w:jc w:val="both"/>
            </w:pPr>
            <w:r>
              <w:rPr>
                <w:rFonts w:ascii="Times New Roman"/>
                <w:b w:val="false"/>
                <w:i w:val="false"/>
                <w:color w:val="000000"/>
                <w:sz w:val="20"/>
              </w:rPr>
              <w:t>
Машықтар:</w:t>
            </w:r>
          </w:p>
          <w:bookmarkEnd w:id="2951"/>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2" w:id="2952"/>
          <w:p>
            <w:pPr>
              <w:spacing w:after="20"/>
              <w:ind w:left="20"/>
              <w:jc w:val="both"/>
            </w:pPr>
            <w:r>
              <w:rPr>
                <w:rFonts w:ascii="Times New Roman"/>
                <w:b w:val="false"/>
                <w:i w:val="false"/>
                <w:color w:val="000000"/>
                <w:sz w:val="20"/>
              </w:rPr>
              <w:t>
Білімі:</w:t>
            </w:r>
          </w:p>
          <w:bookmarkEnd w:id="295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оның құрылымдық (кіріспе, зерттеу, синтездеу, қорытындылар) бөліктерін, жасау тәртібі. Сарапшы қорытындысы тұжырымдарының нысандары;</w:t>
            </w:r>
          </w:p>
          <w:p>
            <w:pPr>
              <w:spacing w:after="20"/>
              <w:ind w:left="20"/>
              <w:jc w:val="both"/>
            </w:pPr>
            <w:r>
              <w:rPr>
                <w:rFonts w:ascii="Times New Roman"/>
                <w:b w:val="false"/>
                <w:i w:val="false"/>
                <w:color w:val="000000"/>
                <w:sz w:val="20"/>
              </w:rPr>
              <w:t>
3. Құжаттауды, архивтерді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2953"/>
          <w:p>
            <w:pPr>
              <w:spacing w:after="20"/>
              <w:ind w:left="20"/>
              <w:jc w:val="both"/>
            </w:pPr>
            <w:r>
              <w:rPr>
                <w:rFonts w:ascii="Times New Roman"/>
                <w:b w:val="false"/>
                <w:i w:val="false"/>
                <w:color w:val="000000"/>
                <w:sz w:val="20"/>
              </w:rPr>
              <w:t>
2-еңбек функциясы:</w:t>
            </w:r>
          </w:p>
          <w:bookmarkEnd w:id="2953"/>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6" w:id="2954"/>
          <w:p>
            <w:pPr>
              <w:spacing w:after="20"/>
              <w:ind w:left="20"/>
              <w:jc w:val="both"/>
            </w:pPr>
            <w:r>
              <w:rPr>
                <w:rFonts w:ascii="Times New Roman"/>
                <w:b w:val="false"/>
                <w:i w:val="false"/>
                <w:color w:val="000000"/>
                <w:sz w:val="20"/>
              </w:rPr>
              <w:t>
1-дағды:</w:t>
            </w:r>
          </w:p>
          <w:bookmarkEnd w:id="2954"/>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7" w:id="2955"/>
          <w:p>
            <w:pPr>
              <w:spacing w:after="20"/>
              <w:ind w:left="20"/>
              <w:jc w:val="both"/>
            </w:pPr>
            <w:r>
              <w:rPr>
                <w:rFonts w:ascii="Times New Roman"/>
                <w:b w:val="false"/>
                <w:i w:val="false"/>
                <w:color w:val="000000"/>
                <w:sz w:val="20"/>
              </w:rPr>
              <w:t>
Машықтар:</w:t>
            </w:r>
          </w:p>
          <w:bookmarkEnd w:id="295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9" w:id="2956"/>
          <w:p>
            <w:pPr>
              <w:spacing w:after="20"/>
              <w:ind w:left="20"/>
              <w:jc w:val="both"/>
            </w:pPr>
            <w:r>
              <w:rPr>
                <w:rFonts w:ascii="Times New Roman"/>
                <w:b w:val="false"/>
                <w:i w:val="false"/>
                <w:color w:val="000000"/>
                <w:sz w:val="20"/>
              </w:rPr>
              <w:t>
Білімі:</w:t>
            </w:r>
          </w:p>
          <w:bookmarkEnd w:id="295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2" w:id="2957"/>
          <w:p>
            <w:pPr>
              <w:spacing w:after="20"/>
              <w:ind w:left="20"/>
              <w:jc w:val="both"/>
            </w:pPr>
            <w:r>
              <w:rPr>
                <w:rFonts w:ascii="Times New Roman"/>
                <w:b w:val="false"/>
                <w:i w:val="false"/>
                <w:color w:val="000000"/>
                <w:sz w:val="20"/>
              </w:rPr>
              <w:t>
2-дағды:</w:t>
            </w:r>
          </w:p>
          <w:bookmarkEnd w:id="2957"/>
          <w:p>
            <w:pPr>
              <w:spacing w:after="20"/>
              <w:ind w:left="20"/>
              <w:jc w:val="both"/>
            </w:pPr>
            <w:r>
              <w:rPr>
                <w:rFonts w:ascii="Times New Roman"/>
                <w:b w:val="false"/>
                <w:i w:val="false"/>
                <w:color w:val="000000"/>
                <w:sz w:val="20"/>
              </w:rPr>
              <w:t xml:space="preserve">
Сараптама тағайындайтын органдардың қызметкерлеріне консультация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3" w:id="2958"/>
          <w:p>
            <w:pPr>
              <w:spacing w:after="20"/>
              <w:ind w:left="20"/>
              <w:jc w:val="both"/>
            </w:pPr>
            <w:r>
              <w:rPr>
                <w:rFonts w:ascii="Times New Roman"/>
                <w:b w:val="false"/>
                <w:i w:val="false"/>
                <w:color w:val="000000"/>
                <w:sz w:val="20"/>
              </w:rPr>
              <w:t>
Машықтар:</w:t>
            </w:r>
          </w:p>
          <w:bookmarkEnd w:id="295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5" w:id="2959"/>
          <w:p>
            <w:pPr>
              <w:spacing w:after="20"/>
              <w:ind w:left="20"/>
              <w:jc w:val="both"/>
            </w:pPr>
            <w:r>
              <w:rPr>
                <w:rFonts w:ascii="Times New Roman"/>
                <w:b w:val="false"/>
                <w:i w:val="false"/>
                <w:color w:val="000000"/>
                <w:sz w:val="20"/>
              </w:rPr>
              <w:t>
Білімі:</w:t>
            </w:r>
          </w:p>
          <w:bookmarkEnd w:id="295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8" w:id="2960"/>
          <w:p>
            <w:pPr>
              <w:spacing w:after="20"/>
              <w:ind w:left="20"/>
              <w:jc w:val="both"/>
            </w:pPr>
            <w:r>
              <w:rPr>
                <w:rFonts w:ascii="Times New Roman"/>
                <w:b w:val="false"/>
                <w:i w:val="false"/>
                <w:color w:val="000000"/>
                <w:sz w:val="20"/>
              </w:rPr>
              <w:t>
1-қосымша еңбек функциясы:</w:t>
            </w:r>
          </w:p>
          <w:bookmarkEnd w:id="2960"/>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9" w:id="2961"/>
          <w:p>
            <w:pPr>
              <w:spacing w:after="20"/>
              <w:ind w:left="20"/>
              <w:jc w:val="both"/>
            </w:pPr>
            <w:r>
              <w:rPr>
                <w:rFonts w:ascii="Times New Roman"/>
                <w:b w:val="false"/>
                <w:i w:val="false"/>
                <w:color w:val="000000"/>
                <w:sz w:val="20"/>
              </w:rPr>
              <w:t>
1-дағды:</w:t>
            </w:r>
          </w:p>
          <w:bookmarkEnd w:id="2961"/>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0" w:id="2962"/>
          <w:p>
            <w:pPr>
              <w:spacing w:after="20"/>
              <w:ind w:left="20"/>
              <w:jc w:val="both"/>
            </w:pPr>
            <w:r>
              <w:rPr>
                <w:rFonts w:ascii="Times New Roman"/>
                <w:b w:val="false"/>
                <w:i w:val="false"/>
                <w:color w:val="000000"/>
                <w:sz w:val="20"/>
              </w:rPr>
              <w:t>
Машықтар:</w:t>
            </w:r>
          </w:p>
          <w:bookmarkEnd w:id="2962"/>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сот-сараптамалық психологиялық-филологиялық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Жарияланымдар мен ғылыми әзірлемелерге рецензия жүргізу;</w:t>
            </w:r>
          </w:p>
          <w:p>
            <w:pPr>
              <w:spacing w:after="20"/>
              <w:ind w:left="20"/>
              <w:jc w:val="both"/>
            </w:pPr>
            <w:r>
              <w:rPr>
                <w:rFonts w:ascii="Times New Roman"/>
                <w:b w:val="false"/>
                <w:i w:val="false"/>
                <w:color w:val="000000"/>
                <w:sz w:val="20"/>
              </w:rPr>
              <w:t>
12.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2" w:id="2963"/>
          <w:p>
            <w:pPr>
              <w:spacing w:after="20"/>
              <w:ind w:left="20"/>
              <w:jc w:val="both"/>
            </w:pPr>
            <w:r>
              <w:rPr>
                <w:rFonts w:ascii="Times New Roman"/>
                <w:b w:val="false"/>
                <w:i w:val="false"/>
                <w:color w:val="000000"/>
                <w:sz w:val="20"/>
              </w:rPr>
              <w:t>
Білімі:</w:t>
            </w:r>
          </w:p>
          <w:bookmarkEnd w:id="296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7" w:id="2964"/>
          <w:p>
            <w:pPr>
              <w:spacing w:after="20"/>
              <w:ind w:left="20"/>
              <w:jc w:val="both"/>
            </w:pPr>
            <w:r>
              <w:rPr>
                <w:rFonts w:ascii="Times New Roman"/>
                <w:b w:val="false"/>
                <w:i w:val="false"/>
                <w:color w:val="000000"/>
                <w:sz w:val="20"/>
              </w:rPr>
              <w:t>
2-дағды:</w:t>
            </w:r>
          </w:p>
          <w:bookmarkEnd w:id="2964"/>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8" w:id="2965"/>
          <w:p>
            <w:pPr>
              <w:spacing w:after="20"/>
              <w:ind w:left="20"/>
              <w:jc w:val="both"/>
            </w:pPr>
            <w:r>
              <w:rPr>
                <w:rFonts w:ascii="Times New Roman"/>
                <w:b w:val="false"/>
                <w:i w:val="false"/>
                <w:color w:val="000000"/>
                <w:sz w:val="20"/>
              </w:rPr>
              <w:t>
Машықтар:</w:t>
            </w:r>
          </w:p>
          <w:bookmarkEnd w:id="296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1" w:id="2966"/>
          <w:p>
            <w:pPr>
              <w:spacing w:after="20"/>
              <w:ind w:left="20"/>
              <w:jc w:val="both"/>
            </w:pPr>
            <w:r>
              <w:rPr>
                <w:rFonts w:ascii="Times New Roman"/>
                <w:b w:val="false"/>
                <w:i w:val="false"/>
                <w:color w:val="000000"/>
                <w:sz w:val="20"/>
              </w:rPr>
              <w:t>
Білімі:</w:t>
            </w:r>
          </w:p>
          <w:bookmarkEnd w:id="296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4" w:id="2967"/>
          <w:p>
            <w:pPr>
              <w:spacing w:after="20"/>
              <w:ind w:left="20"/>
              <w:jc w:val="both"/>
            </w:pPr>
            <w:r>
              <w:rPr>
                <w:rFonts w:ascii="Times New Roman"/>
                <w:b w:val="false"/>
                <w:i w:val="false"/>
                <w:color w:val="000000"/>
                <w:sz w:val="20"/>
              </w:rPr>
              <w:t>
3-дағды:</w:t>
            </w:r>
          </w:p>
          <w:bookmarkEnd w:id="2967"/>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5" w:id="2968"/>
          <w:p>
            <w:pPr>
              <w:spacing w:after="20"/>
              <w:ind w:left="20"/>
              <w:jc w:val="both"/>
            </w:pPr>
            <w:r>
              <w:rPr>
                <w:rFonts w:ascii="Times New Roman"/>
                <w:b w:val="false"/>
                <w:i w:val="false"/>
                <w:color w:val="000000"/>
                <w:sz w:val="20"/>
              </w:rPr>
              <w:t>
Машықтар:</w:t>
            </w:r>
          </w:p>
          <w:bookmarkEnd w:id="296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психологиялық-филологиялық зерттеу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9" w:id="2969"/>
          <w:p>
            <w:pPr>
              <w:spacing w:after="20"/>
              <w:ind w:left="20"/>
              <w:jc w:val="both"/>
            </w:pPr>
            <w:r>
              <w:rPr>
                <w:rFonts w:ascii="Times New Roman"/>
                <w:b w:val="false"/>
                <w:i w:val="false"/>
                <w:color w:val="000000"/>
                <w:sz w:val="20"/>
              </w:rPr>
              <w:t>
Білімі:</w:t>
            </w:r>
          </w:p>
          <w:bookmarkEnd w:id="296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кәсіптік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5" w:id="2970"/>
          <w:p>
            <w:pPr>
              <w:spacing w:after="20"/>
              <w:ind w:left="20"/>
              <w:jc w:val="both"/>
            </w:pPr>
            <w:r>
              <w:rPr>
                <w:rFonts w:ascii="Times New Roman"/>
                <w:b w:val="false"/>
                <w:i w:val="false"/>
                <w:color w:val="000000"/>
                <w:sz w:val="20"/>
              </w:rPr>
              <w:t>
Командалық жұмыс</w:t>
            </w:r>
          </w:p>
          <w:bookmarkEnd w:id="2970"/>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7981" w:id="2971"/>
    <w:p>
      <w:pPr>
        <w:spacing w:after="0"/>
        <w:ind w:left="0"/>
        <w:jc w:val="left"/>
      </w:pPr>
      <w:r>
        <w:rPr>
          <w:rFonts w:ascii="Times New Roman"/>
          <w:b/>
          <w:i w:val="false"/>
          <w:color w:val="000000"/>
        </w:rPr>
        <w:t xml:space="preserve"> 4-тарау. Кәсіптік стандарттың техникалық деректері</w:t>
      </w:r>
    </w:p>
    <w:bookmarkEnd w:id="2971"/>
    <w:bookmarkStart w:name="z7982" w:id="2972"/>
    <w:p>
      <w:pPr>
        <w:spacing w:after="0"/>
        <w:ind w:left="0"/>
        <w:jc w:val="both"/>
      </w:pPr>
      <w:r>
        <w:rPr>
          <w:rFonts w:ascii="Times New Roman"/>
          <w:b w:val="false"/>
          <w:i w:val="false"/>
          <w:color w:val="000000"/>
          <w:sz w:val="28"/>
        </w:rPr>
        <w:t xml:space="preserve">
      11. Мемлекеттік органның атауы: </w:t>
      </w:r>
    </w:p>
    <w:bookmarkEnd w:id="2972"/>
    <w:bookmarkStart w:name="z7983" w:id="2973"/>
    <w:p>
      <w:pPr>
        <w:spacing w:after="0"/>
        <w:ind w:left="0"/>
        <w:jc w:val="both"/>
      </w:pPr>
      <w:r>
        <w:rPr>
          <w:rFonts w:ascii="Times New Roman"/>
          <w:b w:val="false"/>
          <w:i w:val="false"/>
          <w:color w:val="000000"/>
          <w:sz w:val="28"/>
        </w:rPr>
        <w:t>
      Қазақстан Республикасы Әділет министрлігі</w:t>
      </w:r>
    </w:p>
    <w:bookmarkEnd w:id="2973"/>
    <w:bookmarkStart w:name="z7984" w:id="2974"/>
    <w:p>
      <w:pPr>
        <w:spacing w:after="0"/>
        <w:ind w:left="0"/>
        <w:jc w:val="both"/>
      </w:pPr>
      <w:r>
        <w:rPr>
          <w:rFonts w:ascii="Times New Roman"/>
          <w:b w:val="false"/>
          <w:i w:val="false"/>
          <w:color w:val="000000"/>
          <w:sz w:val="28"/>
        </w:rPr>
        <w:t>
      Орындаушы: А.М. Сашкен, a.sashken@adilet.gov.kz, 74-06-58.</w:t>
      </w:r>
    </w:p>
    <w:bookmarkEnd w:id="2974"/>
    <w:bookmarkStart w:name="z7985" w:id="2975"/>
    <w:p>
      <w:pPr>
        <w:spacing w:after="0"/>
        <w:ind w:left="0"/>
        <w:jc w:val="both"/>
      </w:pPr>
      <w:r>
        <w:rPr>
          <w:rFonts w:ascii="Times New Roman"/>
          <w:b w:val="false"/>
          <w:i w:val="false"/>
          <w:color w:val="000000"/>
          <w:sz w:val="28"/>
        </w:rPr>
        <w:t>
      12. Әзірлеуге қатысқан ұйымдар (кәсіпорындар):</w:t>
      </w:r>
    </w:p>
    <w:bookmarkEnd w:id="2975"/>
    <w:bookmarkStart w:name="z7986" w:id="2976"/>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2976"/>
    <w:bookmarkStart w:name="z7987" w:id="2977"/>
    <w:p>
      <w:pPr>
        <w:spacing w:after="0"/>
        <w:ind w:left="0"/>
        <w:jc w:val="both"/>
      </w:pPr>
      <w:r>
        <w:rPr>
          <w:rFonts w:ascii="Times New Roman"/>
          <w:b w:val="false"/>
          <w:i w:val="false"/>
          <w:color w:val="000000"/>
          <w:sz w:val="28"/>
        </w:rPr>
        <w:t>
      Орындаушы: Г.Ж. Ертаева, expert@cse.kz, 54-10-05.</w:t>
      </w:r>
    </w:p>
    <w:bookmarkEnd w:id="2977"/>
    <w:bookmarkStart w:name="z7988" w:id="2978"/>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2978"/>
    <w:bookmarkStart w:name="z7989" w:id="2979"/>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2979"/>
    <w:bookmarkStart w:name="z7990" w:id="2980"/>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2980"/>
    <w:bookmarkStart w:name="z7991" w:id="2981"/>
    <w:p>
      <w:pPr>
        <w:spacing w:after="0"/>
        <w:ind w:left="0"/>
        <w:jc w:val="both"/>
      </w:pPr>
      <w:r>
        <w:rPr>
          <w:rFonts w:ascii="Times New Roman"/>
          <w:b w:val="false"/>
          <w:i w:val="false"/>
          <w:color w:val="000000"/>
          <w:sz w:val="28"/>
        </w:rPr>
        <w:t>
      16. Нұсқа нөмірі және шығарылған жылы: 1-нұсқа, 2024 жыл.</w:t>
      </w:r>
    </w:p>
    <w:bookmarkEnd w:id="2981"/>
    <w:bookmarkStart w:name="z7992" w:id="2982"/>
    <w:p>
      <w:pPr>
        <w:spacing w:after="0"/>
        <w:ind w:left="0"/>
        <w:jc w:val="both"/>
      </w:pPr>
      <w:r>
        <w:rPr>
          <w:rFonts w:ascii="Times New Roman"/>
          <w:b w:val="false"/>
          <w:i w:val="false"/>
          <w:color w:val="000000"/>
          <w:sz w:val="28"/>
        </w:rPr>
        <w:t>
      17. Бағдарлы қайта қарау күні: 2027 жылғы 4 қаңтар.</w:t>
      </w:r>
    </w:p>
    <w:bookmarkEnd w:id="2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p>
        </w:tc>
      </w:tr>
    </w:tbl>
    <w:bookmarkStart w:name="z7998" w:id="2983"/>
    <w:p>
      <w:pPr>
        <w:spacing w:after="0"/>
        <w:ind w:left="0"/>
        <w:jc w:val="left"/>
      </w:pPr>
      <w:r>
        <w:rPr>
          <w:rFonts w:ascii="Times New Roman"/>
          <w:b/>
          <w:i w:val="false"/>
          <w:color w:val="000000"/>
        </w:rPr>
        <w:t xml:space="preserve"> "Сот-сараптамалық дінтанушылық зерттеу" кәсіптік стандарты</w:t>
      </w:r>
    </w:p>
    <w:bookmarkEnd w:id="2983"/>
    <w:bookmarkStart w:name="z7999" w:id="2984"/>
    <w:p>
      <w:pPr>
        <w:spacing w:after="0"/>
        <w:ind w:left="0"/>
        <w:jc w:val="left"/>
      </w:pPr>
      <w:r>
        <w:rPr>
          <w:rFonts w:ascii="Times New Roman"/>
          <w:b/>
          <w:i w:val="false"/>
          <w:color w:val="000000"/>
        </w:rPr>
        <w:t xml:space="preserve"> 1-тарау. Жалпы ережелер</w:t>
      </w:r>
    </w:p>
    <w:bookmarkEnd w:id="2984"/>
    <w:bookmarkStart w:name="z8000" w:id="2985"/>
    <w:p>
      <w:pPr>
        <w:spacing w:after="0"/>
        <w:ind w:left="0"/>
        <w:jc w:val="both"/>
      </w:pPr>
      <w:r>
        <w:rPr>
          <w:rFonts w:ascii="Times New Roman"/>
          <w:b w:val="false"/>
          <w:i w:val="false"/>
          <w:color w:val="000000"/>
          <w:sz w:val="28"/>
        </w:rPr>
        <w:t>
      1. "Кәсіптік біліктілік туралы" Қазақстан Республикасы Заңының 5-бабының 5-тармағына сәйкес "Сот-сараптамалық дінтанушылық зерттеу" кәсіптік стандарты әзірленді, ол сот-дінтанушылық сараптама жүргізу жөніндегі сот сарапшысының біліктілік, құзыреттілік деңгейіне, еңбек мазмұнына, сапасына және жағдайларына қойылатын талаптарды айқындауға арналған және сот-сараптама қызметі саласында қолданылады.</w:t>
      </w:r>
    </w:p>
    <w:bookmarkEnd w:id="2985"/>
    <w:bookmarkStart w:name="z8001" w:id="2986"/>
    <w:p>
      <w:pPr>
        <w:spacing w:after="0"/>
        <w:ind w:left="0"/>
        <w:jc w:val="both"/>
      </w:pPr>
      <w:r>
        <w:rPr>
          <w:rFonts w:ascii="Times New Roman"/>
          <w:b w:val="false"/>
          <w:i w:val="false"/>
          <w:color w:val="000000"/>
          <w:sz w:val="28"/>
        </w:rPr>
        <w:t>
      2. Осы кәсіптік стандартта мынадай терминдер мен анықтамалар 0олданылады:</w:t>
      </w:r>
    </w:p>
    <w:bookmarkEnd w:id="2986"/>
    <w:bookmarkStart w:name="z8002" w:id="2987"/>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987"/>
    <w:bookmarkStart w:name="z8003" w:id="2988"/>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988"/>
    <w:bookmarkStart w:name="z8004" w:id="2989"/>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2989"/>
    <w:bookmarkStart w:name="z8005" w:id="2990"/>
    <w:p>
      <w:pPr>
        <w:spacing w:after="0"/>
        <w:ind w:left="0"/>
        <w:jc w:val="both"/>
      </w:pPr>
      <w:r>
        <w:rPr>
          <w:rFonts w:ascii="Times New Roman"/>
          <w:b w:val="false"/>
          <w:i w:val="false"/>
          <w:color w:val="000000"/>
          <w:sz w:val="28"/>
        </w:rPr>
        <w:t>
      4) сот дінтанушылық сараптамасының мәні – діни сипаттағы объектілердің мазмұнында діни экстремизм, терроризм белгілерінің, діни ағымдық пиғылдардың болуын/болмауын айқындауға байланысты мәселелерді шешу кезінде арнайы ғылыми білімдер негізінде белгіленетін нақты деректер. Діни сипаттағы объектілерде көрініс тапқан оқиғаларға қатысатын нақты субъектілердің белгілі бір діни ағымы, қозғалысы, іс-әрекетінің (азаматтық және саяси мінез-құлқы) сипаттамалары;</w:t>
      </w:r>
    </w:p>
    <w:bookmarkEnd w:id="2990"/>
    <w:bookmarkStart w:name="z8006" w:id="2991"/>
    <w:p>
      <w:pPr>
        <w:spacing w:after="0"/>
        <w:ind w:left="0"/>
        <w:jc w:val="both"/>
      </w:pPr>
      <w:r>
        <w:rPr>
          <w:rFonts w:ascii="Times New Roman"/>
          <w:b w:val="false"/>
          <w:i w:val="false"/>
          <w:color w:val="000000"/>
          <w:sz w:val="28"/>
        </w:rPr>
        <w:t>
      5) сот дінтанушылық сараптамасының нысандары – діни экстремизмнің, терроризмнің белгілері бар деп болжанатын материалдық объектілер (мәтіндік құжаттар, аудио-бейне жазбалар, бейнелер, белгілер және т.б.), сондай-ақ сараптама нысанасына қатысты басқа да іс материалдары.</w:t>
      </w:r>
    </w:p>
    <w:bookmarkEnd w:id="2991"/>
    <w:bookmarkStart w:name="z8007" w:id="2992"/>
    <w:p>
      <w:pPr>
        <w:spacing w:after="0"/>
        <w:ind w:left="0"/>
        <w:jc w:val="both"/>
      </w:pPr>
      <w:r>
        <w:rPr>
          <w:rFonts w:ascii="Times New Roman"/>
          <w:b w:val="false"/>
          <w:i w:val="false"/>
          <w:color w:val="000000"/>
          <w:sz w:val="28"/>
        </w:rPr>
        <w:t>
      3. Осы кәсіптік стандартта мынандай қысқартулар қолданылады:</w:t>
      </w:r>
    </w:p>
    <w:bookmarkEnd w:id="2992"/>
    <w:bookmarkStart w:name="z8008" w:id="2993"/>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993"/>
    <w:bookmarkStart w:name="z8009" w:id="2994"/>
    <w:p>
      <w:pPr>
        <w:spacing w:after="0"/>
        <w:ind w:left="0"/>
        <w:jc w:val="both"/>
      </w:pPr>
      <w:r>
        <w:rPr>
          <w:rFonts w:ascii="Times New Roman"/>
          <w:b w:val="false"/>
          <w:i w:val="false"/>
          <w:color w:val="000000"/>
          <w:sz w:val="28"/>
        </w:rPr>
        <w:t>
      БА – Біліктілік анықтамалығы;</w:t>
      </w:r>
    </w:p>
    <w:bookmarkEnd w:id="2994"/>
    <w:bookmarkStart w:name="z8010" w:id="2995"/>
    <w:p>
      <w:pPr>
        <w:spacing w:after="0"/>
        <w:ind w:left="0"/>
        <w:jc w:val="both"/>
      </w:pPr>
      <w:r>
        <w:rPr>
          <w:rFonts w:ascii="Times New Roman"/>
          <w:b w:val="false"/>
          <w:i w:val="false"/>
          <w:color w:val="000000"/>
          <w:sz w:val="28"/>
        </w:rPr>
        <w:t xml:space="preserve">
      СБШ – Салалық біліктілік шеңбері; </w:t>
      </w:r>
    </w:p>
    <w:bookmarkEnd w:id="2995"/>
    <w:bookmarkStart w:name="z8011" w:id="2996"/>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2996"/>
    <w:bookmarkStart w:name="z8012" w:id="2997"/>
    <w:p>
      <w:pPr>
        <w:spacing w:after="0"/>
        <w:ind w:left="0"/>
        <w:jc w:val="left"/>
      </w:pPr>
      <w:r>
        <w:rPr>
          <w:rFonts w:ascii="Times New Roman"/>
          <w:b/>
          <w:i w:val="false"/>
          <w:color w:val="000000"/>
        </w:rPr>
        <w:t xml:space="preserve"> 2-тарау. Кәсіптік стандарттың төлқұжаты</w:t>
      </w:r>
    </w:p>
    <w:bookmarkEnd w:id="2997"/>
    <w:bookmarkStart w:name="z8013" w:id="2998"/>
    <w:p>
      <w:pPr>
        <w:spacing w:after="0"/>
        <w:ind w:left="0"/>
        <w:jc w:val="both"/>
      </w:pPr>
      <w:r>
        <w:rPr>
          <w:rFonts w:ascii="Times New Roman"/>
          <w:b w:val="false"/>
          <w:i w:val="false"/>
          <w:color w:val="000000"/>
          <w:sz w:val="28"/>
        </w:rPr>
        <w:t>
      4. Кәсіптік стандарттың атауы: "Сот-сараптамалық дінтанушылық зерттеу".</w:t>
      </w:r>
    </w:p>
    <w:bookmarkEnd w:id="2998"/>
    <w:bookmarkStart w:name="z8014" w:id="2999"/>
    <w:p>
      <w:pPr>
        <w:spacing w:after="0"/>
        <w:ind w:left="0"/>
        <w:jc w:val="both"/>
      </w:pPr>
      <w:r>
        <w:rPr>
          <w:rFonts w:ascii="Times New Roman"/>
          <w:b w:val="false"/>
          <w:i w:val="false"/>
          <w:color w:val="000000"/>
          <w:sz w:val="28"/>
        </w:rPr>
        <w:t>
      5. Кәсіптік стандарт коды: O84230.</w:t>
      </w:r>
    </w:p>
    <w:bookmarkEnd w:id="2999"/>
    <w:bookmarkStart w:name="z8015" w:id="3000"/>
    <w:p>
      <w:pPr>
        <w:spacing w:after="0"/>
        <w:ind w:left="0"/>
        <w:jc w:val="both"/>
      </w:pPr>
      <w:r>
        <w:rPr>
          <w:rFonts w:ascii="Times New Roman"/>
          <w:b w:val="false"/>
          <w:i w:val="false"/>
          <w:color w:val="000000"/>
          <w:sz w:val="28"/>
        </w:rPr>
        <w:t>
      6. ЭҚЖЖ сәйкес секциясын, бөлімін, тобын, сыныбын және кіші сыныбын көрсету:</w:t>
      </w:r>
    </w:p>
    <w:bookmarkEnd w:id="3000"/>
    <w:bookmarkStart w:name="z8016" w:id="3001"/>
    <w:p>
      <w:pPr>
        <w:spacing w:after="0"/>
        <w:ind w:left="0"/>
        <w:jc w:val="both"/>
      </w:pPr>
      <w:r>
        <w:rPr>
          <w:rFonts w:ascii="Times New Roman"/>
          <w:b w:val="false"/>
          <w:i w:val="false"/>
          <w:color w:val="000000"/>
          <w:sz w:val="28"/>
        </w:rPr>
        <w:t>
      O – Мемлекеттік басқару және қорғаныс; міндетті әлеуметтік қамсыздандыру;</w:t>
      </w:r>
    </w:p>
    <w:bookmarkEnd w:id="3001"/>
    <w:bookmarkStart w:name="z8017" w:id="3002"/>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3002"/>
    <w:bookmarkStart w:name="z8018" w:id="3003"/>
    <w:p>
      <w:pPr>
        <w:spacing w:after="0"/>
        <w:ind w:left="0"/>
        <w:jc w:val="both"/>
      </w:pPr>
      <w:r>
        <w:rPr>
          <w:rFonts w:ascii="Times New Roman"/>
          <w:b w:val="false"/>
          <w:i w:val="false"/>
          <w:color w:val="000000"/>
          <w:sz w:val="28"/>
        </w:rPr>
        <w:t>
      842 – Мемлекеттің жалпы қоғамға қызмет көрсетуі;</w:t>
      </w:r>
    </w:p>
    <w:bookmarkEnd w:id="3003"/>
    <w:bookmarkStart w:name="z8019" w:id="3004"/>
    <w:p>
      <w:pPr>
        <w:spacing w:after="0"/>
        <w:ind w:left="0"/>
        <w:jc w:val="both"/>
      </w:pPr>
      <w:r>
        <w:rPr>
          <w:rFonts w:ascii="Times New Roman"/>
          <w:b w:val="false"/>
          <w:i w:val="false"/>
          <w:color w:val="000000"/>
          <w:sz w:val="28"/>
        </w:rPr>
        <w:t>
      8423 – Әділет және сот төрелігі саласындағы қызмет;</w:t>
      </w:r>
    </w:p>
    <w:bookmarkEnd w:id="3004"/>
    <w:bookmarkStart w:name="z8020" w:id="3005"/>
    <w:p>
      <w:pPr>
        <w:spacing w:after="0"/>
        <w:ind w:left="0"/>
        <w:jc w:val="both"/>
      </w:pPr>
      <w:r>
        <w:rPr>
          <w:rFonts w:ascii="Times New Roman"/>
          <w:b w:val="false"/>
          <w:i w:val="false"/>
          <w:color w:val="000000"/>
          <w:sz w:val="28"/>
        </w:rPr>
        <w:t>
      84230 – Әділет және сот төрелігі саласындағы қызмет.</w:t>
      </w:r>
    </w:p>
    <w:bookmarkEnd w:id="3005"/>
    <w:bookmarkStart w:name="z8021" w:id="3006"/>
    <w:p>
      <w:pPr>
        <w:spacing w:after="0"/>
        <w:ind w:left="0"/>
        <w:jc w:val="both"/>
      </w:pPr>
      <w:r>
        <w:rPr>
          <w:rFonts w:ascii="Times New Roman"/>
          <w:b w:val="false"/>
          <w:i w:val="false"/>
          <w:color w:val="000000"/>
          <w:sz w:val="28"/>
        </w:rPr>
        <w:t xml:space="preserve">
      7. Кәсіптік стандарттың қысқаша сипаттамасы: осы сот сараптамаларын (зерттеулерін) жүргізу құқығына біліктілік куәлігі бар сарапшыларға, оның ішінде "Сот-сараптамалық дінтанушылық зерттеу" мамандығы бойынша лицензия негізінде сот-сараптама қызметімен айналысатын жеке тұлғаларға қойылатын талаптарды, сондай-ақ сот сараптамасы органының бөлім/бөлімше, сектор басшысына қойылатын талаптарды сипаттайды. </w:t>
      </w:r>
    </w:p>
    <w:bookmarkEnd w:id="3006"/>
    <w:bookmarkStart w:name="z8022" w:id="3007"/>
    <w:p>
      <w:pPr>
        <w:spacing w:after="0"/>
        <w:ind w:left="0"/>
        <w:jc w:val="both"/>
      </w:pPr>
      <w:r>
        <w:rPr>
          <w:rFonts w:ascii="Times New Roman"/>
          <w:b w:val="false"/>
          <w:i w:val="false"/>
          <w:color w:val="000000"/>
          <w:sz w:val="28"/>
        </w:rPr>
        <w:t>
      8. Кәсіптер карточкаларының тізбесі:</w:t>
      </w:r>
    </w:p>
    <w:bookmarkEnd w:id="3007"/>
    <w:bookmarkStart w:name="z8023" w:id="3008"/>
    <w:p>
      <w:pPr>
        <w:spacing w:after="0"/>
        <w:ind w:left="0"/>
        <w:jc w:val="both"/>
      </w:pPr>
      <w:r>
        <w:rPr>
          <w:rFonts w:ascii="Times New Roman"/>
          <w:b w:val="false"/>
          <w:i w:val="false"/>
          <w:color w:val="000000"/>
          <w:sz w:val="28"/>
        </w:rPr>
        <w:t>
      1) бөлім басшысы (өзге салаларда мамандандырылған) – СБШ бойыншпа 6 біліктілік деңгейі;</w:t>
      </w:r>
    </w:p>
    <w:bookmarkEnd w:id="3008"/>
    <w:bookmarkStart w:name="z8024" w:id="3009"/>
    <w:p>
      <w:pPr>
        <w:spacing w:after="0"/>
        <w:ind w:left="0"/>
        <w:jc w:val="both"/>
      </w:pPr>
      <w:r>
        <w:rPr>
          <w:rFonts w:ascii="Times New Roman"/>
          <w:b w:val="false"/>
          <w:i w:val="false"/>
          <w:color w:val="000000"/>
          <w:sz w:val="28"/>
        </w:rPr>
        <w:t>
      2) сот сарапшылары – СБШ бойынша 6 біліктілік деңгейі.</w:t>
      </w:r>
    </w:p>
    <w:bookmarkEnd w:id="3009"/>
    <w:bookmarkStart w:name="z8025" w:id="3010"/>
    <w:p>
      <w:pPr>
        <w:spacing w:after="0"/>
        <w:ind w:left="0"/>
        <w:jc w:val="left"/>
      </w:pPr>
      <w:r>
        <w:rPr>
          <w:rFonts w:ascii="Times New Roman"/>
          <w:b/>
          <w:i w:val="false"/>
          <w:color w:val="000000"/>
        </w:rPr>
        <w:t xml:space="preserve"> 3-тарау. Кәсіптер карточкалары</w:t>
      </w:r>
    </w:p>
    <w:bookmarkEnd w:id="3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кәсіптік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атауының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(өзге салаларда мамандандырылған)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(6В022 гуманитарлық ғылымдар (дінтану, исламтану)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6" w:id="3011"/>
          <w:p>
            <w:pPr>
              <w:spacing w:after="20"/>
              <w:ind w:left="20"/>
              <w:jc w:val="both"/>
            </w:pPr>
            <w:r>
              <w:rPr>
                <w:rFonts w:ascii="Times New Roman"/>
                <w:b w:val="false"/>
                <w:i w:val="false"/>
                <w:color w:val="000000"/>
                <w:sz w:val="20"/>
              </w:rPr>
              <w:t>
Бөлім/бөлім басшысы</w:t>
            </w:r>
          </w:p>
          <w:bookmarkEnd w:id="3011"/>
          <w:p>
            <w:pPr>
              <w:spacing w:after="20"/>
              <w:ind w:left="20"/>
              <w:jc w:val="both"/>
            </w:pPr>
            <w:r>
              <w:rPr>
                <w:rFonts w:ascii="Times New Roman"/>
                <w:b w:val="false"/>
                <w:i w:val="false"/>
                <w:color w:val="000000"/>
                <w:sz w:val="20"/>
              </w:rPr>
              <w:t>
сектор басшысы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дінтанушылық зерттеуін жүргізу саласындағы кәсіби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7" w:id="3012"/>
          <w:p>
            <w:pPr>
              <w:spacing w:after="20"/>
              <w:ind w:left="20"/>
              <w:jc w:val="both"/>
            </w:pPr>
            <w:r>
              <w:rPr>
                <w:rFonts w:ascii="Times New Roman"/>
                <w:b w:val="false"/>
                <w:i w:val="false"/>
                <w:color w:val="000000"/>
                <w:sz w:val="20"/>
              </w:rPr>
              <w:t>
1-еңбек</w:t>
            </w:r>
          </w:p>
          <w:bookmarkEnd w:id="3012"/>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9" w:id="3013"/>
          <w:p>
            <w:pPr>
              <w:spacing w:after="20"/>
              <w:ind w:left="20"/>
              <w:jc w:val="both"/>
            </w:pPr>
            <w:r>
              <w:rPr>
                <w:rFonts w:ascii="Times New Roman"/>
                <w:b w:val="false"/>
                <w:i w:val="false"/>
                <w:color w:val="000000"/>
                <w:sz w:val="20"/>
              </w:rPr>
              <w:t>
1-дағды:</w:t>
            </w:r>
          </w:p>
          <w:bookmarkEnd w:id="3013"/>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0" w:id="3014"/>
          <w:p>
            <w:pPr>
              <w:spacing w:after="20"/>
              <w:ind w:left="20"/>
              <w:jc w:val="both"/>
            </w:pPr>
            <w:r>
              <w:rPr>
                <w:rFonts w:ascii="Times New Roman"/>
                <w:b w:val="false"/>
                <w:i w:val="false"/>
                <w:color w:val="000000"/>
                <w:sz w:val="20"/>
              </w:rPr>
              <w:t>
Машықтар:</w:t>
            </w:r>
          </w:p>
          <w:bookmarkEnd w:id="3014"/>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мерзімді және ұзақ мерзімді жұмыс жоспарларын қалыптастыру, олардың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осы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процестерінің тиімділігінің негізгі көрсеткіштерін айқындау;</w:t>
            </w:r>
          </w:p>
          <w:p>
            <w:pPr>
              <w:spacing w:after="20"/>
              <w:ind w:left="20"/>
              <w:jc w:val="both"/>
            </w:pPr>
            <w:r>
              <w:rPr>
                <w:rFonts w:ascii="Times New Roman"/>
                <w:b w:val="false"/>
                <w:i w:val="false"/>
                <w:color w:val="000000"/>
                <w:sz w:val="20"/>
              </w:rPr>
              <w:t>
5. Өндірістік есептерді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5" w:id="3015"/>
          <w:p>
            <w:pPr>
              <w:spacing w:after="20"/>
              <w:ind w:left="20"/>
              <w:jc w:val="both"/>
            </w:pPr>
            <w:r>
              <w:rPr>
                <w:rFonts w:ascii="Times New Roman"/>
                <w:b w:val="false"/>
                <w:i w:val="false"/>
                <w:color w:val="000000"/>
                <w:sz w:val="20"/>
              </w:rPr>
              <w:t>
Білімі:</w:t>
            </w:r>
          </w:p>
          <w:bookmarkEnd w:id="3015"/>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әкімшілендіру негіздері.</w:t>
            </w:r>
          </w:p>
          <w:p>
            <w:pPr>
              <w:spacing w:after="20"/>
              <w:ind w:left="20"/>
              <w:jc w:val="both"/>
            </w:pPr>
            <w:r>
              <w:rPr>
                <w:rFonts w:ascii="Times New Roman"/>
                <w:b w:val="false"/>
                <w:i w:val="false"/>
                <w:color w:val="000000"/>
                <w:sz w:val="20"/>
              </w:rPr>
              <w:t>
4. Сараптама жүргізу туралы машықты жасау тәртібі мен мерзімдері.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9" w:id="3016"/>
          <w:p>
            <w:pPr>
              <w:spacing w:after="20"/>
              <w:ind w:left="20"/>
              <w:jc w:val="both"/>
            </w:pPr>
            <w:r>
              <w:rPr>
                <w:rFonts w:ascii="Times New Roman"/>
                <w:b w:val="false"/>
                <w:i w:val="false"/>
                <w:color w:val="000000"/>
                <w:sz w:val="20"/>
              </w:rPr>
              <w:t>
2-дағды:</w:t>
            </w:r>
          </w:p>
          <w:bookmarkEnd w:id="3016"/>
          <w:p>
            <w:pPr>
              <w:spacing w:after="20"/>
              <w:ind w:left="20"/>
              <w:jc w:val="both"/>
            </w:pPr>
            <w:r>
              <w:rPr>
                <w:rFonts w:ascii="Times New Roman"/>
                <w:b w:val="false"/>
                <w:i w:val="false"/>
                <w:color w:val="000000"/>
                <w:sz w:val="20"/>
              </w:rPr>
              <w:t>
Бөлімшенің жұмысын ұйымдастыру және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0" w:id="3017"/>
          <w:p>
            <w:pPr>
              <w:spacing w:after="20"/>
              <w:ind w:left="20"/>
              <w:jc w:val="both"/>
            </w:pPr>
            <w:r>
              <w:rPr>
                <w:rFonts w:ascii="Times New Roman"/>
                <w:b w:val="false"/>
                <w:i w:val="false"/>
                <w:color w:val="000000"/>
                <w:sz w:val="20"/>
              </w:rPr>
              <w:t>
Машықтар:</w:t>
            </w:r>
          </w:p>
          <w:bookmarkEnd w:id="3017"/>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ресурстарға қажеттілігін айқындау бойынша талдау жүргізу. Зертхананы материалдық-техникалық жабдықтау мен жарақтандыруға өтінімдер жасау және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талдау және бағалау, орындалған жұмыс нәтижелері бойынша бағыныстыларға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Бөлімшенің персоналға қажеттілігін айқындау, сондай-ақ олардың кәсіби деңгейін ескере отырып, персоналды іріктеуді жүзеге асыру. Жаңадан қабылданған персоналды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туралы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Бөлімше ресурстарын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10. Нұсқамалықты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0" w:id="3018"/>
          <w:p>
            <w:pPr>
              <w:spacing w:after="20"/>
              <w:ind w:left="20"/>
              <w:jc w:val="both"/>
            </w:pPr>
            <w:r>
              <w:rPr>
                <w:rFonts w:ascii="Times New Roman"/>
                <w:b w:val="false"/>
                <w:i w:val="false"/>
                <w:color w:val="000000"/>
                <w:sz w:val="20"/>
              </w:rPr>
              <w:t>
Білімі:</w:t>
            </w:r>
          </w:p>
          <w:bookmarkEnd w:id="301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басқару, персоналды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қызметін бағалау әдістері, қызметкерлерді ынталандырудың, олардың қатысу деңгейін арттырудың әдістемелері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ұйымдастырудың және басқарудың, еңбек заңнамасының негіздері; ішкі еңбек тәртібі қағидалары; еңбек қауіпсіздігі және еңбекті қорғаудың, өндірістік санитарияның, өрт және санитариялық-эпидемиологиялық қауіпсіздіктің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8" w:id="3019"/>
          <w:p>
            <w:pPr>
              <w:spacing w:after="20"/>
              <w:ind w:left="20"/>
              <w:jc w:val="both"/>
            </w:pPr>
            <w:r>
              <w:rPr>
                <w:rFonts w:ascii="Times New Roman"/>
                <w:b w:val="false"/>
                <w:i w:val="false"/>
                <w:color w:val="000000"/>
                <w:sz w:val="20"/>
              </w:rPr>
              <w:t>
3-дағды:</w:t>
            </w:r>
          </w:p>
          <w:bookmarkEnd w:id="3019"/>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9" w:id="3020"/>
          <w:p>
            <w:pPr>
              <w:spacing w:after="20"/>
              <w:ind w:left="20"/>
              <w:jc w:val="both"/>
            </w:pPr>
            <w:r>
              <w:rPr>
                <w:rFonts w:ascii="Times New Roman"/>
                <w:b w:val="false"/>
                <w:i w:val="false"/>
                <w:color w:val="000000"/>
                <w:sz w:val="20"/>
              </w:rPr>
              <w:t>
Машықтар:</w:t>
            </w:r>
          </w:p>
          <w:bookmarkEnd w:id="3020"/>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персоналдың қауіпсіздік техникасы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қорытындыны сарапшының тәуелсіздігі қағидатын сақтай отырып, жүргізілген зерттеудің толықтығын, тұжырымдардың ғылыми негізділігін, алынған нәтижелердің дұрыстығын және сараптамалық қорытындыны рәсімдеу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Қойылған мақсаттарға қол жеткізу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7" w:id="3021"/>
          <w:p>
            <w:pPr>
              <w:spacing w:after="20"/>
              <w:ind w:left="20"/>
              <w:jc w:val="both"/>
            </w:pPr>
            <w:r>
              <w:rPr>
                <w:rFonts w:ascii="Times New Roman"/>
                <w:b w:val="false"/>
                <w:i w:val="false"/>
                <w:color w:val="000000"/>
                <w:sz w:val="20"/>
              </w:rPr>
              <w:t>
Білім:</w:t>
            </w:r>
          </w:p>
          <w:bookmarkEnd w:id="3021"/>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1" w:id="3022"/>
          <w:p>
            <w:pPr>
              <w:spacing w:after="20"/>
              <w:ind w:left="20"/>
              <w:jc w:val="both"/>
            </w:pPr>
            <w:r>
              <w:rPr>
                <w:rFonts w:ascii="Times New Roman"/>
                <w:b w:val="false"/>
                <w:i w:val="false"/>
                <w:color w:val="000000"/>
                <w:sz w:val="20"/>
              </w:rPr>
              <w:t>
2-еңбек</w:t>
            </w:r>
          </w:p>
          <w:bookmarkEnd w:id="3022"/>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xml:space="preserve">
Сараптама тағайындайтын органдармен өзара іс-қимыл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3" w:id="3023"/>
          <w:p>
            <w:pPr>
              <w:spacing w:after="20"/>
              <w:ind w:left="20"/>
              <w:jc w:val="both"/>
            </w:pPr>
            <w:r>
              <w:rPr>
                <w:rFonts w:ascii="Times New Roman"/>
                <w:b w:val="false"/>
                <w:i w:val="false"/>
                <w:color w:val="000000"/>
                <w:sz w:val="20"/>
              </w:rPr>
              <w:t xml:space="preserve">
1-дағды: </w:t>
            </w:r>
          </w:p>
          <w:bookmarkEnd w:id="3023"/>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4" w:id="3024"/>
          <w:p>
            <w:pPr>
              <w:spacing w:after="20"/>
              <w:ind w:left="20"/>
              <w:jc w:val="both"/>
            </w:pPr>
            <w:r>
              <w:rPr>
                <w:rFonts w:ascii="Times New Roman"/>
                <w:b w:val="false"/>
                <w:i w:val="false"/>
                <w:color w:val="000000"/>
                <w:sz w:val="20"/>
              </w:rPr>
              <w:t>
Машықтар:</w:t>
            </w:r>
          </w:p>
          <w:bookmarkEnd w:id="302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жүргізуге байланысты шеккен шығыстар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6" w:id="3025"/>
          <w:p>
            <w:pPr>
              <w:spacing w:after="20"/>
              <w:ind w:left="20"/>
              <w:jc w:val="both"/>
            </w:pPr>
            <w:r>
              <w:rPr>
                <w:rFonts w:ascii="Times New Roman"/>
                <w:b w:val="false"/>
                <w:i w:val="false"/>
                <w:color w:val="000000"/>
                <w:sz w:val="20"/>
              </w:rPr>
              <w:t>
Білім:</w:t>
            </w:r>
          </w:p>
          <w:bookmarkEnd w:id="302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жөніндегі тарифтер мен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8" w:id="3026"/>
          <w:p>
            <w:pPr>
              <w:spacing w:after="20"/>
              <w:ind w:left="20"/>
              <w:jc w:val="both"/>
            </w:pPr>
            <w:r>
              <w:rPr>
                <w:rFonts w:ascii="Times New Roman"/>
                <w:b w:val="false"/>
                <w:i w:val="false"/>
                <w:color w:val="000000"/>
                <w:sz w:val="20"/>
              </w:rPr>
              <w:t xml:space="preserve">
2-дағды: </w:t>
            </w:r>
          </w:p>
          <w:bookmarkEnd w:id="3026"/>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9" w:id="3027"/>
          <w:p>
            <w:pPr>
              <w:spacing w:after="20"/>
              <w:ind w:left="20"/>
              <w:jc w:val="both"/>
            </w:pPr>
            <w:r>
              <w:rPr>
                <w:rFonts w:ascii="Times New Roman"/>
                <w:b w:val="false"/>
                <w:i w:val="false"/>
                <w:color w:val="000000"/>
                <w:sz w:val="20"/>
              </w:rPr>
              <w:t>
Машықтар:</w:t>
            </w:r>
          </w:p>
          <w:bookmarkEnd w:id="302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1" w:id="3028"/>
          <w:p>
            <w:pPr>
              <w:spacing w:after="20"/>
              <w:ind w:left="20"/>
              <w:jc w:val="both"/>
            </w:pPr>
            <w:r>
              <w:rPr>
                <w:rFonts w:ascii="Times New Roman"/>
                <w:b w:val="false"/>
                <w:i w:val="false"/>
                <w:color w:val="000000"/>
                <w:sz w:val="20"/>
              </w:rPr>
              <w:t>
Білімі:</w:t>
            </w:r>
          </w:p>
          <w:bookmarkEnd w:id="302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 негіздері.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4" w:id="3029"/>
          <w:p>
            <w:pPr>
              <w:spacing w:after="20"/>
              <w:ind w:left="20"/>
              <w:jc w:val="both"/>
            </w:pPr>
            <w:r>
              <w:rPr>
                <w:rFonts w:ascii="Times New Roman"/>
                <w:b w:val="false"/>
                <w:i w:val="false"/>
                <w:color w:val="000000"/>
                <w:sz w:val="20"/>
              </w:rPr>
              <w:t>
 1-ші қосымша еңбек функциясы:</w:t>
            </w:r>
          </w:p>
          <w:bookmarkEnd w:id="3029"/>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5" w:id="3030"/>
          <w:p>
            <w:pPr>
              <w:spacing w:after="20"/>
              <w:ind w:left="20"/>
              <w:jc w:val="both"/>
            </w:pPr>
            <w:r>
              <w:rPr>
                <w:rFonts w:ascii="Times New Roman"/>
                <w:b w:val="false"/>
                <w:i w:val="false"/>
                <w:color w:val="000000"/>
                <w:sz w:val="20"/>
              </w:rPr>
              <w:t>
1-дағды:</w:t>
            </w:r>
          </w:p>
          <w:bookmarkEnd w:id="3030"/>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6" w:id="3031"/>
          <w:p>
            <w:pPr>
              <w:spacing w:after="20"/>
              <w:ind w:left="20"/>
              <w:jc w:val="both"/>
            </w:pPr>
            <w:r>
              <w:rPr>
                <w:rFonts w:ascii="Times New Roman"/>
                <w:b w:val="false"/>
                <w:i w:val="false"/>
                <w:color w:val="000000"/>
                <w:sz w:val="20"/>
              </w:rPr>
              <w:t>
Машықтар:</w:t>
            </w:r>
          </w:p>
          <w:bookmarkEnd w:id="3031"/>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әзірлемелердің заманауи деңгейін ескере отырып, сот-сараптамалық дінтанушылық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Ғылыми-зерттеу жұмыстарының нәтижелерін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Мақалалар, монографиялар, әдістемелік ұсыныстар мен оқу құралдар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Жарияланымдар мен ғылыми әзірлемелерге рецензия жүргізу;</w:t>
            </w:r>
          </w:p>
          <w:p>
            <w:pPr>
              <w:spacing w:after="20"/>
              <w:ind w:left="20"/>
              <w:jc w:val="both"/>
            </w:pPr>
            <w:r>
              <w:rPr>
                <w:rFonts w:ascii="Times New Roman"/>
                <w:b w:val="false"/>
                <w:i w:val="false"/>
                <w:color w:val="000000"/>
                <w:sz w:val="20"/>
              </w:rPr>
              <w:t>
12.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8" w:id="3032"/>
          <w:p>
            <w:pPr>
              <w:spacing w:after="20"/>
              <w:ind w:left="20"/>
              <w:jc w:val="both"/>
            </w:pPr>
            <w:r>
              <w:rPr>
                <w:rFonts w:ascii="Times New Roman"/>
                <w:b w:val="false"/>
                <w:i w:val="false"/>
                <w:color w:val="000000"/>
                <w:sz w:val="20"/>
              </w:rPr>
              <w:t>
Білімі:</w:t>
            </w:r>
          </w:p>
          <w:bookmarkEnd w:id="303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рәсімдеуге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немесе ғылыми-техникалық әзірлемелерді орындау бойынша әдістемелік материалдар.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3" w:id="3033"/>
          <w:p>
            <w:pPr>
              <w:spacing w:after="20"/>
              <w:ind w:left="20"/>
              <w:jc w:val="both"/>
            </w:pPr>
            <w:r>
              <w:rPr>
                <w:rFonts w:ascii="Times New Roman"/>
                <w:b w:val="false"/>
                <w:i w:val="false"/>
                <w:color w:val="000000"/>
                <w:sz w:val="20"/>
              </w:rPr>
              <w:t>
2-дағды:</w:t>
            </w:r>
          </w:p>
          <w:bookmarkEnd w:id="3033"/>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4" w:id="3034"/>
          <w:p>
            <w:pPr>
              <w:spacing w:after="20"/>
              <w:ind w:left="20"/>
              <w:jc w:val="both"/>
            </w:pPr>
            <w:r>
              <w:rPr>
                <w:rFonts w:ascii="Times New Roman"/>
                <w:b w:val="false"/>
                <w:i w:val="false"/>
                <w:color w:val="000000"/>
                <w:sz w:val="20"/>
              </w:rPr>
              <w:t>
Машықтар:</w:t>
            </w:r>
          </w:p>
          <w:bookmarkEnd w:id="303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7" w:id="3035"/>
          <w:p>
            <w:pPr>
              <w:spacing w:after="20"/>
              <w:ind w:left="20"/>
              <w:jc w:val="both"/>
            </w:pPr>
            <w:r>
              <w:rPr>
                <w:rFonts w:ascii="Times New Roman"/>
                <w:b w:val="false"/>
                <w:i w:val="false"/>
                <w:color w:val="000000"/>
                <w:sz w:val="20"/>
              </w:rPr>
              <w:t>
Білімі:</w:t>
            </w:r>
          </w:p>
          <w:bookmarkEnd w:id="3035"/>
          <w:p>
            <w:pPr>
              <w:spacing w:after="20"/>
              <w:ind w:left="20"/>
              <w:jc w:val="both"/>
            </w:pPr>
            <w:r>
              <w:rPr>
                <w:rFonts w:ascii="Times New Roman"/>
                <w:b w:val="false"/>
                <w:i w:val="false"/>
                <w:color w:val="000000"/>
                <w:sz w:val="20"/>
              </w:rPr>
              <w:t>
</w:t>
            </w:r>
            <w:r>
              <w:rPr>
                <w:rFonts w:ascii="Times New Roman"/>
                <w:b w:val="false"/>
                <w:i w:val="false"/>
                <w:color w:val="000000"/>
                <w:sz w:val="20"/>
              </w:rPr>
              <w:t>1.Сот-сараптама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 енгізу, сондай-ақ нормативтік құқықтық актілерді рәсімдеудің тәртібі.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0" w:id="3036"/>
          <w:p>
            <w:pPr>
              <w:spacing w:after="20"/>
              <w:ind w:left="20"/>
              <w:jc w:val="both"/>
            </w:pPr>
            <w:r>
              <w:rPr>
                <w:rFonts w:ascii="Times New Roman"/>
                <w:b w:val="false"/>
                <w:i w:val="false"/>
                <w:color w:val="000000"/>
                <w:sz w:val="20"/>
              </w:rPr>
              <w:t>
3-дағды:</w:t>
            </w:r>
          </w:p>
          <w:bookmarkEnd w:id="3036"/>
          <w:p>
            <w:pPr>
              <w:spacing w:after="20"/>
              <w:ind w:left="20"/>
              <w:jc w:val="both"/>
            </w:pPr>
            <w:r>
              <w:rPr>
                <w:rFonts w:ascii="Times New Roman"/>
                <w:b w:val="false"/>
                <w:i w:val="false"/>
                <w:color w:val="000000"/>
                <w:sz w:val="20"/>
              </w:rPr>
              <w:t>
Сот сарапшыларын кәсіптік даярлауға, олардың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1" w:id="3037"/>
          <w:p>
            <w:pPr>
              <w:spacing w:after="20"/>
              <w:ind w:left="20"/>
              <w:jc w:val="both"/>
            </w:pPr>
            <w:r>
              <w:rPr>
                <w:rFonts w:ascii="Times New Roman"/>
                <w:b w:val="false"/>
                <w:i w:val="false"/>
                <w:color w:val="000000"/>
                <w:sz w:val="20"/>
              </w:rPr>
              <w:t>
Машықтар:</w:t>
            </w:r>
          </w:p>
          <w:bookmarkEnd w:id="303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 құқығына біліктілік куәлігін алуға үміткерлерді дайындауға,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асыру.және оның тиімділігін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7" w:id="3038"/>
          <w:p>
            <w:pPr>
              <w:spacing w:after="20"/>
              <w:ind w:left="20"/>
              <w:jc w:val="both"/>
            </w:pPr>
            <w:r>
              <w:rPr>
                <w:rFonts w:ascii="Times New Roman"/>
                <w:b w:val="false"/>
                <w:i w:val="false"/>
                <w:color w:val="000000"/>
                <w:sz w:val="20"/>
              </w:rPr>
              <w:t>
Білімі:</w:t>
            </w:r>
          </w:p>
          <w:bookmarkEnd w:id="303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Баяндамалардың,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Оқытудың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кәсіптік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5" w:id="3039"/>
          <w:p>
            <w:pPr>
              <w:spacing w:after="20"/>
              <w:ind w:left="20"/>
              <w:jc w:val="both"/>
            </w:pPr>
            <w:r>
              <w:rPr>
                <w:rFonts w:ascii="Times New Roman"/>
                <w:b w:val="false"/>
                <w:i w:val="false"/>
                <w:color w:val="000000"/>
                <w:sz w:val="20"/>
              </w:rPr>
              <w:t>
Ұжымды басқару</w:t>
            </w:r>
          </w:p>
          <w:bookmarkEnd w:id="3039"/>
          <w:p>
            <w:pPr>
              <w:spacing w:after="20"/>
              <w:ind w:left="20"/>
              <w:jc w:val="both"/>
            </w:pPr>
            <w:r>
              <w:rPr>
                <w:rFonts w:ascii="Times New Roman"/>
                <w:b w:val="false"/>
                <w:i w:val="false"/>
                <w:color w:val="000000"/>
                <w:sz w:val="20"/>
              </w:rPr>
              <w:t>
</w:t>
            </w:r>
            <w:r>
              <w:rPr>
                <w:rFonts w:ascii="Times New Roman"/>
                <w:b w:val="false"/>
                <w:i w:val="false"/>
                <w:color w:val="000000"/>
                <w:sz w:val="20"/>
              </w:rPr>
              <w:t>Топтық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бағдары/немесе 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"Сот сарапшылары"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 (мамандық)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(6В022 гуманитарлық ғылымдар (дінтану, исламтану)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1" w:id="3040"/>
          <w:p>
            <w:pPr>
              <w:spacing w:after="20"/>
              <w:ind w:left="20"/>
              <w:jc w:val="both"/>
            </w:pPr>
            <w:r>
              <w:rPr>
                <w:rFonts w:ascii="Times New Roman"/>
                <w:b w:val="false"/>
                <w:i w:val="false"/>
                <w:color w:val="000000"/>
                <w:sz w:val="20"/>
              </w:rPr>
              <w:t>
Бас сарапшы</w:t>
            </w:r>
          </w:p>
          <w:bookmarkEnd w:id="3040"/>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аға сарапшы</w:t>
            </w:r>
          </w:p>
          <w:p>
            <w:pPr>
              <w:spacing w:after="20"/>
              <w:ind w:left="20"/>
              <w:jc w:val="both"/>
            </w:pPr>
            <w:r>
              <w:rPr>
                <w:rFonts w:ascii="Times New Roman"/>
                <w:b w:val="false"/>
                <w:i w:val="false"/>
                <w:color w:val="000000"/>
                <w:sz w:val="20"/>
              </w:rPr>
              <w:t>
"Сот-сараптамалық дінтанушылық зерттеу" мамандығы бойынша лицензия негізінде сот-сараптама қызметімен айналысатын жеке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дінтанушылық зерттеу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"Сот-сараптамалық дінтанушылық зерттеу" мамандығы бойынша сараптамаларды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іс-қимыл.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 әдістемелік және тәрбие жұмыстарына қатысу.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4" w:id="3041"/>
          <w:p>
            <w:pPr>
              <w:spacing w:after="20"/>
              <w:ind w:left="20"/>
              <w:jc w:val="both"/>
            </w:pPr>
            <w:r>
              <w:rPr>
                <w:rFonts w:ascii="Times New Roman"/>
                <w:b w:val="false"/>
                <w:i w:val="false"/>
                <w:color w:val="000000"/>
                <w:sz w:val="20"/>
              </w:rPr>
              <w:t>
1-еңбек функциясы:</w:t>
            </w:r>
          </w:p>
          <w:bookmarkEnd w:id="3041"/>
          <w:p>
            <w:pPr>
              <w:spacing w:after="20"/>
              <w:ind w:left="20"/>
              <w:jc w:val="both"/>
            </w:pPr>
            <w:r>
              <w:rPr>
                <w:rFonts w:ascii="Times New Roman"/>
                <w:b w:val="false"/>
                <w:i w:val="false"/>
                <w:color w:val="000000"/>
                <w:sz w:val="20"/>
              </w:rPr>
              <w:t>
"Сот-сараптамалық дінтанушылық зерттеу" мамандығы бойынша сот сараптамасын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5" w:id="3042"/>
          <w:p>
            <w:pPr>
              <w:spacing w:after="20"/>
              <w:ind w:left="20"/>
              <w:jc w:val="both"/>
            </w:pPr>
            <w:r>
              <w:rPr>
                <w:rFonts w:ascii="Times New Roman"/>
                <w:b w:val="false"/>
                <w:i w:val="false"/>
                <w:color w:val="000000"/>
                <w:sz w:val="20"/>
              </w:rPr>
              <w:t>
1-дағды:</w:t>
            </w:r>
          </w:p>
          <w:bookmarkEnd w:id="3042"/>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6" w:id="3043"/>
          <w:p>
            <w:pPr>
              <w:spacing w:after="20"/>
              <w:ind w:left="20"/>
              <w:jc w:val="both"/>
            </w:pPr>
            <w:r>
              <w:rPr>
                <w:rFonts w:ascii="Times New Roman"/>
                <w:b w:val="false"/>
                <w:i w:val="false"/>
                <w:color w:val="000000"/>
                <w:sz w:val="20"/>
              </w:rPr>
              <w:t>
Машықтар:</w:t>
            </w:r>
          </w:p>
          <w:bookmarkEnd w:id="3043"/>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объектілерінің бүліну, түрінің өзгеруін, ауыстырылу мүмкіндігін болдырмайтын және сақтау және тасымалдау кезінде белгілері мен қасиеттерінің сақталуын қамтамасыз ететін олардың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объектілерді тексеру актісін рәсімдеу;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қасиеттерінің сақталуы және сараптама объектілерін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1" w:id="3044"/>
          <w:p>
            <w:pPr>
              <w:spacing w:after="20"/>
              <w:ind w:left="20"/>
              <w:jc w:val="both"/>
            </w:pPr>
            <w:r>
              <w:rPr>
                <w:rFonts w:ascii="Times New Roman"/>
                <w:b w:val="false"/>
                <w:i w:val="false"/>
                <w:color w:val="000000"/>
                <w:sz w:val="20"/>
              </w:rPr>
              <w:t>
Білімі:</w:t>
            </w:r>
          </w:p>
          <w:bookmarkEnd w:id="304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2.Сараптамалық зерттеуге ұсынылған заттай дәлелдемелер мен объектілерді алу, буып-түю, жолдау, тасымалдау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3" w:id="3045"/>
          <w:p>
            <w:pPr>
              <w:spacing w:after="20"/>
              <w:ind w:left="20"/>
              <w:jc w:val="both"/>
            </w:pPr>
            <w:r>
              <w:rPr>
                <w:rFonts w:ascii="Times New Roman"/>
                <w:b w:val="false"/>
                <w:i w:val="false"/>
                <w:color w:val="000000"/>
                <w:sz w:val="20"/>
              </w:rPr>
              <w:t>
2-дағды:</w:t>
            </w:r>
          </w:p>
          <w:bookmarkEnd w:id="3045"/>
          <w:p>
            <w:pPr>
              <w:spacing w:after="20"/>
              <w:ind w:left="20"/>
              <w:jc w:val="both"/>
            </w:pPr>
            <w:r>
              <w:rPr>
                <w:rFonts w:ascii="Times New Roman"/>
                <w:b w:val="false"/>
                <w:i w:val="false"/>
                <w:color w:val="000000"/>
                <w:sz w:val="20"/>
              </w:rPr>
              <w:t xml:space="preserve">
Сот сараптамасы (зерттеуі) материалдары мен объектілерін зерделеу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4" w:id="3046"/>
          <w:p>
            <w:pPr>
              <w:spacing w:after="20"/>
              <w:ind w:left="20"/>
              <w:jc w:val="both"/>
            </w:pPr>
            <w:r>
              <w:rPr>
                <w:rFonts w:ascii="Times New Roman"/>
                <w:b w:val="false"/>
                <w:i w:val="false"/>
                <w:color w:val="000000"/>
                <w:sz w:val="20"/>
              </w:rPr>
              <w:t>
Машықтар:</w:t>
            </w:r>
          </w:p>
          <w:bookmarkEnd w:id="304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дінтанушылық зерттеудің мәнін, объектісі мен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олардың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дінтанушылық зерттеу объектілерін, олардың ерекшелігін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дінтанушылық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өтінішхат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2" w:id="3047"/>
          <w:p>
            <w:pPr>
              <w:spacing w:after="20"/>
              <w:ind w:left="20"/>
              <w:jc w:val="both"/>
            </w:pPr>
            <w:r>
              <w:rPr>
                <w:rFonts w:ascii="Times New Roman"/>
                <w:b w:val="false"/>
                <w:i w:val="false"/>
                <w:color w:val="000000"/>
                <w:sz w:val="20"/>
              </w:rPr>
              <w:t>
Білімі:</w:t>
            </w:r>
          </w:p>
          <w:bookmarkEnd w:id="304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және/немесе әдістері, сот-сараптамалық дінтанушылық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дінтанушылық зерттеу тағайындау кезінде материалдарды дайындау мен рәсімдеудің негізгі ережелері;</w:t>
            </w:r>
          </w:p>
          <w:p>
            <w:pPr>
              <w:spacing w:after="20"/>
              <w:ind w:left="20"/>
              <w:jc w:val="both"/>
            </w:pPr>
            <w:r>
              <w:rPr>
                <w:rFonts w:ascii="Times New Roman"/>
                <w:b w:val="false"/>
                <w:i w:val="false"/>
                <w:color w:val="000000"/>
                <w:sz w:val="20"/>
              </w:rPr>
              <w:t>
4. Сараптамалық және арнайы зерттеулерді тағайындау және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6" w:id="3048"/>
          <w:p>
            <w:pPr>
              <w:spacing w:after="20"/>
              <w:ind w:left="20"/>
              <w:jc w:val="both"/>
            </w:pPr>
            <w:r>
              <w:rPr>
                <w:rFonts w:ascii="Times New Roman"/>
                <w:b w:val="false"/>
                <w:i w:val="false"/>
                <w:color w:val="000000"/>
                <w:sz w:val="20"/>
              </w:rPr>
              <w:t>
3-дағды:</w:t>
            </w:r>
          </w:p>
          <w:bookmarkEnd w:id="3048"/>
          <w:p>
            <w:pPr>
              <w:spacing w:after="20"/>
              <w:ind w:left="20"/>
              <w:jc w:val="both"/>
            </w:pPr>
            <w:r>
              <w:rPr>
                <w:rFonts w:ascii="Times New Roman"/>
                <w:b w:val="false"/>
                <w:i w:val="false"/>
                <w:color w:val="000000"/>
                <w:sz w:val="20"/>
              </w:rPr>
              <w:t>
Сот-сараптамалық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7" w:id="3049"/>
          <w:p>
            <w:pPr>
              <w:spacing w:after="20"/>
              <w:ind w:left="20"/>
              <w:jc w:val="both"/>
            </w:pPr>
            <w:r>
              <w:rPr>
                <w:rFonts w:ascii="Times New Roman"/>
                <w:b w:val="false"/>
                <w:i w:val="false"/>
                <w:color w:val="000000"/>
                <w:sz w:val="20"/>
              </w:rPr>
              <w:t>
Машықтар:</w:t>
            </w:r>
          </w:p>
          <w:bookmarkEnd w:id="304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дінтанушылық зерттеулердің әдістеріне және/немесе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жұмыстарын жүргізу кезінде өндірістік ортаның жағдайын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сараптамасының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Іс қағаздарын жүргізу және дайындау;</w:t>
            </w:r>
          </w:p>
          <w:p>
            <w:pPr>
              <w:spacing w:after="20"/>
              <w:ind w:left="20"/>
              <w:jc w:val="both"/>
            </w:pPr>
            <w:r>
              <w:rPr>
                <w:rFonts w:ascii="Times New Roman"/>
                <w:b w:val="false"/>
                <w:i w:val="false"/>
                <w:color w:val="000000"/>
                <w:sz w:val="20"/>
              </w:rPr>
              <w:t>
5. Санитарлық нормалар мен ережелердің талаптарын, қауіпсіздік техникасы және еңбекті қорғау нұсқауларын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2" w:id="3050"/>
          <w:p>
            <w:pPr>
              <w:spacing w:after="20"/>
              <w:ind w:left="20"/>
              <w:jc w:val="both"/>
            </w:pPr>
            <w:r>
              <w:rPr>
                <w:rFonts w:ascii="Times New Roman"/>
                <w:b w:val="false"/>
                <w:i w:val="false"/>
                <w:color w:val="000000"/>
                <w:sz w:val="20"/>
              </w:rPr>
              <w:t>
Білімі:</w:t>
            </w:r>
          </w:p>
          <w:bookmarkEnd w:id="305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дінтанушылық зерттеу әдістері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дінтанушылық зерттеу сараптамасының процессуалдық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дінтанушылық зерттеулердің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объектілерінің классификациясы, олардың қасиеттері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Сот-сараптама/зерттеу процесінде объектілерді есепке алу мен зерттеудің ғылыми-техникалық құралдары мен әдістері, сот-сараптамалық фотосуреттер, бейнетүсірілімдер, фотокестелер, диаграммалар жасау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Іс қағаздарын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қауіпсіздік техникасы, өндірістік санитария, өрт қауіпсіздігі, сондай-ақ санитарлық-эпидемиологиялық талаптар бойынша нұсқаулықтар, ережелер мен ережелер;</w:t>
            </w:r>
          </w:p>
          <w:p>
            <w:pPr>
              <w:spacing w:after="20"/>
              <w:ind w:left="20"/>
              <w:jc w:val="both"/>
            </w:pPr>
            <w:r>
              <w:rPr>
                <w:rFonts w:ascii="Times New Roman"/>
                <w:b w:val="false"/>
                <w:i w:val="false"/>
                <w:color w:val="000000"/>
                <w:sz w:val="20"/>
              </w:rPr>
              <w:t>
8. Ішкі тәртіп ережелері, қызметтік міндеттері.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1" w:id="3051"/>
          <w:p>
            <w:pPr>
              <w:spacing w:after="20"/>
              <w:ind w:left="20"/>
              <w:jc w:val="both"/>
            </w:pPr>
            <w:r>
              <w:rPr>
                <w:rFonts w:ascii="Times New Roman"/>
                <w:b w:val="false"/>
                <w:i w:val="false"/>
                <w:color w:val="000000"/>
                <w:sz w:val="20"/>
              </w:rPr>
              <w:t>
4-дағды:</w:t>
            </w:r>
          </w:p>
          <w:bookmarkEnd w:id="3051"/>
          <w:p>
            <w:pPr>
              <w:spacing w:after="20"/>
              <w:ind w:left="20"/>
              <w:jc w:val="both"/>
            </w:pPr>
            <w:r>
              <w:rPr>
                <w:rFonts w:ascii="Times New Roman"/>
                <w:b w:val="false"/>
                <w:i w:val="false"/>
                <w:color w:val="000000"/>
                <w:sz w:val="20"/>
              </w:rPr>
              <w:t>
Сот сараптамасының (зерттеу) нәтижелерін түсіндіру/өңдеу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2" w:id="3052"/>
          <w:p>
            <w:pPr>
              <w:spacing w:after="20"/>
              <w:ind w:left="20"/>
              <w:jc w:val="both"/>
            </w:pPr>
            <w:r>
              <w:rPr>
                <w:rFonts w:ascii="Times New Roman"/>
                <w:b w:val="false"/>
                <w:i w:val="false"/>
                <w:color w:val="000000"/>
                <w:sz w:val="20"/>
              </w:rPr>
              <w:t>
Машықтар:</w:t>
            </w:r>
          </w:p>
          <w:bookmarkEnd w:id="305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сараптамасының әдістемесіне және/немесе әдісіне сәйкес зерттеу нәтижелерін талдауды, бағалауды және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Сараптамалық зерттеу нәтижелерін түсіндіру/өңдеу және қорытындылар қалыптастыру;</w:t>
            </w:r>
          </w:p>
          <w:p>
            <w:pPr>
              <w:spacing w:after="20"/>
              <w:ind w:left="20"/>
              <w:jc w:val="both"/>
            </w:pPr>
            <w:r>
              <w:rPr>
                <w:rFonts w:ascii="Times New Roman"/>
                <w:b w:val="false"/>
                <w:i w:val="false"/>
                <w:color w:val="000000"/>
                <w:sz w:val="20"/>
              </w:rPr>
              <w:t>
3. Зерттеу нәтижелерін есептеу, талдау, бағалау және өңдеу бойынша жазбаларды жүргізу және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5" w:id="3053"/>
          <w:p>
            <w:pPr>
              <w:spacing w:after="20"/>
              <w:ind w:left="20"/>
              <w:jc w:val="both"/>
            </w:pPr>
            <w:r>
              <w:rPr>
                <w:rFonts w:ascii="Times New Roman"/>
                <w:b w:val="false"/>
                <w:i w:val="false"/>
                <w:color w:val="000000"/>
                <w:sz w:val="20"/>
              </w:rPr>
              <w:t>
Білімі:</w:t>
            </w:r>
          </w:p>
          <w:bookmarkEnd w:id="305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техникасы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Сараптамалық зерттеу нәтижелерінің сенімділігі мен объективтілік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кезінде алынған мәліметтерді интерпретациялау тәртібі мен ережелері;</w:t>
            </w:r>
          </w:p>
          <w:p>
            <w:pPr>
              <w:spacing w:after="20"/>
              <w:ind w:left="20"/>
              <w:jc w:val="both"/>
            </w:pPr>
            <w:r>
              <w:rPr>
                <w:rFonts w:ascii="Times New Roman"/>
                <w:b w:val="false"/>
                <w:i w:val="false"/>
                <w:color w:val="000000"/>
                <w:sz w:val="20"/>
              </w:rPr>
              <w:t>
4. Зерттеулер нәтижелерін есептеу, талдау, бағалау және өңдеу есебін жүргізу ережелері.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9" w:id="3054"/>
          <w:p>
            <w:pPr>
              <w:spacing w:after="20"/>
              <w:ind w:left="20"/>
              <w:jc w:val="both"/>
            </w:pPr>
            <w:r>
              <w:rPr>
                <w:rFonts w:ascii="Times New Roman"/>
                <w:b w:val="false"/>
                <w:i w:val="false"/>
                <w:color w:val="000000"/>
                <w:sz w:val="20"/>
              </w:rPr>
              <w:t>
5-дағды:</w:t>
            </w:r>
          </w:p>
          <w:bookmarkEnd w:id="3054"/>
          <w:p>
            <w:pPr>
              <w:spacing w:after="20"/>
              <w:ind w:left="20"/>
              <w:jc w:val="both"/>
            </w:pPr>
            <w:r>
              <w:rPr>
                <w:rFonts w:ascii="Times New Roman"/>
                <w:b w:val="false"/>
                <w:i w:val="false"/>
                <w:color w:val="000000"/>
                <w:sz w:val="20"/>
              </w:rPr>
              <w:t>
Сарапшы (маман) қорытындысын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0" w:id="3055"/>
          <w:p>
            <w:pPr>
              <w:spacing w:after="20"/>
              <w:ind w:left="20"/>
              <w:jc w:val="both"/>
            </w:pPr>
            <w:r>
              <w:rPr>
                <w:rFonts w:ascii="Times New Roman"/>
                <w:b w:val="false"/>
                <w:i w:val="false"/>
                <w:color w:val="000000"/>
                <w:sz w:val="20"/>
              </w:rPr>
              <w:t>
Машықтар:</w:t>
            </w:r>
          </w:p>
          <w:bookmarkEnd w:id="3055"/>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 мүмкін еместігі туралы хабарламаны рәсімдеу;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2" w:id="3056"/>
          <w:p>
            <w:pPr>
              <w:spacing w:after="20"/>
              <w:ind w:left="20"/>
              <w:jc w:val="both"/>
            </w:pPr>
            <w:r>
              <w:rPr>
                <w:rFonts w:ascii="Times New Roman"/>
                <w:b w:val="false"/>
                <w:i w:val="false"/>
                <w:color w:val="000000"/>
                <w:sz w:val="20"/>
              </w:rPr>
              <w:t>
Білімі:</w:t>
            </w:r>
          </w:p>
          <w:bookmarkEnd w:id="305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жасау тәртібі, оның құрылымдық бөліктері (кіріспе, зерттеу, жинақтау, қорытынды). Сараптамалық қорытынды қорытындыларының нысандары;</w:t>
            </w:r>
          </w:p>
          <w:p>
            <w:pPr>
              <w:spacing w:after="20"/>
              <w:ind w:left="20"/>
              <w:jc w:val="both"/>
            </w:pPr>
            <w:r>
              <w:rPr>
                <w:rFonts w:ascii="Times New Roman"/>
                <w:b w:val="false"/>
                <w:i w:val="false"/>
                <w:color w:val="000000"/>
                <w:sz w:val="20"/>
              </w:rPr>
              <w:t>
3. Құжаттаманы, архивтерді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5" w:id="3057"/>
          <w:p>
            <w:pPr>
              <w:spacing w:after="20"/>
              <w:ind w:left="20"/>
              <w:jc w:val="both"/>
            </w:pPr>
            <w:r>
              <w:rPr>
                <w:rFonts w:ascii="Times New Roman"/>
                <w:b w:val="false"/>
                <w:i w:val="false"/>
                <w:color w:val="000000"/>
                <w:sz w:val="20"/>
              </w:rPr>
              <w:t>
2-еңбек функциясы:</w:t>
            </w:r>
          </w:p>
          <w:bookmarkEnd w:id="3057"/>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3058"/>
          <w:p>
            <w:pPr>
              <w:spacing w:after="20"/>
              <w:ind w:left="20"/>
              <w:jc w:val="both"/>
            </w:pPr>
            <w:r>
              <w:rPr>
                <w:rFonts w:ascii="Times New Roman"/>
                <w:b w:val="false"/>
                <w:i w:val="false"/>
                <w:color w:val="000000"/>
                <w:sz w:val="20"/>
              </w:rPr>
              <w:t>
1-дағды:</w:t>
            </w:r>
          </w:p>
          <w:bookmarkEnd w:id="3058"/>
          <w:p>
            <w:pPr>
              <w:spacing w:after="20"/>
              <w:ind w:left="20"/>
              <w:jc w:val="both"/>
            </w:pPr>
            <w:r>
              <w:rPr>
                <w:rFonts w:ascii="Times New Roman"/>
                <w:b w:val="false"/>
                <w:i w:val="false"/>
                <w:color w:val="000000"/>
                <w:sz w:val="20"/>
              </w:rPr>
              <w:t>
Сараптамаларды тағайындайтын органдармен сот сараптамаларын жүргізу бойынша өзара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7" w:id="3059"/>
          <w:p>
            <w:pPr>
              <w:spacing w:after="20"/>
              <w:ind w:left="20"/>
              <w:jc w:val="both"/>
            </w:pPr>
            <w:r>
              <w:rPr>
                <w:rFonts w:ascii="Times New Roman"/>
                <w:b w:val="false"/>
                <w:i w:val="false"/>
                <w:color w:val="000000"/>
                <w:sz w:val="20"/>
              </w:rPr>
              <w:t>
Машықтар:</w:t>
            </w:r>
          </w:p>
          <w:bookmarkEnd w:id="305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9" w:id="3060"/>
          <w:p>
            <w:pPr>
              <w:spacing w:after="20"/>
              <w:ind w:left="20"/>
              <w:jc w:val="both"/>
            </w:pPr>
            <w:r>
              <w:rPr>
                <w:rFonts w:ascii="Times New Roman"/>
                <w:b w:val="false"/>
                <w:i w:val="false"/>
                <w:color w:val="000000"/>
                <w:sz w:val="20"/>
              </w:rPr>
              <w:t>
Білімі:</w:t>
            </w:r>
          </w:p>
          <w:bookmarkEnd w:id="306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сараптамасы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3061"/>
          <w:p>
            <w:pPr>
              <w:spacing w:after="20"/>
              <w:ind w:left="20"/>
              <w:jc w:val="both"/>
            </w:pPr>
            <w:r>
              <w:rPr>
                <w:rFonts w:ascii="Times New Roman"/>
                <w:b w:val="false"/>
                <w:i w:val="false"/>
                <w:color w:val="000000"/>
                <w:sz w:val="20"/>
              </w:rPr>
              <w:t>
2-дағды:</w:t>
            </w:r>
          </w:p>
          <w:bookmarkEnd w:id="3061"/>
          <w:p>
            <w:pPr>
              <w:spacing w:after="20"/>
              <w:ind w:left="20"/>
              <w:jc w:val="both"/>
            </w:pPr>
            <w:r>
              <w:rPr>
                <w:rFonts w:ascii="Times New Roman"/>
                <w:b w:val="false"/>
                <w:i w:val="false"/>
                <w:color w:val="000000"/>
                <w:sz w:val="20"/>
              </w:rPr>
              <w:t>
тағайындайтын органдардың қызметкерлеріне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3" w:id="3062"/>
          <w:p>
            <w:pPr>
              <w:spacing w:after="20"/>
              <w:ind w:left="20"/>
              <w:jc w:val="both"/>
            </w:pPr>
            <w:r>
              <w:rPr>
                <w:rFonts w:ascii="Times New Roman"/>
                <w:b w:val="false"/>
                <w:i w:val="false"/>
                <w:color w:val="000000"/>
                <w:sz w:val="20"/>
              </w:rPr>
              <w:t>
Машықтар:</w:t>
            </w:r>
          </w:p>
          <w:bookmarkEnd w:id="306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5" w:id="3063"/>
          <w:p>
            <w:pPr>
              <w:spacing w:after="20"/>
              <w:ind w:left="20"/>
              <w:jc w:val="both"/>
            </w:pPr>
            <w:r>
              <w:rPr>
                <w:rFonts w:ascii="Times New Roman"/>
                <w:b w:val="false"/>
                <w:i w:val="false"/>
                <w:color w:val="000000"/>
                <w:sz w:val="20"/>
              </w:rPr>
              <w:t>
Білімі:</w:t>
            </w:r>
          </w:p>
          <w:bookmarkEnd w:id="306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бойынша, сондай-ақ әкімшілік құқық бұзушылық туралы істер бойынша материалдарды дайындау және ұсыну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8" w:id="3064"/>
          <w:p>
            <w:pPr>
              <w:spacing w:after="20"/>
              <w:ind w:left="20"/>
              <w:jc w:val="both"/>
            </w:pPr>
            <w:r>
              <w:rPr>
                <w:rFonts w:ascii="Times New Roman"/>
                <w:b w:val="false"/>
                <w:i w:val="false"/>
                <w:color w:val="000000"/>
                <w:sz w:val="20"/>
              </w:rPr>
              <w:t>
1-қосымша еңбек функциясы:</w:t>
            </w:r>
          </w:p>
          <w:bookmarkEnd w:id="3064"/>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9" w:id="3065"/>
          <w:p>
            <w:pPr>
              <w:spacing w:after="20"/>
              <w:ind w:left="20"/>
              <w:jc w:val="both"/>
            </w:pPr>
            <w:r>
              <w:rPr>
                <w:rFonts w:ascii="Times New Roman"/>
                <w:b w:val="false"/>
                <w:i w:val="false"/>
                <w:color w:val="000000"/>
                <w:sz w:val="20"/>
              </w:rPr>
              <w:t>
1-дағды:</w:t>
            </w:r>
          </w:p>
          <w:bookmarkEnd w:id="3065"/>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0" w:id="3066"/>
          <w:p>
            <w:pPr>
              <w:spacing w:after="20"/>
              <w:ind w:left="20"/>
              <w:jc w:val="both"/>
            </w:pPr>
            <w:r>
              <w:rPr>
                <w:rFonts w:ascii="Times New Roman"/>
                <w:b w:val="false"/>
                <w:i w:val="false"/>
                <w:color w:val="000000"/>
                <w:sz w:val="20"/>
              </w:rPr>
              <w:t>
Машықтар:</w:t>
            </w:r>
          </w:p>
          <w:bookmarkEnd w:id="306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 мен ғылыми әзірлемелердің қазіргі деңгейін ескере отырып, сот-сараптамалық дінтанушылық зерттеу сараптамасының қазіргі жағдайы мен даму болашағын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бойынша ұсыныстар мен техникалық-экономикалық негіздемелерді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техника-экономикалық тиімділігін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 мен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Мәліметтерді жинау, талдау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Ағымдағы және түпкілікті бақылауды, зерттеу жоспарларын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сынау және өлшеу әдістері мен процедураларын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 барысында жүргізілген сынақтардың нәтижелерін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Зерттеу жұмысының нәтижелерін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 әдістерін, техникалық шешімдерді, ғылыми әзірлемелерді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жұмыстардың, ғылыми зерттеулердің және/немесе ғылыми-техникалық әзірлемелердің нәтижелері туралы есептерді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Мақалаларды, монографияларды,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шолу жасау;</w:t>
            </w:r>
          </w:p>
          <w:p>
            <w:pPr>
              <w:spacing w:after="20"/>
              <w:ind w:left="20"/>
              <w:jc w:val="both"/>
            </w:pPr>
            <w:r>
              <w:rPr>
                <w:rFonts w:ascii="Times New Roman"/>
                <w:b w:val="false"/>
                <w:i w:val="false"/>
                <w:color w:val="000000"/>
                <w:sz w:val="20"/>
              </w:rPr>
              <w:t>
14. Сараптамалық қателерге ықпал ететін себептер мен жағдайларды айқындау мақсатында сараптамалық тәжірибені жалпылауды жүргізу, сондай-ақ сараптамалық қателерді болдырмауға бағытталған ұсыныстар әзірлеу.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4" w:id="3067"/>
          <w:p>
            <w:pPr>
              <w:spacing w:after="20"/>
              <w:ind w:left="20"/>
              <w:jc w:val="both"/>
            </w:pPr>
            <w:r>
              <w:rPr>
                <w:rFonts w:ascii="Times New Roman"/>
                <w:b w:val="false"/>
                <w:i w:val="false"/>
                <w:color w:val="000000"/>
                <w:sz w:val="20"/>
              </w:rPr>
              <w:t>
Білімі:</w:t>
            </w:r>
          </w:p>
          <w:bookmarkEnd w:id="306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техниканың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Зерттеулер жүргізу немесе ғылыми-техникалық әзірлемелерді орындау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нәтижелерінің мазмұны мен форматына қойылатын стандартты талаптар;</w:t>
            </w:r>
          </w:p>
          <w:p>
            <w:pPr>
              <w:spacing w:after="20"/>
              <w:ind w:left="20"/>
              <w:jc w:val="both"/>
            </w:pPr>
            <w:r>
              <w:rPr>
                <w:rFonts w:ascii="Times New Roman"/>
                <w:b w:val="false"/>
                <w:i w:val="false"/>
                <w:color w:val="000000"/>
                <w:sz w:val="20"/>
              </w:rPr>
              <w:t>
5. Сот-сараптамалық зерттеу әдістерін әзірлеу, сынау және енгізудің негізгі принциптері.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9" w:id="3068"/>
          <w:p>
            <w:pPr>
              <w:spacing w:after="20"/>
              <w:ind w:left="20"/>
              <w:jc w:val="both"/>
            </w:pPr>
            <w:r>
              <w:rPr>
                <w:rFonts w:ascii="Times New Roman"/>
                <w:b w:val="false"/>
                <w:i w:val="false"/>
                <w:color w:val="000000"/>
                <w:sz w:val="20"/>
              </w:rPr>
              <w:t>
2-дағды:</w:t>
            </w:r>
          </w:p>
          <w:bookmarkEnd w:id="3068"/>
          <w:p>
            <w:pPr>
              <w:spacing w:after="20"/>
              <w:ind w:left="20"/>
              <w:jc w:val="both"/>
            </w:pPr>
            <w:r>
              <w:rPr>
                <w:rFonts w:ascii="Times New Roman"/>
                <w:b w:val="false"/>
                <w:i w:val="false"/>
                <w:color w:val="000000"/>
                <w:sz w:val="20"/>
              </w:rPr>
              <w:t>
Сот сараптамасы саласындағы нормативтік құқықтық актілердің және нормативтік құжаттардың жобаларын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0" w:id="3069"/>
          <w:p>
            <w:pPr>
              <w:spacing w:after="20"/>
              <w:ind w:left="20"/>
              <w:jc w:val="both"/>
            </w:pPr>
            <w:r>
              <w:rPr>
                <w:rFonts w:ascii="Times New Roman"/>
                <w:b w:val="false"/>
                <w:i w:val="false"/>
                <w:color w:val="000000"/>
                <w:sz w:val="20"/>
              </w:rPr>
              <w:t>
Машықтар:</w:t>
            </w:r>
          </w:p>
          <w:bookmarkEnd w:id="306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 жобаларының қолданыстағы заңнамаға, нормативтік мақсаттарға сәйкестігіне, енгізілген стандарттар тиімділігіне және олардың салдарларына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бойынша ұсыныстар әзірлеу;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3" w:id="3070"/>
          <w:p>
            <w:pPr>
              <w:spacing w:after="20"/>
              <w:ind w:left="20"/>
              <w:jc w:val="both"/>
            </w:pPr>
            <w:r>
              <w:rPr>
                <w:rFonts w:ascii="Times New Roman"/>
                <w:b w:val="false"/>
                <w:i w:val="false"/>
                <w:color w:val="000000"/>
                <w:sz w:val="20"/>
              </w:rPr>
              <w:t>
Білімі:</w:t>
            </w:r>
          </w:p>
          <w:bookmarkEnd w:id="307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Заң;</w:t>
            </w:r>
          </w:p>
          <w:p>
            <w:pPr>
              <w:spacing w:after="20"/>
              <w:ind w:left="20"/>
              <w:jc w:val="both"/>
            </w:pPr>
            <w:r>
              <w:rPr>
                <w:rFonts w:ascii="Times New Roman"/>
                <w:b w:val="false"/>
                <w:i w:val="false"/>
                <w:color w:val="000000"/>
                <w:sz w:val="20"/>
              </w:rPr>
              <w:t>
3. Нормативтік құқықтық актілерді әзірлеу, қабылдау, өзгертулер енгізу тәртібі, сондай-ақ олардың орындалуына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6" w:id="3071"/>
          <w:p>
            <w:pPr>
              <w:spacing w:after="20"/>
              <w:ind w:left="20"/>
              <w:jc w:val="both"/>
            </w:pPr>
            <w:r>
              <w:rPr>
                <w:rFonts w:ascii="Times New Roman"/>
                <w:b w:val="false"/>
                <w:i w:val="false"/>
                <w:color w:val="000000"/>
                <w:sz w:val="20"/>
              </w:rPr>
              <w:t>
3-дағды:</w:t>
            </w:r>
          </w:p>
          <w:bookmarkEnd w:id="3071"/>
          <w:p>
            <w:pPr>
              <w:spacing w:after="20"/>
              <w:ind w:left="20"/>
              <w:jc w:val="both"/>
            </w:pPr>
            <w:r>
              <w:rPr>
                <w:rFonts w:ascii="Times New Roman"/>
                <w:b w:val="false"/>
                <w:i w:val="false"/>
                <w:color w:val="000000"/>
                <w:sz w:val="20"/>
              </w:rPr>
              <w:t>
Сот сарапшыларының кәсіби даярлығына, біліктілігін арттыруға және қайта даярлауға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7" w:id="3072"/>
          <w:p>
            <w:pPr>
              <w:spacing w:after="20"/>
              <w:ind w:left="20"/>
              <w:jc w:val="both"/>
            </w:pPr>
            <w:r>
              <w:rPr>
                <w:rFonts w:ascii="Times New Roman"/>
                <w:b w:val="false"/>
                <w:i w:val="false"/>
                <w:color w:val="000000"/>
                <w:sz w:val="20"/>
              </w:rPr>
              <w:t>
Машықтар:</w:t>
            </w:r>
          </w:p>
          <w:bookmarkEnd w:id="307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дінтанушылық зерттеу сараптамасын жүргізу құқығына біліктілік куәлігін алуға үміткерлерді кәсіби даярлауға қатысу және осы саладағы сот сарапшыларының біліктілігін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курстарына, сот сарапшыларының біліктілігін арттыруға лектор, оқу жетекшісі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Кәсіби дайындық пен біліктілікті арттырудың нысандары мен әдістерін жетілдіруге қатысу.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1" w:id="3073"/>
          <w:p>
            <w:pPr>
              <w:spacing w:after="20"/>
              <w:ind w:left="20"/>
              <w:jc w:val="both"/>
            </w:pPr>
            <w:r>
              <w:rPr>
                <w:rFonts w:ascii="Times New Roman"/>
                <w:b w:val="false"/>
                <w:i w:val="false"/>
                <w:color w:val="000000"/>
                <w:sz w:val="20"/>
              </w:rPr>
              <w:t>
Білімі:</w:t>
            </w:r>
          </w:p>
          <w:bookmarkEnd w:id="307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принциптері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Дәрістердің, семинарлардың және практикалық сабақтардың жоспарларын құру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Теория негіздері және оқыту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бойынша әдістемелік материалдар;</w:t>
            </w:r>
          </w:p>
          <w:p>
            <w:pPr>
              <w:spacing w:after="20"/>
              <w:ind w:left="20"/>
              <w:jc w:val="both"/>
            </w:pPr>
            <w:r>
              <w:rPr>
                <w:rFonts w:ascii="Times New Roman"/>
                <w:b w:val="false"/>
                <w:i w:val="false"/>
                <w:color w:val="000000"/>
                <w:sz w:val="20"/>
              </w:rPr>
              <w:t>
6. Сот сарапшыларының кәсіби даярлығын,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7" w:id="3074"/>
          <w:p>
            <w:pPr>
              <w:spacing w:after="20"/>
              <w:ind w:left="20"/>
              <w:jc w:val="both"/>
            </w:pPr>
            <w:r>
              <w:rPr>
                <w:rFonts w:ascii="Times New Roman"/>
                <w:b w:val="false"/>
                <w:i w:val="false"/>
                <w:color w:val="000000"/>
                <w:sz w:val="20"/>
              </w:rPr>
              <w:t>
Командалық жұмыс</w:t>
            </w:r>
          </w:p>
          <w:bookmarkEnd w:id="3074"/>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кезіндегі дербестік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bl>
    <w:bookmarkStart w:name="z8243" w:id="3075"/>
    <w:p>
      <w:pPr>
        <w:spacing w:after="0"/>
        <w:ind w:left="0"/>
        <w:jc w:val="left"/>
      </w:pPr>
      <w:r>
        <w:rPr>
          <w:rFonts w:ascii="Times New Roman"/>
          <w:b/>
          <w:i w:val="false"/>
          <w:color w:val="000000"/>
        </w:rPr>
        <w:t xml:space="preserve"> 4-тарау. Кәсіптік стандарттың техникалық деректері</w:t>
      </w:r>
    </w:p>
    <w:bookmarkEnd w:id="3075"/>
    <w:bookmarkStart w:name="z8244" w:id="3076"/>
    <w:p>
      <w:pPr>
        <w:spacing w:after="0"/>
        <w:ind w:left="0"/>
        <w:jc w:val="both"/>
      </w:pPr>
      <w:r>
        <w:rPr>
          <w:rFonts w:ascii="Times New Roman"/>
          <w:b w:val="false"/>
          <w:i w:val="false"/>
          <w:color w:val="000000"/>
          <w:sz w:val="28"/>
        </w:rPr>
        <w:t xml:space="preserve">
      11. Мемлекеттік органның атауы: </w:t>
      </w:r>
    </w:p>
    <w:bookmarkEnd w:id="3076"/>
    <w:bookmarkStart w:name="z8245" w:id="3077"/>
    <w:p>
      <w:pPr>
        <w:spacing w:after="0"/>
        <w:ind w:left="0"/>
        <w:jc w:val="both"/>
      </w:pPr>
      <w:r>
        <w:rPr>
          <w:rFonts w:ascii="Times New Roman"/>
          <w:b w:val="false"/>
          <w:i w:val="false"/>
          <w:color w:val="000000"/>
          <w:sz w:val="28"/>
        </w:rPr>
        <w:t>
      Қазақстан Республикасы Әділет министрлігі</w:t>
      </w:r>
    </w:p>
    <w:bookmarkEnd w:id="3077"/>
    <w:bookmarkStart w:name="z8246" w:id="3078"/>
    <w:p>
      <w:pPr>
        <w:spacing w:after="0"/>
        <w:ind w:left="0"/>
        <w:jc w:val="both"/>
      </w:pPr>
      <w:r>
        <w:rPr>
          <w:rFonts w:ascii="Times New Roman"/>
          <w:b w:val="false"/>
          <w:i w:val="false"/>
          <w:color w:val="000000"/>
          <w:sz w:val="28"/>
        </w:rPr>
        <w:t>
      Орындаушы: А.М. Сашкен, a.sashken@adilet.gov.kz, 74-06-58.</w:t>
      </w:r>
    </w:p>
    <w:bookmarkEnd w:id="3078"/>
    <w:bookmarkStart w:name="z8247" w:id="3079"/>
    <w:p>
      <w:pPr>
        <w:spacing w:after="0"/>
        <w:ind w:left="0"/>
        <w:jc w:val="both"/>
      </w:pPr>
      <w:r>
        <w:rPr>
          <w:rFonts w:ascii="Times New Roman"/>
          <w:b w:val="false"/>
          <w:i w:val="false"/>
          <w:color w:val="000000"/>
          <w:sz w:val="28"/>
        </w:rPr>
        <w:t>
      12. Әзірлеуге қатысқан ұйымдар (кәсіпорындар):</w:t>
      </w:r>
    </w:p>
    <w:bookmarkEnd w:id="3079"/>
    <w:bookmarkStart w:name="z8248" w:id="3080"/>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3080"/>
    <w:bookmarkStart w:name="z8249" w:id="3081"/>
    <w:p>
      <w:pPr>
        <w:spacing w:after="0"/>
        <w:ind w:left="0"/>
        <w:jc w:val="both"/>
      </w:pPr>
      <w:r>
        <w:rPr>
          <w:rFonts w:ascii="Times New Roman"/>
          <w:b w:val="false"/>
          <w:i w:val="false"/>
          <w:color w:val="000000"/>
          <w:sz w:val="28"/>
        </w:rPr>
        <w:t>
      Орындаушы: Г.Ж. Ертаева, expert@cse.kz, 54-10-05.</w:t>
      </w:r>
    </w:p>
    <w:bookmarkEnd w:id="3081"/>
    <w:bookmarkStart w:name="z8250" w:id="3082"/>
    <w:p>
      <w:pPr>
        <w:spacing w:after="0"/>
        <w:ind w:left="0"/>
        <w:jc w:val="both"/>
      </w:pPr>
      <w:r>
        <w:rPr>
          <w:rFonts w:ascii="Times New Roman"/>
          <w:b w:val="false"/>
          <w:i w:val="false"/>
          <w:color w:val="000000"/>
          <w:sz w:val="28"/>
        </w:rPr>
        <w:t>
      13. Сот-сараптама қызметі саласындағы кәсіптік біліктілік бойынша салалық кеңес: 2023 жылғы 12 желтоқсандағы №3 хаттамасы.</w:t>
      </w:r>
    </w:p>
    <w:bookmarkEnd w:id="3082"/>
    <w:bookmarkStart w:name="z8251" w:id="3083"/>
    <w:p>
      <w:pPr>
        <w:spacing w:after="0"/>
        <w:ind w:left="0"/>
        <w:jc w:val="both"/>
      </w:pPr>
      <w:r>
        <w:rPr>
          <w:rFonts w:ascii="Times New Roman"/>
          <w:b w:val="false"/>
          <w:i w:val="false"/>
          <w:color w:val="000000"/>
          <w:sz w:val="28"/>
        </w:rPr>
        <w:t>
      14. Кәсіптік біліктілік бойынша ұлттық орган: 2023 жылғы 14 желтоқсандағы қорытынды.</w:t>
      </w:r>
    </w:p>
    <w:bookmarkEnd w:id="3083"/>
    <w:bookmarkStart w:name="z8252" w:id="3084"/>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2023 жылғы 18 қазан.</w:t>
      </w:r>
    </w:p>
    <w:bookmarkEnd w:id="3084"/>
    <w:bookmarkStart w:name="z8253" w:id="3085"/>
    <w:p>
      <w:pPr>
        <w:spacing w:after="0"/>
        <w:ind w:left="0"/>
        <w:jc w:val="both"/>
      </w:pPr>
      <w:r>
        <w:rPr>
          <w:rFonts w:ascii="Times New Roman"/>
          <w:b w:val="false"/>
          <w:i w:val="false"/>
          <w:color w:val="000000"/>
          <w:sz w:val="28"/>
        </w:rPr>
        <w:t>
      16. Нұсқа нөмірі және шығарылған жылы: 1-нұсқа, 2024 жыл.</w:t>
      </w:r>
    </w:p>
    <w:bookmarkEnd w:id="3085"/>
    <w:bookmarkStart w:name="z8254" w:id="3086"/>
    <w:p>
      <w:pPr>
        <w:spacing w:after="0"/>
        <w:ind w:left="0"/>
        <w:jc w:val="both"/>
      </w:pPr>
      <w:r>
        <w:rPr>
          <w:rFonts w:ascii="Times New Roman"/>
          <w:b w:val="false"/>
          <w:i w:val="false"/>
          <w:color w:val="000000"/>
          <w:sz w:val="28"/>
        </w:rPr>
        <w:t>
      17. Бағдарлы қайта қарау күні: 2027 жылғы 4 қаңтар.</w:t>
      </w:r>
    </w:p>
    <w:bookmarkEnd w:id="30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29-қосымша</w:t>
            </w:r>
          </w:p>
        </w:tc>
      </w:tr>
    </w:tbl>
    <w:bookmarkStart w:name="z8256" w:id="3087"/>
    <w:p>
      <w:pPr>
        <w:spacing w:after="0"/>
        <w:ind w:left="0"/>
        <w:jc w:val="left"/>
      </w:pPr>
      <w:r>
        <w:rPr>
          <w:rFonts w:ascii="Times New Roman"/>
          <w:b/>
          <w:i w:val="false"/>
          <w:color w:val="000000"/>
        </w:rPr>
        <w:t xml:space="preserve"> "Сот-гистологиялық сараптама" кәсіптік стандарты</w:t>
      </w:r>
    </w:p>
    <w:bookmarkEnd w:id="3087"/>
    <w:bookmarkStart w:name="z8257" w:id="3088"/>
    <w:p>
      <w:pPr>
        <w:spacing w:after="0"/>
        <w:ind w:left="0"/>
        <w:jc w:val="left"/>
      </w:pPr>
      <w:r>
        <w:rPr>
          <w:rFonts w:ascii="Times New Roman"/>
          <w:b/>
          <w:i w:val="false"/>
          <w:color w:val="000000"/>
        </w:rPr>
        <w:t xml:space="preserve"> 1 - тарау. Жалпы ережелер</w:t>
      </w:r>
    </w:p>
    <w:bookmarkEnd w:id="3088"/>
    <w:bookmarkStart w:name="z8258" w:id="3089"/>
    <w:p>
      <w:pPr>
        <w:spacing w:after="0"/>
        <w:ind w:left="0"/>
        <w:jc w:val="both"/>
      </w:pPr>
      <w:r>
        <w:rPr>
          <w:rFonts w:ascii="Times New Roman"/>
          <w:b w:val="false"/>
          <w:i w:val="false"/>
          <w:color w:val="000000"/>
          <w:sz w:val="28"/>
        </w:rPr>
        <w:t xml:space="preserve">
      1. "Сот-гистологиялық сараптама/зерттеу" кәсіптік стандарты Қазақстан Республикасының "Кәсіптік біліктілік туралы"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сот-гистологиялық сараптама/зерттеу өндірісі бойынша сот сарапшысының біліктілік, құзыреттілік деңгейіне, еңбек мазмұнына, сапасы мен жағдайларына қойылатын талаптарды айқындауға арналған.</w:t>
      </w:r>
    </w:p>
    <w:bookmarkEnd w:id="3089"/>
    <w:bookmarkStart w:name="z8259" w:id="3090"/>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3090"/>
    <w:bookmarkStart w:name="z8260" w:id="3091"/>
    <w:p>
      <w:pPr>
        <w:spacing w:after="0"/>
        <w:ind w:left="0"/>
        <w:jc w:val="both"/>
      </w:pPr>
      <w:r>
        <w:rPr>
          <w:rFonts w:ascii="Times New Roman"/>
          <w:b w:val="false"/>
          <w:i w:val="false"/>
          <w:color w:val="000000"/>
          <w:sz w:val="28"/>
        </w:rPr>
        <w:t>
      1) білім – кәсіптік міндет аясында іс-әрекеттерді орындау үшін қажетті зерделенген және меңгерілген ақпарат;</w:t>
      </w:r>
    </w:p>
    <w:bookmarkEnd w:id="3091"/>
    <w:bookmarkStart w:name="z8261" w:id="3092"/>
    <w:p>
      <w:pPr>
        <w:spacing w:after="0"/>
        <w:ind w:left="0"/>
        <w:jc w:val="both"/>
      </w:pPr>
      <w:r>
        <w:rPr>
          <w:rFonts w:ascii="Times New Roman"/>
          <w:b w:val="false"/>
          <w:i w:val="false"/>
          <w:color w:val="000000"/>
          <w:sz w:val="28"/>
        </w:rPr>
        <w:t>
      2) дағды – кәсіптік міндетті тұтастай орындауға мүмкіндік беретін білімдер мен икемділіктерді қолдану қабілеті;</w:t>
      </w:r>
    </w:p>
    <w:bookmarkEnd w:id="3092"/>
    <w:bookmarkStart w:name="z8262" w:id="3093"/>
    <w:p>
      <w:pPr>
        <w:spacing w:after="0"/>
        <w:ind w:left="0"/>
        <w:jc w:val="both"/>
      </w:pPr>
      <w:r>
        <w:rPr>
          <w:rFonts w:ascii="Times New Roman"/>
          <w:b w:val="false"/>
          <w:i w:val="false"/>
          <w:color w:val="000000"/>
          <w:sz w:val="28"/>
        </w:rPr>
        <w:t xml:space="preserve">
      3) жазба – қол жеткізілген нәтижелер туралы мәліметтер бар құжат немесе жүзеге асырылған қызмет растамасы верификацияның, ескертуші және түзетуші іс-әрекеттердің бақыланушылығын және жүргізілу куәліктерін ұсынуды ресімдеу үшін; </w:t>
      </w:r>
    </w:p>
    <w:bookmarkEnd w:id="3093"/>
    <w:bookmarkStart w:name="z8263" w:id="3094"/>
    <w:p>
      <w:pPr>
        <w:spacing w:after="0"/>
        <w:ind w:left="0"/>
        <w:jc w:val="both"/>
      </w:pPr>
      <w:r>
        <w:rPr>
          <w:rFonts w:ascii="Times New Roman"/>
          <w:b w:val="false"/>
          <w:i w:val="false"/>
          <w:color w:val="000000"/>
          <w:sz w:val="28"/>
        </w:rPr>
        <w:t>
      4) сот-гистологиялық зерттеудің мәні – зерттеудің арнайы әдістері мен әдістемелерін қолдану арқылы ағзалар мен тіндердің зақымдану ерекшеліктерін микроскопиялық деңгейде зерделеу кезінде сот медицинасы саласындағы арнайы білімдер негізінде анықталатын нақты деректер;</w:t>
      </w:r>
    </w:p>
    <w:bookmarkEnd w:id="3094"/>
    <w:bookmarkStart w:name="z8264" w:id="3095"/>
    <w:p>
      <w:pPr>
        <w:spacing w:after="0"/>
        <w:ind w:left="0"/>
        <w:jc w:val="both"/>
      </w:pPr>
      <w:r>
        <w:rPr>
          <w:rFonts w:ascii="Times New Roman"/>
          <w:b w:val="false"/>
          <w:i w:val="false"/>
          <w:color w:val="000000"/>
          <w:sz w:val="28"/>
        </w:rPr>
        <w:t>
      5) сот-гистологиялық зерттеудің объектілері – мәйітті ашу кезінде алу жүргізілген органдар мен тіндердің бөліктері және іс бойынша өтіп жатқан, сот-гистологиялық зерттеуді қажет ететін басқа да объектілер.</w:t>
      </w:r>
    </w:p>
    <w:bookmarkEnd w:id="3095"/>
    <w:bookmarkStart w:name="z8265" w:id="3096"/>
    <w:p>
      <w:pPr>
        <w:spacing w:after="0"/>
        <w:ind w:left="0"/>
        <w:jc w:val="both"/>
      </w:pPr>
      <w:r>
        <w:rPr>
          <w:rFonts w:ascii="Times New Roman"/>
          <w:b w:val="false"/>
          <w:i w:val="false"/>
          <w:color w:val="000000"/>
          <w:sz w:val="28"/>
        </w:rPr>
        <w:t>
      3. Осы кәсіптік стандартта мынадай қысқартулар пайдаланылады:</w:t>
      </w:r>
    </w:p>
    <w:bookmarkEnd w:id="3096"/>
    <w:bookmarkStart w:name="z8266" w:id="3097"/>
    <w:p>
      <w:pPr>
        <w:spacing w:after="0"/>
        <w:ind w:left="0"/>
        <w:jc w:val="both"/>
      </w:pPr>
      <w:r>
        <w:rPr>
          <w:rFonts w:ascii="Times New Roman"/>
          <w:b w:val="false"/>
          <w:i w:val="false"/>
          <w:color w:val="000000"/>
          <w:sz w:val="28"/>
        </w:rPr>
        <w:t>
      БТБА – Жұмыстар мен жұмысшы мамандықтарының бірыңғай тарифтік-біліктілік анықтамалығы;</w:t>
      </w:r>
    </w:p>
    <w:bookmarkEnd w:id="3097"/>
    <w:bookmarkStart w:name="z8267" w:id="3098"/>
    <w:p>
      <w:pPr>
        <w:spacing w:after="0"/>
        <w:ind w:left="0"/>
        <w:jc w:val="both"/>
      </w:pPr>
      <w:r>
        <w:rPr>
          <w:rFonts w:ascii="Times New Roman"/>
          <w:b w:val="false"/>
          <w:i w:val="false"/>
          <w:color w:val="000000"/>
          <w:sz w:val="28"/>
        </w:rPr>
        <w:t>
      БА – Біліктілік анықтамалығы.</w:t>
      </w:r>
    </w:p>
    <w:bookmarkEnd w:id="3098"/>
    <w:bookmarkStart w:name="z8268" w:id="3099"/>
    <w:p>
      <w:pPr>
        <w:spacing w:after="0"/>
        <w:ind w:left="0"/>
        <w:jc w:val="both"/>
      </w:pPr>
      <w:r>
        <w:rPr>
          <w:rFonts w:ascii="Times New Roman"/>
          <w:b w:val="false"/>
          <w:i w:val="false"/>
          <w:color w:val="000000"/>
          <w:sz w:val="28"/>
        </w:rPr>
        <w:t>
      СБШ – Салалық біліктілік шеңбері;</w:t>
      </w:r>
    </w:p>
    <w:bookmarkEnd w:id="3099"/>
    <w:bookmarkStart w:name="z8269" w:id="3100"/>
    <w:p>
      <w:pPr>
        <w:spacing w:after="0"/>
        <w:ind w:left="0"/>
        <w:jc w:val="both"/>
      </w:pPr>
      <w:r>
        <w:rPr>
          <w:rFonts w:ascii="Times New Roman"/>
          <w:b w:val="false"/>
          <w:i w:val="false"/>
          <w:color w:val="000000"/>
          <w:sz w:val="28"/>
        </w:rPr>
        <w:t xml:space="preserve">
      ЭҚЖЖ – Экономикалық қызмет түрлерінің жалпы мемлекеттік жіктеуіші. </w:t>
      </w:r>
    </w:p>
    <w:bookmarkEnd w:id="3100"/>
    <w:bookmarkStart w:name="z8270" w:id="3101"/>
    <w:p>
      <w:pPr>
        <w:spacing w:after="0"/>
        <w:ind w:left="0"/>
        <w:jc w:val="left"/>
      </w:pPr>
      <w:r>
        <w:rPr>
          <w:rFonts w:ascii="Times New Roman"/>
          <w:b/>
          <w:i w:val="false"/>
          <w:color w:val="000000"/>
        </w:rPr>
        <w:t xml:space="preserve"> 2-тарау. Кәсіптік стандарттың төлқұжаты</w:t>
      </w:r>
    </w:p>
    <w:bookmarkEnd w:id="3101"/>
    <w:bookmarkStart w:name="z8271" w:id="3102"/>
    <w:p>
      <w:pPr>
        <w:spacing w:after="0"/>
        <w:ind w:left="0"/>
        <w:jc w:val="both"/>
      </w:pPr>
      <w:r>
        <w:rPr>
          <w:rFonts w:ascii="Times New Roman"/>
          <w:b w:val="false"/>
          <w:i w:val="false"/>
          <w:color w:val="000000"/>
          <w:sz w:val="28"/>
        </w:rPr>
        <w:t>
      4. Кәсіптік стандарттың атауы: "Сот-гистологиялық сараптама".</w:t>
      </w:r>
    </w:p>
    <w:bookmarkEnd w:id="3102"/>
    <w:bookmarkStart w:name="z8272" w:id="3103"/>
    <w:p>
      <w:pPr>
        <w:spacing w:after="0"/>
        <w:ind w:left="0"/>
        <w:jc w:val="both"/>
      </w:pPr>
      <w:r>
        <w:rPr>
          <w:rFonts w:ascii="Times New Roman"/>
          <w:b w:val="false"/>
          <w:i w:val="false"/>
          <w:color w:val="000000"/>
          <w:sz w:val="28"/>
        </w:rPr>
        <w:t>
      5. Кәсіптік стандарт коды: О84230.</w:t>
      </w:r>
    </w:p>
    <w:bookmarkEnd w:id="3103"/>
    <w:bookmarkStart w:name="z8273" w:id="3104"/>
    <w:p>
      <w:pPr>
        <w:spacing w:after="0"/>
        <w:ind w:left="0"/>
        <w:jc w:val="both"/>
      </w:pPr>
      <w:r>
        <w:rPr>
          <w:rFonts w:ascii="Times New Roman"/>
          <w:b w:val="false"/>
          <w:i w:val="false"/>
          <w:color w:val="000000"/>
          <w:sz w:val="28"/>
        </w:rPr>
        <w:t xml:space="preserve">
      6. ЭҚЖЖ сәйкес секциясын, бөлімін, тобын, сыныбын және кіші сыныбын көрсету: </w:t>
      </w:r>
    </w:p>
    <w:bookmarkEnd w:id="3104"/>
    <w:bookmarkStart w:name="z8274" w:id="3105"/>
    <w:p>
      <w:pPr>
        <w:spacing w:after="0"/>
        <w:ind w:left="0"/>
        <w:jc w:val="both"/>
      </w:pPr>
      <w:r>
        <w:rPr>
          <w:rFonts w:ascii="Times New Roman"/>
          <w:b w:val="false"/>
          <w:i w:val="false"/>
          <w:color w:val="000000"/>
          <w:sz w:val="28"/>
        </w:rPr>
        <w:t>
      О – Мемлекеттік басқару және қорғаныс; міндетті әлеуметтік қамсыздандыру;</w:t>
      </w:r>
    </w:p>
    <w:bookmarkEnd w:id="3105"/>
    <w:bookmarkStart w:name="z8275" w:id="3106"/>
    <w:p>
      <w:pPr>
        <w:spacing w:after="0"/>
        <w:ind w:left="0"/>
        <w:jc w:val="both"/>
      </w:pPr>
      <w:r>
        <w:rPr>
          <w:rFonts w:ascii="Times New Roman"/>
          <w:b w:val="false"/>
          <w:i w:val="false"/>
          <w:color w:val="000000"/>
          <w:sz w:val="28"/>
        </w:rPr>
        <w:t>
      84 – Мемлекеттік басқару және қорғаныс; міндетті әлеуметтік қамсыздандыру;</w:t>
      </w:r>
    </w:p>
    <w:bookmarkEnd w:id="3106"/>
    <w:bookmarkStart w:name="z8276" w:id="3107"/>
    <w:p>
      <w:pPr>
        <w:spacing w:after="0"/>
        <w:ind w:left="0"/>
        <w:jc w:val="both"/>
      </w:pPr>
      <w:r>
        <w:rPr>
          <w:rFonts w:ascii="Times New Roman"/>
          <w:b w:val="false"/>
          <w:i w:val="false"/>
          <w:color w:val="000000"/>
          <w:sz w:val="28"/>
        </w:rPr>
        <w:t>
      842 – Жалпы қоғамға мемлекеттік қызметтерді ұсыну;</w:t>
      </w:r>
    </w:p>
    <w:bookmarkEnd w:id="3107"/>
    <w:bookmarkStart w:name="z8277" w:id="3108"/>
    <w:p>
      <w:pPr>
        <w:spacing w:after="0"/>
        <w:ind w:left="0"/>
        <w:jc w:val="both"/>
      </w:pPr>
      <w:r>
        <w:rPr>
          <w:rFonts w:ascii="Times New Roman"/>
          <w:b w:val="false"/>
          <w:i w:val="false"/>
          <w:color w:val="000000"/>
          <w:sz w:val="28"/>
        </w:rPr>
        <w:t>
      8423 – Әділет пен әділеттілік саласындағы қызмет;</w:t>
      </w:r>
    </w:p>
    <w:bookmarkEnd w:id="3108"/>
    <w:bookmarkStart w:name="z8278" w:id="3109"/>
    <w:p>
      <w:pPr>
        <w:spacing w:after="0"/>
        <w:ind w:left="0"/>
        <w:jc w:val="both"/>
      </w:pPr>
      <w:r>
        <w:rPr>
          <w:rFonts w:ascii="Times New Roman"/>
          <w:b w:val="false"/>
          <w:i w:val="false"/>
          <w:color w:val="000000"/>
          <w:sz w:val="28"/>
        </w:rPr>
        <w:t>
      84230 – Әділет пен әділеттілік саласындағы қызмет.</w:t>
      </w:r>
    </w:p>
    <w:bookmarkEnd w:id="3109"/>
    <w:bookmarkStart w:name="z8279" w:id="3110"/>
    <w:p>
      <w:pPr>
        <w:spacing w:after="0"/>
        <w:ind w:left="0"/>
        <w:jc w:val="both"/>
      </w:pPr>
      <w:r>
        <w:rPr>
          <w:rFonts w:ascii="Times New Roman"/>
          <w:b w:val="false"/>
          <w:i w:val="false"/>
          <w:color w:val="000000"/>
          <w:sz w:val="28"/>
        </w:rPr>
        <w:t>
      7. Кәсіптік стандарттың қысқаша сипаттамасы: осы стандарт "Сот-гистологиялық сараптама" түрі бойынша сот-медициналық сарапшылардың, сот сараптамаларын (зерттеулерін) жүргізу құқығына біліктілік куәлігі бар сот-медициналық сарапшылардың, оның ішінде лицензия негізінде сот-сараптама қызметімен айналысатын жеке тұлғалардың біліктілік және құзыреттілік деңгейіне, еңбек мазмұнына, сапасына және жағдайларына қойылатын талаптарды, сондай-ақ сот сараптамасы органының сот-гистологиялық сараптамасының бөлім/бөлімше, сектор басшысының біліктілік және құзыреттілік деңгейіне, еңбек мазмұнына, сапасына және жағдайларына қойылатын талаптарды белгілейді.</w:t>
      </w:r>
    </w:p>
    <w:bookmarkEnd w:id="3110"/>
    <w:bookmarkStart w:name="z8280" w:id="3111"/>
    <w:p>
      <w:pPr>
        <w:spacing w:after="0"/>
        <w:ind w:left="0"/>
        <w:jc w:val="both"/>
      </w:pPr>
      <w:r>
        <w:rPr>
          <w:rFonts w:ascii="Times New Roman"/>
          <w:b w:val="false"/>
          <w:i w:val="false"/>
          <w:color w:val="000000"/>
          <w:sz w:val="28"/>
        </w:rPr>
        <w:t>
      8. Кәсіптер карточкаларының тізбесі:</w:t>
      </w:r>
    </w:p>
    <w:bookmarkEnd w:id="3111"/>
    <w:bookmarkStart w:name="z8281" w:id="3112"/>
    <w:p>
      <w:pPr>
        <w:spacing w:after="0"/>
        <w:ind w:left="0"/>
        <w:jc w:val="both"/>
      </w:pPr>
      <w:r>
        <w:rPr>
          <w:rFonts w:ascii="Times New Roman"/>
          <w:b w:val="false"/>
          <w:i w:val="false"/>
          <w:color w:val="000000"/>
          <w:sz w:val="28"/>
        </w:rPr>
        <w:t>
      1) бөлім басшысы (өзге салаларда мамандандырылған) – СБШ бойынша 7 біліктілік деңгейі;</w:t>
      </w:r>
    </w:p>
    <w:bookmarkEnd w:id="3112"/>
    <w:bookmarkStart w:name="z8282" w:id="3113"/>
    <w:p>
      <w:pPr>
        <w:spacing w:after="0"/>
        <w:ind w:left="0"/>
        <w:jc w:val="both"/>
      </w:pPr>
      <w:r>
        <w:rPr>
          <w:rFonts w:ascii="Times New Roman"/>
          <w:b w:val="false"/>
          <w:i w:val="false"/>
          <w:color w:val="000000"/>
          <w:sz w:val="28"/>
        </w:rPr>
        <w:t>
      2) дәрігер-сот-медициналық сарапшы – СБШ бойынша 6 біліктілік деңгейі;</w:t>
      </w:r>
    </w:p>
    <w:bookmarkEnd w:id="3113"/>
    <w:bookmarkStart w:name="z8283" w:id="3114"/>
    <w:p>
      <w:pPr>
        <w:spacing w:after="0"/>
        <w:ind w:left="0"/>
        <w:jc w:val="both"/>
      </w:pPr>
      <w:r>
        <w:rPr>
          <w:rFonts w:ascii="Times New Roman"/>
          <w:b w:val="false"/>
          <w:i w:val="false"/>
          <w:color w:val="000000"/>
          <w:sz w:val="28"/>
        </w:rPr>
        <w:t>
      3) зертханашы (біліктілігі орта) – СБШ бойынша 4 біліктілік деңгейі;</w:t>
      </w:r>
    </w:p>
    <w:bookmarkEnd w:id="3114"/>
    <w:bookmarkStart w:name="z8284" w:id="3115"/>
    <w:p>
      <w:pPr>
        <w:spacing w:after="0"/>
        <w:ind w:left="0"/>
        <w:jc w:val="both"/>
      </w:pPr>
      <w:r>
        <w:rPr>
          <w:rFonts w:ascii="Times New Roman"/>
          <w:b w:val="false"/>
          <w:i w:val="false"/>
          <w:color w:val="000000"/>
          <w:sz w:val="28"/>
        </w:rPr>
        <w:t>
      4) сот-сараптамалық санитар – СБШ бойынша 2 біліктілік деңгейі.</w:t>
      </w:r>
    </w:p>
    <w:bookmarkEnd w:id="3115"/>
    <w:bookmarkStart w:name="z8285" w:id="3116"/>
    <w:p>
      <w:pPr>
        <w:spacing w:after="0"/>
        <w:ind w:left="0"/>
        <w:jc w:val="left"/>
      </w:pPr>
      <w:r>
        <w:rPr>
          <w:rFonts w:ascii="Times New Roman"/>
          <w:b/>
          <w:i w:val="false"/>
          <w:color w:val="000000"/>
        </w:rPr>
        <w:t xml:space="preserve"> 3-тарау. Кәсіптер карточкалары</w:t>
      </w:r>
    </w:p>
    <w:bookmarkEnd w:id="3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"Бөлім басшысы" (өзге салаларда мамандандырылған) кәсіп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басшысы(өзге салаларда мамандандырылған)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6" w:id="3117"/>
          <w:p>
            <w:pPr>
              <w:spacing w:after="20"/>
              <w:ind w:left="20"/>
              <w:jc w:val="both"/>
            </w:pPr>
            <w:r>
              <w:rPr>
                <w:rFonts w:ascii="Times New Roman"/>
                <w:b w:val="false"/>
                <w:i w:val="false"/>
                <w:color w:val="000000"/>
                <w:sz w:val="20"/>
              </w:rPr>
              <w:t>
Кәсіптік білім</w:t>
            </w:r>
          </w:p>
          <w:bookmarkEnd w:id="3117"/>
          <w:p>
            <w:pPr>
              <w:spacing w:after="20"/>
              <w:ind w:left="20"/>
              <w:jc w:val="both"/>
            </w:pPr>
            <w:r>
              <w:rPr>
                <w:rFonts w:ascii="Times New Roman"/>
                <w:b w:val="false"/>
                <w:i w:val="false"/>
                <w:color w:val="000000"/>
                <w:sz w:val="20"/>
              </w:rPr>
              <w:t>
деңгейі (мамандық)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(6B101 денсаулық сақтау (фармация, жалпы медицина, педиатрия)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7" w:id="3118"/>
          <w:p>
            <w:pPr>
              <w:spacing w:after="20"/>
              <w:ind w:left="20"/>
              <w:jc w:val="both"/>
            </w:pPr>
            <w:r>
              <w:rPr>
                <w:rFonts w:ascii="Times New Roman"/>
                <w:b w:val="false"/>
                <w:i w:val="false"/>
                <w:color w:val="000000"/>
                <w:sz w:val="20"/>
              </w:rPr>
              <w:t>
Бөлім/бөлімше басшысы</w:t>
            </w:r>
          </w:p>
          <w:bookmarkEnd w:id="3118"/>
          <w:p>
            <w:pPr>
              <w:spacing w:after="20"/>
              <w:ind w:left="20"/>
              <w:jc w:val="both"/>
            </w:pPr>
            <w:r>
              <w:rPr>
                <w:rFonts w:ascii="Times New Roman"/>
                <w:b w:val="false"/>
                <w:i w:val="false"/>
                <w:color w:val="000000"/>
                <w:sz w:val="20"/>
              </w:rPr>
              <w:t>
сектор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сараптама/зерттеу өндірісі саласындағы кәсіби қызметке қойылатын бірыңғай талаптарды жасау, заманауи еңбек нарығының қажеттіліктеріне жауап беретін еңбек функцияларын және қызметкерлердің білімдеріне, икемділіктеріне, дағдыларына, жекетұлғалық құзыреттіліктеріне тиісті талаптарды жүйелік және құрылымдалған сипаттау.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жұмысына басшылық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Сараптамалар тағайындайтын органдармен өзара әрекеттесу.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жұмысқа қатысу.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8" w:id="3119"/>
          <w:p>
            <w:pPr>
              <w:spacing w:after="20"/>
              <w:ind w:left="20"/>
              <w:jc w:val="both"/>
            </w:pPr>
            <w:r>
              <w:rPr>
                <w:rFonts w:ascii="Times New Roman"/>
                <w:b w:val="false"/>
                <w:i w:val="false"/>
                <w:color w:val="000000"/>
                <w:sz w:val="20"/>
              </w:rPr>
              <w:t>
1-еңбек</w:t>
            </w:r>
          </w:p>
          <w:bookmarkEnd w:id="311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Бөлімше жұмысына басшылық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0" w:id="3120"/>
          <w:p>
            <w:pPr>
              <w:spacing w:after="20"/>
              <w:ind w:left="20"/>
              <w:jc w:val="both"/>
            </w:pPr>
            <w:r>
              <w:rPr>
                <w:rFonts w:ascii="Times New Roman"/>
                <w:b w:val="false"/>
                <w:i w:val="false"/>
                <w:color w:val="000000"/>
                <w:sz w:val="20"/>
              </w:rPr>
              <w:t>
1-дағды:</w:t>
            </w:r>
          </w:p>
          <w:bookmarkEnd w:id="3120"/>
          <w:p>
            <w:pPr>
              <w:spacing w:after="20"/>
              <w:ind w:left="20"/>
              <w:jc w:val="both"/>
            </w:pPr>
            <w:r>
              <w:rPr>
                <w:rFonts w:ascii="Times New Roman"/>
                <w:b w:val="false"/>
                <w:i w:val="false"/>
                <w:color w:val="000000"/>
                <w:sz w:val="20"/>
              </w:rPr>
              <w:t>
Бөлімшенің перспективалық және ағымдағы жұмыс жоспарларын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1" w:id="3121"/>
          <w:p>
            <w:pPr>
              <w:spacing w:after="20"/>
              <w:ind w:left="20"/>
              <w:jc w:val="both"/>
            </w:pPr>
            <w:r>
              <w:rPr>
                <w:rFonts w:ascii="Times New Roman"/>
                <w:b w:val="false"/>
                <w:i w:val="false"/>
                <w:color w:val="000000"/>
                <w:sz w:val="20"/>
              </w:rPr>
              <w:t>
Машықтар:</w:t>
            </w:r>
          </w:p>
          <w:bookmarkEnd w:id="3121"/>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Бөлімшенің қысқа және ұзақ мерзімді жұмыс жоспарларын қалыптастыру, олардың орындалуын іске асыруға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Бөлімшенің мақсаттарын және оның сол мақсаттарға қол жеткізу көрсеткіштерін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 қызметіндегі негізгі тәуекелдерді және оларды жою немесе азайту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Бөлімше процестері нәтижелігінің негізгі көрсеткіштерін айқындау;</w:t>
            </w:r>
          </w:p>
          <w:p>
            <w:pPr>
              <w:spacing w:after="20"/>
              <w:ind w:left="20"/>
              <w:jc w:val="both"/>
            </w:pPr>
            <w:r>
              <w:rPr>
                <w:rFonts w:ascii="Times New Roman"/>
                <w:b w:val="false"/>
                <w:i w:val="false"/>
                <w:color w:val="000000"/>
                <w:sz w:val="20"/>
              </w:rPr>
              <w:t>
5. Өндірістік есептер құру.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6" w:id="3122"/>
          <w:p>
            <w:pPr>
              <w:spacing w:after="20"/>
              <w:ind w:left="20"/>
              <w:jc w:val="both"/>
            </w:pPr>
            <w:r>
              <w:rPr>
                <w:rFonts w:ascii="Times New Roman"/>
                <w:b w:val="false"/>
                <w:i w:val="false"/>
                <w:color w:val="000000"/>
                <w:sz w:val="20"/>
              </w:rPr>
              <w:t>
Білімі:</w:t>
            </w:r>
          </w:p>
          <w:bookmarkEnd w:id="3122"/>
          <w:p>
            <w:pPr>
              <w:spacing w:after="20"/>
              <w:ind w:left="20"/>
              <w:jc w:val="both"/>
            </w:pPr>
            <w:r>
              <w:rPr>
                <w:rFonts w:ascii="Times New Roman"/>
                <w:b w:val="false"/>
                <w:i w:val="false"/>
                <w:color w:val="000000"/>
                <w:sz w:val="20"/>
              </w:rPr>
              <w:t>
</w:t>
            </w:r>
            <w:r>
              <w:rPr>
                <w:rFonts w:ascii="Times New Roman"/>
                <w:b w:val="false"/>
                <w:i w:val="false"/>
                <w:color w:val="000000"/>
                <w:sz w:val="20"/>
              </w:rPr>
              <w:t>1.Ұйымның стратегиясы/саясаты, мақсаттары, даму жоспарлары және басқа да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және бюджеттік жоспарлау, ұйымдастырушылық даму саласындағы теориялық және практикалық 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3.Жоспарлау және әкімшілендіру негіздері;</w:t>
            </w:r>
          </w:p>
          <w:p>
            <w:pPr>
              <w:spacing w:after="20"/>
              <w:ind w:left="20"/>
              <w:jc w:val="both"/>
            </w:pPr>
            <w:r>
              <w:rPr>
                <w:rFonts w:ascii="Times New Roman"/>
                <w:b w:val="false"/>
                <w:i w:val="false"/>
                <w:color w:val="000000"/>
                <w:sz w:val="20"/>
              </w:rPr>
              <w:t>
4.Сараптама жүргізу туралы есептілікті жасау тәртібі мен мерзімдері.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0" w:id="3123"/>
          <w:p>
            <w:pPr>
              <w:spacing w:after="20"/>
              <w:ind w:left="20"/>
              <w:jc w:val="both"/>
            </w:pPr>
            <w:r>
              <w:rPr>
                <w:rFonts w:ascii="Times New Roman"/>
                <w:b w:val="false"/>
                <w:i w:val="false"/>
                <w:color w:val="000000"/>
                <w:sz w:val="20"/>
              </w:rPr>
              <w:t>
2-дағды:</w:t>
            </w:r>
          </w:p>
          <w:bookmarkEnd w:id="3123"/>
          <w:p>
            <w:pPr>
              <w:spacing w:after="20"/>
              <w:ind w:left="20"/>
              <w:jc w:val="both"/>
            </w:pPr>
            <w:r>
              <w:rPr>
                <w:rFonts w:ascii="Times New Roman"/>
                <w:b w:val="false"/>
                <w:i w:val="false"/>
                <w:color w:val="000000"/>
                <w:sz w:val="20"/>
              </w:rPr>
              <w:t xml:space="preserve">
Бөлімшенің жұмысын ұйымдастыру және қамтамасыз ету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1" w:id="3124"/>
          <w:p>
            <w:pPr>
              <w:spacing w:after="20"/>
              <w:ind w:left="20"/>
              <w:jc w:val="both"/>
            </w:pPr>
            <w:r>
              <w:rPr>
                <w:rFonts w:ascii="Times New Roman"/>
                <w:b w:val="false"/>
                <w:i w:val="false"/>
                <w:color w:val="000000"/>
                <w:sz w:val="20"/>
              </w:rPr>
              <w:t>
Машықтар:</w:t>
            </w:r>
          </w:p>
          <w:bookmarkEnd w:id="3124"/>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 құрамының жұмысына басшылық жасау, міндеттерді қалыптастыру және олардың орындалуын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ұйымның басқа бөлімшелерімен және өзге де ұйымдардың өкілдерімен бөлімшенің тиімді өзара іс-қимылын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Бөлімшенің материалдық-техникалық қорларға деген қажеттілігін айқындау бойынша талдау жүргізу. Зертхананы материалдық-техникалық жабдықтау мен жарақтандыруға өтінімдер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Реактивтердің кірісін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Құрам қызметінің тиімділігін талдау және бағалау, орындалған жұмыс нәтижелері бойынша қарамағындағыларға кері байланыс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Қызметкерлерді тиімді ынталандыру жүйесін әзірлеу. Жанжалды жағдайлардың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Бөлімшенің қызметкерлерге қажеттілігін айқындау, сондай-ақ олардың кәсіби деңгейін ескере отырып, құрамды іріктеуді жүзеге асыру. Жаңадан қабылданған қызметкерлер құрамын бейімдеу бойынша іс-шаралар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сараптамасы органы басшысының қарауына қызметкерлерді тағайындау, ауыстыру және жұмыстан босату туралы ұсынымдар, оларды көтермелеу туралы немесе оларға жаза қолдану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Құрамды даярлауды, біліктілігін арттыруды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Бөлімше қорларын ұтымды пайдалануды, жабдықтар мен аспаптардың сақталуы мен жұмыс жағдайын қамтамасыз ету;</w:t>
            </w:r>
          </w:p>
          <w:p>
            <w:pPr>
              <w:spacing w:after="20"/>
              <w:ind w:left="20"/>
              <w:jc w:val="both"/>
            </w:pPr>
            <w:r>
              <w:rPr>
                <w:rFonts w:ascii="Times New Roman"/>
                <w:b w:val="false"/>
                <w:i w:val="false"/>
                <w:color w:val="000000"/>
                <w:sz w:val="20"/>
              </w:rPr>
              <w:t>
11. Нұсқаулық өткізуді ұйымдастыру, еңбекті қорғау, қауіпсіздік техникасы, өндірістік санитария, өрт қауіпсіздігі, сондай-ақ санитариялық-эпидемиологиялық талаптар жөніндегі нұсқаулықтардың, қағидалар мен нормалардың сақталуын бақылауды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2" w:id="3125"/>
          <w:p>
            <w:pPr>
              <w:spacing w:after="20"/>
              <w:ind w:left="20"/>
              <w:jc w:val="both"/>
            </w:pPr>
            <w:r>
              <w:rPr>
                <w:rFonts w:ascii="Times New Roman"/>
                <w:b w:val="false"/>
                <w:i w:val="false"/>
                <w:color w:val="000000"/>
                <w:sz w:val="20"/>
              </w:rPr>
              <w:t>
Білімі:</w:t>
            </w:r>
          </w:p>
          <w:bookmarkEnd w:id="312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құрамды оқыту және дамыту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Құрам қызметін бағалау әдістері, қызметкерлерді ынталандырудың, олардың қатысу деңгейін арттыру әдістемелері мен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ұйымдастыру және басқару, еңбек заңнамасы негіздері, ішкі еңбек тәртібі ережелері, еңбек қауіпсіздігі және еңбекті қорғау, өндірістік санитария, өрт және санитариялық-эпидемиологиялық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Реактивтердің, тауарлық-материалдық құндылықтардың кірісін бақылау, оларды есепке алу және есептен шығару тәртібі;</w:t>
            </w:r>
          </w:p>
          <w:p>
            <w:pPr>
              <w:spacing w:after="20"/>
              <w:ind w:left="20"/>
              <w:jc w:val="both"/>
            </w:pPr>
            <w:r>
              <w:rPr>
                <w:rFonts w:ascii="Times New Roman"/>
                <w:b w:val="false"/>
                <w:i w:val="false"/>
                <w:color w:val="000000"/>
                <w:sz w:val="20"/>
              </w:rPr>
              <w:t>
8. Пайдаланылатын техникалық құралдарды пайдалану және оларға қызмет көрсету қағидалары.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0" w:id="3126"/>
          <w:p>
            <w:pPr>
              <w:spacing w:after="20"/>
              <w:ind w:left="20"/>
              <w:jc w:val="both"/>
            </w:pPr>
            <w:r>
              <w:rPr>
                <w:rFonts w:ascii="Times New Roman"/>
                <w:b w:val="false"/>
                <w:i w:val="false"/>
                <w:color w:val="000000"/>
                <w:sz w:val="20"/>
              </w:rPr>
              <w:t>
3-дағды:</w:t>
            </w:r>
          </w:p>
          <w:bookmarkEnd w:id="3126"/>
          <w:p>
            <w:pPr>
              <w:spacing w:after="20"/>
              <w:ind w:left="20"/>
              <w:jc w:val="both"/>
            </w:pPr>
            <w:r>
              <w:rPr>
                <w:rFonts w:ascii="Times New Roman"/>
                <w:b w:val="false"/>
                <w:i w:val="false"/>
                <w:color w:val="000000"/>
                <w:sz w:val="20"/>
              </w:rPr>
              <w:t>
Бөлімше жұмыстарының орындалу барысын бақылау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1" w:id="3127"/>
          <w:p>
            <w:pPr>
              <w:spacing w:after="20"/>
              <w:ind w:left="20"/>
              <w:jc w:val="both"/>
            </w:pPr>
            <w:r>
              <w:rPr>
                <w:rFonts w:ascii="Times New Roman"/>
                <w:b w:val="false"/>
                <w:i w:val="false"/>
                <w:color w:val="000000"/>
                <w:sz w:val="20"/>
              </w:rPr>
              <w:t>
Машықтар:</w:t>
            </w:r>
          </w:p>
          <w:bookmarkEnd w:id="3127"/>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жоспар-кестелерінің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Құрал-сайманның, аппаратура мен жабдықтардың дұрыс пайдаланылуын, реактивтердің ұтымды қолданылуын (егер олар қолданылса), құрамның қауіпсіздік техникасын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Сараптаманы жүргізу сапасын ішкі бақылау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Сарапшы тәуелсіздігі қағидатын сақтай отырып, сараптамалық қорытындыны жүргізілген зерттеудің толықтығы, тұжырымдардың ғылыми негізділігі, алынған нәтижелердің дұрыстығы және сараптамалық қорытындыны ресімдеу сапасы бойынша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 құрамының лауазымдық міндеттерін, оның ішінде сот сараптамасы саласындағы әдеп қағидаттарын, ақпараттың құпиялылығын орындауын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Сарапшының қорытындыларын ішкі және сыртқы рецензиялау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Сараптамалық қателіктердің алдын алуды жүргізу;</w:t>
            </w:r>
          </w:p>
          <w:p>
            <w:pPr>
              <w:spacing w:after="20"/>
              <w:ind w:left="20"/>
              <w:jc w:val="both"/>
            </w:pPr>
            <w:r>
              <w:rPr>
                <w:rFonts w:ascii="Times New Roman"/>
                <w:b w:val="false"/>
                <w:i w:val="false"/>
                <w:color w:val="000000"/>
                <w:sz w:val="20"/>
              </w:rPr>
              <w:t>
8. Бөлімшенің алға қойған мақсаттарына қол жеткізу мониторингін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9" w:id="3128"/>
          <w:p>
            <w:pPr>
              <w:spacing w:after="20"/>
              <w:ind w:left="20"/>
              <w:jc w:val="both"/>
            </w:pPr>
            <w:r>
              <w:rPr>
                <w:rFonts w:ascii="Times New Roman"/>
                <w:b w:val="false"/>
                <w:i w:val="false"/>
                <w:color w:val="000000"/>
                <w:sz w:val="20"/>
              </w:rPr>
              <w:t>
Білімі:</w:t>
            </w:r>
          </w:p>
          <w:bookmarkEnd w:id="3128"/>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Бөлімшеде қолданылатын жабдықтар мен аппаратураларды пайдаланудың негізгі технологиялық процестері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 өндірісінің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бөлімше қызметкерлерінің лауазымдық міндеттері;</w:t>
            </w:r>
          </w:p>
          <w:p>
            <w:pPr>
              <w:spacing w:after="20"/>
              <w:ind w:left="20"/>
              <w:jc w:val="both"/>
            </w:pPr>
            <w:r>
              <w:rPr>
                <w:rFonts w:ascii="Times New Roman"/>
                <w:b w:val="false"/>
                <w:i w:val="false"/>
                <w:color w:val="000000"/>
                <w:sz w:val="20"/>
              </w:rPr>
              <w:t>
4. Құпия қызметтік ақпаратты қорғау талаптары.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3" w:id="3129"/>
          <w:p>
            <w:pPr>
              <w:spacing w:after="20"/>
              <w:ind w:left="20"/>
              <w:jc w:val="both"/>
            </w:pPr>
            <w:r>
              <w:rPr>
                <w:rFonts w:ascii="Times New Roman"/>
                <w:b w:val="false"/>
                <w:i w:val="false"/>
                <w:color w:val="000000"/>
                <w:sz w:val="20"/>
              </w:rPr>
              <w:t>
2-еңбек функциясы:</w:t>
            </w:r>
          </w:p>
          <w:bookmarkEnd w:id="3129"/>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4" w:id="3130"/>
          <w:p>
            <w:pPr>
              <w:spacing w:after="20"/>
              <w:ind w:left="20"/>
              <w:jc w:val="both"/>
            </w:pPr>
            <w:r>
              <w:rPr>
                <w:rFonts w:ascii="Times New Roman"/>
                <w:b w:val="false"/>
                <w:i w:val="false"/>
                <w:color w:val="000000"/>
                <w:sz w:val="20"/>
              </w:rPr>
              <w:t>
1-дағды:</w:t>
            </w:r>
          </w:p>
          <w:bookmarkEnd w:id="3130"/>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5" w:id="3131"/>
          <w:p>
            <w:pPr>
              <w:spacing w:after="20"/>
              <w:ind w:left="20"/>
              <w:jc w:val="both"/>
            </w:pPr>
            <w:r>
              <w:rPr>
                <w:rFonts w:ascii="Times New Roman"/>
                <w:b w:val="false"/>
                <w:i w:val="false"/>
                <w:color w:val="000000"/>
                <w:sz w:val="20"/>
              </w:rPr>
              <w:t>
Машықтар:</w:t>
            </w:r>
          </w:p>
          <w:bookmarkEnd w:id="313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 тағайындаған органға сараптама жүргізумен байланысты шығындар туралы есеп ұсыну;</w:t>
            </w:r>
          </w:p>
          <w:p>
            <w:pPr>
              <w:spacing w:after="20"/>
              <w:ind w:left="20"/>
              <w:jc w:val="both"/>
            </w:pPr>
            <w:r>
              <w:rPr>
                <w:rFonts w:ascii="Times New Roman"/>
                <w:b w:val="false"/>
                <w:i w:val="false"/>
                <w:color w:val="000000"/>
                <w:sz w:val="20"/>
              </w:rPr>
              <w:t>
2. Өз құзыреті шегінде процестік іс-әрекеттерге маман ретінде қатысу.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7" w:id="3132"/>
          <w:p>
            <w:pPr>
              <w:spacing w:after="20"/>
              <w:ind w:left="20"/>
              <w:jc w:val="both"/>
            </w:pPr>
            <w:r>
              <w:rPr>
                <w:rFonts w:ascii="Times New Roman"/>
                <w:b w:val="false"/>
                <w:i w:val="false"/>
                <w:color w:val="000000"/>
                <w:sz w:val="20"/>
              </w:rPr>
              <w:t>
Білімі:</w:t>
            </w:r>
          </w:p>
          <w:bookmarkEnd w:id="313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сот-сарапшылық қызмет саласындағы заңнамалық және басқа нормативтивтік-құқықтық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9" w:id="3133"/>
          <w:p>
            <w:pPr>
              <w:spacing w:after="20"/>
              <w:ind w:left="20"/>
              <w:jc w:val="both"/>
            </w:pPr>
            <w:r>
              <w:rPr>
                <w:rFonts w:ascii="Times New Roman"/>
                <w:b w:val="false"/>
                <w:i w:val="false"/>
                <w:color w:val="000000"/>
                <w:sz w:val="20"/>
              </w:rPr>
              <w:t>
2-дағды:</w:t>
            </w:r>
          </w:p>
          <w:bookmarkEnd w:id="3133"/>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0" w:id="3134"/>
          <w:p>
            <w:pPr>
              <w:spacing w:after="20"/>
              <w:ind w:left="20"/>
              <w:jc w:val="both"/>
            </w:pPr>
            <w:r>
              <w:rPr>
                <w:rFonts w:ascii="Times New Roman"/>
                <w:b w:val="false"/>
                <w:i w:val="false"/>
                <w:color w:val="000000"/>
                <w:sz w:val="20"/>
              </w:rPr>
              <w:t>
Машықтар:</w:t>
            </w:r>
          </w:p>
          <w:bookmarkEnd w:id="313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қызметкерлеріне арналған семинарлар өткізу.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2" w:id="3135"/>
          <w:p>
            <w:pPr>
              <w:spacing w:after="20"/>
              <w:ind w:left="20"/>
              <w:jc w:val="both"/>
            </w:pPr>
            <w:r>
              <w:rPr>
                <w:rFonts w:ascii="Times New Roman"/>
                <w:b w:val="false"/>
                <w:i w:val="false"/>
                <w:color w:val="000000"/>
                <w:sz w:val="20"/>
              </w:rPr>
              <w:t>
Білімі:</w:t>
            </w:r>
          </w:p>
          <w:bookmarkEnd w:id="313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Қылмыстық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3. Сот экспертологиясы және криминалистикасы негіздері.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5" w:id="3136"/>
          <w:p>
            <w:pPr>
              <w:spacing w:after="20"/>
              <w:ind w:left="20"/>
              <w:jc w:val="both"/>
            </w:pPr>
            <w:r>
              <w:rPr>
                <w:rFonts w:ascii="Times New Roman"/>
                <w:b w:val="false"/>
                <w:i w:val="false"/>
                <w:color w:val="000000"/>
                <w:sz w:val="20"/>
              </w:rPr>
              <w:t>
1-қосымша еңбек функциясы:</w:t>
            </w:r>
          </w:p>
          <w:bookmarkEnd w:id="3136"/>
          <w:p>
            <w:pPr>
              <w:spacing w:after="20"/>
              <w:ind w:left="20"/>
              <w:jc w:val="both"/>
            </w:pPr>
            <w:r>
              <w:rPr>
                <w:rFonts w:ascii="Times New Roman"/>
                <w:b w:val="false"/>
                <w:i w:val="false"/>
                <w:color w:val="000000"/>
                <w:sz w:val="20"/>
              </w:rPr>
              <w:t xml:space="preserve">
Ғылыми-зерттеу, ғылыми-әдістемелік және оқу-әдістемелік жұмыстарға қатысу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6" w:id="3137"/>
          <w:p>
            <w:pPr>
              <w:spacing w:after="20"/>
              <w:ind w:left="20"/>
              <w:jc w:val="both"/>
            </w:pPr>
            <w:r>
              <w:rPr>
                <w:rFonts w:ascii="Times New Roman"/>
                <w:b w:val="false"/>
                <w:i w:val="false"/>
                <w:color w:val="000000"/>
                <w:sz w:val="20"/>
              </w:rPr>
              <w:t>
1-дағды:</w:t>
            </w:r>
          </w:p>
          <w:bookmarkEnd w:id="3137"/>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7" w:id="3138"/>
          <w:p>
            <w:pPr>
              <w:spacing w:after="20"/>
              <w:ind w:left="20"/>
              <w:jc w:val="both"/>
            </w:pPr>
            <w:r>
              <w:rPr>
                <w:rFonts w:ascii="Times New Roman"/>
                <w:b w:val="false"/>
                <w:i w:val="false"/>
                <w:color w:val="000000"/>
                <w:sz w:val="20"/>
              </w:rPr>
              <w:t>
Машықтар:</w:t>
            </w:r>
          </w:p>
          <w:bookmarkEnd w:id="3138"/>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сот-гистологиялық сараптаманы дамытудың ағымдағы жай-күйі мен перспективаларын зерделеу мен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 мен жүргізуді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дайындауға, сынақтан өткізуге, сенімділігін растауға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ұсынымдар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пікірін білдіру;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1" w:id="3139"/>
          <w:p>
            <w:pPr>
              <w:spacing w:after="20"/>
              <w:ind w:left="20"/>
              <w:jc w:val="both"/>
            </w:pPr>
            <w:r>
              <w:rPr>
                <w:rFonts w:ascii="Times New Roman"/>
                <w:b w:val="false"/>
                <w:i w:val="false"/>
                <w:color w:val="000000"/>
                <w:sz w:val="20"/>
              </w:rPr>
              <w:t>
Білімі:</w:t>
            </w:r>
          </w:p>
          <w:bookmarkEnd w:id="313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жүргізудің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 мен жарияланымдар нәтижелерінің мазмұнына және ресімделуіне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Ғылыми зерттеулер жүргізу бойынша әдістемелік материалдар.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3140"/>
          <w:p>
            <w:pPr>
              <w:spacing w:after="20"/>
              <w:ind w:left="20"/>
              <w:jc w:val="both"/>
            </w:pPr>
            <w:r>
              <w:rPr>
                <w:rFonts w:ascii="Times New Roman"/>
                <w:b w:val="false"/>
                <w:i w:val="false"/>
                <w:color w:val="000000"/>
                <w:sz w:val="20"/>
              </w:rPr>
              <w:t>
2-дағды:</w:t>
            </w:r>
          </w:p>
          <w:bookmarkEnd w:id="3140"/>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7" w:id="3141"/>
          <w:p>
            <w:pPr>
              <w:spacing w:after="20"/>
              <w:ind w:left="20"/>
              <w:jc w:val="both"/>
            </w:pPr>
            <w:r>
              <w:rPr>
                <w:rFonts w:ascii="Times New Roman"/>
                <w:b w:val="false"/>
                <w:i w:val="false"/>
                <w:color w:val="000000"/>
                <w:sz w:val="20"/>
              </w:rPr>
              <w:t>
Машықтар:</w:t>
            </w:r>
          </w:p>
          <w:bookmarkEnd w:id="314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сәйкестігіне, енгізілетін нормалардың тиімділігі мен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 құқықтық актілердің жобаларын әзірлеуге қатысу.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0" w:id="3142"/>
          <w:p>
            <w:pPr>
              <w:spacing w:after="20"/>
              <w:ind w:left="20"/>
              <w:jc w:val="both"/>
            </w:pPr>
            <w:r>
              <w:rPr>
                <w:rFonts w:ascii="Times New Roman"/>
                <w:b w:val="false"/>
                <w:i w:val="false"/>
                <w:color w:val="000000"/>
                <w:sz w:val="20"/>
              </w:rPr>
              <w:t>
Білімі:</w:t>
            </w:r>
          </w:p>
          <w:bookmarkEnd w:id="314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 (бұдан әрі – "Құқықтық актілер туралы" Заң);</w:t>
            </w:r>
          </w:p>
          <w:p>
            <w:pPr>
              <w:spacing w:after="20"/>
              <w:ind w:left="20"/>
              <w:jc w:val="both"/>
            </w:pPr>
            <w:r>
              <w:rPr>
                <w:rFonts w:ascii="Times New Roman"/>
                <w:b w:val="false"/>
                <w:i w:val="false"/>
                <w:color w:val="000000"/>
                <w:sz w:val="20"/>
              </w:rPr>
              <w:t>
3. Нормативтік - құқықтық актілерді әзірлеу, қабылдау, өзгеріс енгізу тәртібі, сондай-ақ нормативтік - құқықтық актілерді ресімдеу тәртібі.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3" w:id="3143"/>
          <w:p>
            <w:pPr>
              <w:spacing w:after="20"/>
              <w:ind w:left="20"/>
              <w:jc w:val="both"/>
            </w:pPr>
            <w:r>
              <w:rPr>
                <w:rFonts w:ascii="Times New Roman"/>
                <w:b w:val="false"/>
                <w:i w:val="false"/>
                <w:color w:val="000000"/>
                <w:sz w:val="20"/>
              </w:rPr>
              <w:t>
3-дағды:</w:t>
            </w:r>
          </w:p>
          <w:bookmarkEnd w:id="3143"/>
          <w:p>
            <w:pPr>
              <w:spacing w:after="20"/>
              <w:ind w:left="20"/>
              <w:jc w:val="both"/>
            </w:pPr>
            <w:r>
              <w:rPr>
                <w:rFonts w:ascii="Times New Roman"/>
                <w:b w:val="false"/>
                <w:i w:val="false"/>
                <w:color w:val="000000"/>
                <w:sz w:val="20"/>
              </w:rPr>
              <w:t>
Сот сарапшыларын кәсіптік даярлауға, біліктілігін арттыруға қатысу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4" w:id="3144"/>
          <w:p>
            <w:pPr>
              <w:spacing w:after="20"/>
              <w:ind w:left="20"/>
              <w:jc w:val="both"/>
            </w:pPr>
            <w:r>
              <w:rPr>
                <w:rFonts w:ascii="Times New Roman"/>
                <w:b w:val="false"/>
                <w:i w:val="false"/>
                <w:color w:val="000000"/>
                <w:sz w:val="20"/>
              </w:rPr>
              <w:t>
Машықтар:</w:t>
            </w:r>
          </w:p>
          <w:bookmarkEnd w:id="3144"/>
          <w:p>
            <w:pPr>
              <w:spacing w:after="20"/>
              <w:ind w:left="20"/>
              <w:jc w:val="both"/>
            </w:pPr>
            <w:r>
              <w:rPr>
                <w:rFonts w:ascii="Times New Roman"/>
                <w:b w:val="false"/>
                <w:i w:val="false"/>
                <w:color w:val="000000"/>
                <w:sz w:val="20"/>
              </w:rPr>
              <w:t>
</w:t>
            </w:r>
            <w:r>
              <w:rPr>
                <w:rFonts w:ascii="Times New Roman"/>
                <w:b w:val="false"/>
                <w:i w:val="false"/>
                <w:color w:val="000000"/>
                <w:sz w:val="20"/>
              </w:rPr>
              <w:t>1. Сот–гистологиялық сараптама (зерттеу) жүргізу құқығына біліктілік куәлігін алуға үміткерлерді дайындауға, аталған бағыттағы сот сарапшыларының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жетекшісі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0" w:id="3145"/>
          <w:p>
            <w:pPr>
              <w:spacing w:after="20"/>
              <w:ind w:left="20"/>
              <w:jc w:val="both"/>
            </w:pPr>
            <w:r>
              <w:rPr>
                <w:rFonts w:ascii="Times New Roman"/>
                <w:b w:val="false"/>
                <w:i w:val="false"/>
                <w:color w:val="000000"/>
                <w:sz w:val="20"/>
              </w:rPr>
              <w:t>
Білімі:</w:t>
            </w:r>
          </w:p>
          <w:bookmarkEnd w:id="314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Дәрістердің,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сарапшыларын кәсіби даярлаудың, біліктілігін арттырудың нысандары, түрлері,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шығындарын қаржыландыру тәртібі;</w:t>
            </w:r>
          </w:p>
          <w:p>
            <w:pPr>
              <w:spacing w:after="20"/>
              <w:ind w:left="20"/>
              <w:jc w:val="both"/>
            </w:pPr>
            <w:r>
              <w:rPr>
                <w:rFonts w:ascii="Times New Roman"/>
                <w:b w:val="false"/>
                <w:i w:val="false"/>
                <w:color w:val="000000"/>
                <w:sz w:val="20"/>
              </w:rPr>
              <w:t>
8. Кадрларды даярлау және біліктілігін арттыру жөніндегі есептілікті жасау тәртібі.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8" w:id="3146"/>
          <w:p>
            <w:pPr>
              <w:spacing w:after="20"/>
              <w:ind w:left="20"/>
              <w:jc w:val="both"/>
            </w:pPr>
            <w:r>
              <w:rPr>
                <w:rFonts w:ascii="Times New Roman"/>
                <w:b w:val="false"/>
                <w:i w:val="false"/>
                <w:color w:val="000000"/>
                <w:sz w:val="20"/>
              </w:rPr>
              <w:t>
Ұжымды басқару</w:t>
            </w:r>
          </w:p>
          <w:bookmarkEnd w:id="3146"/>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бағдар/немесе сапаға бағдар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Тұрақты өзін-өзі дамыту </w:t>
            </w:r>
          </w:p>
          <w:p>
            <w:pPr>
              <w:spacing w:after="20"/>
              <w:ind w:left="20"/>
              <w:jc w:val="both"/>
            </w:pPr>
            <w:r>
              <w:rPr>
                <w:rFonts w:ascii="Times New Roman"/>
                <w:b w:val="false"/>
                <w:i w:val="false"/>
                <w:color w:val="000000"/>
                <w:sz w:val="20"/>
              </w:rPr>
              <w:t>
Инновативтілік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деңгейі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"Дәрігер-сот-медициналық сарапшы" кәсіптік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коды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Дәрігер-сот-медициналық сарапшы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5" w:id="3147"/>
          <w:p>
            <w:pPr>
              <w:spacing w:after="20"/>
              <w:ind w:left="20"/>
              <w:jc w:val="both"/>
            </w:pPr>
            <w:r>
              <w:rPr>
                <w:rFonts w:ascii="Times New Roman"/>
                <w:b w:val="false"/>
                <w:i w:val="false"/>
                <w:color w:val="000000"/>
                <w:sz w:val="20"/>
              </w:rPr>
              <w:t>
Кәсіптік білім</w:t>
            </w:r>
          </w:p>
          <w:bookmarkEnd w:id="3147"/>
          <w:p>
            <w:pPr>
              <w:spacing w:after="20"/>
              <w:ind w:left="20"/>
              <w:jc w:val="both"/>
            </w:pPr>
            <w:r>
              <w:rPr>
                <w:rFonts w:ascii="Times New Roman"/>
                <w:b w:val="false"/>
                <w:i w:val="false"/>
                <w:color w:val="000000"/>
                <w:sz w:val="20"/>
              </w:rPr>
              <w:t>
деңгейі (мамандық)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(6B101 денсаулық сақтау (фармация, жалпы медицина, педиатрия)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етілмейді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 біліктілігі жоғары деңгейдегі бірінші санатты мамандар: дәрігер сот-медициналық сарапшы, біліктілігі жоғары деңгейдегі жоғары санатты мамандар: дәрігер сот-медициналық сарапшы, біліктілігі жоғары деңгейдегі бірінші санатты мамандар: дәрігер сот-медициналық сарапшы, біліктілігі жоғары деңгейдегі екінші санатты мамандар: дәрігер сот-медициналық сарапшы, біліктілігі жоғары деңгейдегі санаты жоқ мамандар: дәрігер сот-медициналық сарапшы, "Сот-гистологиялық сараптама" түрі бойынша лицензия негізінде сот-сараптама қызметімен айналысатын тұлға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сараптама/зерттеу өндірісі саласындағы кәсіби қызметке қойылатын бірыңғай талаптарды жасау, заманауи еңбек нарығының қажеттіліктеріне жауап беретін еңбек функцияларын және қызметкерлердің білімдеріне, икемділіктеріне, дағдыларына, жекетұлғалық құзыреттіліктеріне тиісті талаптарды жүйелік және құрылымдалған сипаттау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Сот-гистологиялық сараптама-зерттеу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Сараптама тағайындайтын органдармен өзара әрекеттесу.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жұмысқа қатысу.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6" w:id="3148"/>
          <w:p>
            <w:pPr>
              <w:spacing w:after="20"/>
              <w:ind w:left="20"/>
              <w:jc w:val="both"/>
            </w:pPr>
            <w:r>
              <w:rPr>
                <w:rFonts w:ascii="Times New Roman"/>
                <w:b w:val="false"/>
                <w:i w:val="false"/>
                <w:color w:val="000000"/>
                <w:sz w:val="20"/>
              </w:rPr>
              <w:t xml:space="preserve">
1-ші еңбек </w:t>
            </w:r>
          </w:p>
          <w:bookmarkEnd w:id="3148"/>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"Сот-гистологиялық сараптама/зерттеу" мамандығы бойынша сот сараптамасын жүргізу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8" w:id="3149"/>
          <w:p>
            <w:pPr>
              <w:spacing w:after="20"/>
              <w:ind w:left="20"/>
              <w:jc w:val="both"/>
            </w:pPr>
            <w:r>
              <w:rPr>
                <w:rFonts w:ascii="Times New Roman"/>
                <w:b w:val="false"/>
                <w:i w:val="false"/>
                <w:color w:val="000000"/>
                <w:sz w:val="20"/>
              </w:rPr>
              <w:t>
1-дағды:</w:t>
            </w:r>
          </w:p>
          <w:bookmarkEnd w:id="3149"/>
          <w:p>
            <w:pPr>
              <w:spacing w:after="20"/>
              <w:ind w:left="20"/>
              <w:jc w:val="both"/>
            </w:pPr>
            <w:r>
              <w:rPr>
                <w:rFonts w:ascii="Times New Roman"/>
                <w:b w:val="false"/>
                <w:i w:val="false"/>
                <w:color w:val="000000"/>
                <w:sz w:val="20"/>
              </w:rPr>
              <w:t>
Келіп түскен сараптама/зерттеу объектілерін және іс материалдарын қабылдау және қарап-шығу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9" w:id="3150"/>
          <w:p>
            <w:pPr>
              <w:spacing w:after="20"/>
              <w:ind w:left="20"/>
              <w:jc w:val="both"/>
            </w:pPr>
            <w:r>
              <w:rPr>
                <w:rFonts w:ascii="Times New Roman"/>
                <w:b w:val="false"/>
                <w:i w:val="false"/>
                <w:color w:val="000000"/>
                <w:sz w:val="20"/>
              </w:rPr>
              <w:t>
Машықтар:</w:t>
            </w:r>
          </w:p>
          <w:bookmarkEnd w:id="3150"/>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нысандардың,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Сараптама/зерттеу нысандарының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нысаны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түскен материалдар мен нысандарды тексеру актісін ресімдеу;</w:t>
            </w:r>
          </w:p>
          <w:p>
            <w:pPr>
              <w:spacing w:after="20"/>
              <w:ind w:left="20"/>
              <w:jc w:val="both"/>
            </w:pPr>
            <w:r>
              <w:rPr>
                <w:rFonts w:ascii="Times New Roman"/>
                <w:b w:val="false"/>
                <w:i w:val="false"/>
                <w:color w:val="000000"/>
                <w:sz w:val="20"/>
              </w:rPr>
              <w:t>
5. Сот сараптамасы нысандарының бастапқы белгілері мен қасиеттерінің сақталуы және сараптама нысандарын сақтау мен қайтару қағидаларын сақтау жөніндегі шараларды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4" w:id="3151"/>
          <w:p>
            <w:pPr>
              <w:spacing w:after="20"/>
              <w:ind w:left="20"/>
              <w:jc w:val="both"/>
            </w:pPr>
            <w:r>
              <w:rPr>
                <w:rFonts w:ascii="Times New Roman"/>
                <w:b w:val="false"/>
                <w:i w:val="false"/>
                <w:color w:val="000000"/>
                <w:sz w:val="20"/>
              </w:rPr>
              <w:t xml:space="preserve">
Білімі: </w:t>
            </w:r>
          </w:p>
          <w:bookmarkEnd w:id="315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зерттеулерге ұсынылатын заттай айғақтар мен нысандарды алу, буып-түю, жолдау, тасымалдау, сақтау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6" w:id="3152"/>
          <w:p>
            <w:pPr>
              <w:spacing w:after="20"/>
              <w:ind w:left="20"/>
              <w:jc w:val="both"/>
            </w:pPr>
            <w:r>
              <w:rPr>
                <w:rFonts w:ascii="Times New Roman"/>
                <w:b w:val="false"/>
                <w:i w:val="false"/>
                <w:color w:val="000000"/>
                <w:sz w:val="20"/>
              </w:rPr>
              <w:t>
2-дағды:</w:t>
            </w:r>
          </w:p>
          <w:bookmarkEnd w:id="3152"/>
          <w:p>
            <w:pPr>
              <w:spacing w:after="20"/>
              <w:ind w:left="20"/>
              <w:jc w:val="both"/>
            </w:pPr>
            <w:r>
              <w:rPr>
                <w:rFonts w:ascii="Times New Roman"/>
                <w:b w:val="false"/>
                <w:i w:val="false"/>
                <w:color w:val="000000"/>
                <w:sz w:val="20"/>
              </w:rPr>
              <w:t>
Сот сараптамасы (зерттеуі) материалдары мен объектілерін зерделеу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7" w:id="3153"/>
          <w:p>
            <w:pPr>
              <w:spacing w:after="20"/>
              <w:ind w:left="20"/>
              <w:jc w:val="both"/>
            </w:pPr>
            <w:r>
              <w:rPr>
                <w:rFonts w:ascii="Times New Roman"/>
                <w:b w:val="false"/>
                <w:i w:val="false"/>
                <w:color w:val="000000"/>
                <w:sz w:val="20"/>
              </w:rPr>
              <w:t>
Машықтар:</w:t>
            </w:r>
          </w:p>
          <w:bookmarkEnd w:id="3153"/>
          <w:p>
            <w:pPr>
              <w:spacing w:after="20"/>
              <w:ind w:left="20"/>
              <w:jc w:val="both"/>
            </w:pPr>
            <w:r>
              <w:rPr>
                <w:rFonts w:ascii="Times New Roman"/>
                <w:b w:val="false"/>
                <w:i w:val="false"/>
                <w:color w:val="000000"/>
                <w:sz w:val="20"/>
              </w:rPr>
              <w:t>
</w:t>
            </w:r>
            <w:r>
              <w:rPr>
                <w:rFonts w:ascii="Times New Roman"/>
                <w:b w:val="false"/>
                <w:i w:val="false"/>
                <w:color w:val="000000"/>
                <w:sz w:val="20"/>
              </w:rPr>
              <w:t>1. Сот-гистологиялық сараптама мәнін, нысанын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нысандарын зерделеу және сараптаманың шешуіне қойылған мәселелер бойынша олардың қорытынды беру үшін зертханалық және аспаптық сарапшылық зерттеу жүргізу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нысандарын олардың ерекшелігін ескере отыра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дәйектілігін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өтінішхат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нысандарын айқындау,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Рективтердің кірісін бақылау жүргізуге қатысу; 9.Жазбаларды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5" w:id="3154"/>
          <w:p>
            <w:pPr>
              <w:spacing w:after="20"/>
              <w:ind w:left="20"/>
              <w:jc w:val="both"/>
            </w:pPr>
            <w:r>
              <w:rPr>
                <w:rFonts w:ascii="Times New Roman"/>
                <w:b w:val="false"/>
                <w:i w:val="false"/>
                <w:color w:val="000000"/>
                <w:sz w:val="20"/>
              </w:rPr>
              <w:t>
Білімі:</w:t>
            </w:r>
          </w:p>
          <w:bookmarkEnd w:id="315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және/немесе әдістері, сот-гистологиялық сараптама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Сот-гистологиялық сараптама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Сот-гистологиялық сараптама тағайындауда материалдарды дайындау мен ресімдеудің негізгі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Реактивтердің кірісін бақылау мен оларды есепке алуды сақтау тәртібі;</w:t>
            </w:r>
          </w:p>
          <w:p>
            <w:pPr>
              <w:spacing w:after="20"/>
              <w:ind w:left="20"/>
              <w:jc w:val="both"/>
            </w:pPr>
            <w:r>
              <w:rPr>
                <w:rFonts w:ascii="Times New Roman"/>
                <w:b w:val="false"/>
                <w:i w:val="false"/>
                <w:color w:val="000000"/>
                <w:sz w:val="20"/>
              </w:rPr>
              <w:t>
6. Сараптамалық және арнайы зерттеулерді тағайындау мен жүргізу тәртібіндегі айырмашылықтар.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1" w:id="3155"/>
          <w:p>
            <w:pPr>
              <w:spacing w:after="20"/>
              <w:ind w:left="20"/>
              <w:jc w:val="both"/>
            </w:pPr>
            <w:r>
              <w:rPr>
                <w:rFonts w:ascii="Times New Roman"/>
                <w:b w:val="false"/>
                <w:i w:val="false"/>
                <w:color w:val="000000"/>
                <w:sz w:val="20"/>
              </w:rPr>
              <w:t>
3-дағды:</w:t>
            </w:r>
          </w:p>
          <w:bookmarkEnd w:id="3155"/>
          <w:p>
            <w:pPr>
              <w:spacing w:after="20"/>
              <w:ind w:left="20"/>
              <w:jc w:val="both"/>
            </w:pPr>
            <w:r>
              <w:rPr>
                <w:rFonts w:ascii="Times New Roman"/>
                <w:b w:val="false"/>
                <w:i w:val="false"/>
                <w:color w:val="000000"/>
                <w:sz w:val="20"/>
              </w:rPr>
              <w:t>
Сот-сараптамалық зерттеу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2" w:id="3156"/>
          <w:p>
            <w:pPr>
              <w:spacing w:after="20"/>
              <w:ind w:left="20"/>
              <w:jc w:val="both"/>
            </w:pPr>
            <w:r>
              <w:rPr>
                <w:rFonts w:ascii="Times New Roman"/>
                <w:b w:val="false"/>
                <w:i w:val="false"/>
                <w:color w:val="000000"/>
                <w:sz w:val="20"/>
              </w:rPr>
              <w:t>
Машықтар:</w:t>
            </w:r>
          </w:p>
          <w:bookmarkEnd w:id="315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сынама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гистологиялық зерттеу әдістемесіне және/немесе әдісіне сәйкес сот-сараптамалық зерттеу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Биологиялық жұқтырған (ықтимал жұқтырған) нысандармен (оның ішінде мәйіттен шыққан)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Құрал-сайманды, аспаптар мен жабдықты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Құрал-жабдық калибрін өлшеу және құрал-жабдықты пайдалану барысында шығындау реагенттерін алмастыру;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жүргізу кезінде өндірістік орта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Химиялық заттармен, оның ішінде улы заттармен (зертханалық зерттеулер жүргізу үшін қажетті шоғырланудағы ерітінділерді, күрделі реактивтерді дайындау)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Бақыланатын заттардың стандартты үлгілерін қолдану, сондай-ақ оларды гистологиялық зерттеулер жүргізуге арналған аспаптарды калибрлеу кезінде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 жүргізу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Санитариялық нормалар мен ережелердің, еңбек қауіпсіздігі және еңбекті қорғау, қалдықтарды жинау, есепке алу және кәдеге жарату жөніндегі нұсқаулықтардың талаптарын сақтау;</w:t>
            </w:r>
          </w:p>
          <w:p>
            <w:pPr>
              <w:spacing w:after="20"/>
              <w:ind w:left="20"/>
              <w:jc w:val="both"/>
            </w:pPr>
            <w:r>
              <w:rPr>
                <w:rFonts w:ascii="Times New Roman"/>
                <w:b w:val="false"/>
                <w:i w:val="false"/>
                <w:color w:val="000000"/>
                <w:sz w:val="20"/>
              </w:rPr>
              <w:t>
11. Реактивтердің кірісін бақылауды және оларды есепке алуды жүргізуге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4" w:id="3157"/>
          <w:p>
            <w:pPr>
              <w:spacing w:after="20"/>
              <w:ind w:left="20"/>
              <w:jc w:val="both"/>
            </w:pPr>
            <w:r>
              <w:rPr>
                <w:rFonts w:ascii="Times New Roman"/>
                <w:b w:val="false"/>
                <w:i w:val="false"/>
                <w:color w:val="000000"/>
                <w:sz w:val="20"/>
              </w:rPr>
              <w:t>
Білімі:</w:t>
            </w:r>
          </w:p>
          <w:bookmarkEnd w:id="315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физиологиясы мен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әдістемелері және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реагенттер мен шығындау материалдарының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Құрал-саймандарды, аспаптар мен жабдықтарды пайдалану, шығыс материалдарын есепке алу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Сараптама/зерттеу жүргізу кезіндегі өндірістік орта жағдайлары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Сарапшы қорытындысының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Жазбаларды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қауіпсіздік техникасы, өндірістік санитария, өрт қауіпсіздігі нұсқаулары, ережелері мен нормалары, сондай-ақ санитариялық- эпидемиологиялық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нормативтік құжаттар, лауазымдық міндеттер;</w:t>
            </w:r>
          </w:p>
          <w:p>
            <w:pPr>
              <w:spacing w:after="20"/>
              <w:ind w:left="20"/>
              <w:jc w:val="both"/>
            </w:pPr>
            <w:r>
              <w:rPr>
                <w:rFonts w:ascii="Times New Roman"/>
                <w:b w:val="false"/>
                <w:i w:val="false"/>
                <w:color w:val="000000"/>
                <w:sz w:val="20"/>
              </w:rPr>
              <w:t>
11. Қауіптілік сыныбына сәйкес қалдықтарды жинау, есепке алу және кәдеге жарату жөніндегі нормативтік - құқықтық актілер.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5" w:id="3158"/>
          <w:p>
            <w:pPr>
              <w:spacing w:after="20"/>
              <w:ind w:left="20"/>
              <w:jc w:val="both"/>
            </w:pPr>
            <w:r>
              <w:rPr>
                <w:rFonts w:ascii="Times New Roman"/>
                <w:b w:val="false"/>
                <w:i w:val="false"/>
                <w:color w:val="000000"/>
                <w:sz w:val="20"/>
              </w:rPr>
              <w:t>
4-дағды:</w:t>
            </w:r>
          </w:p>
          <w:bookmarkEnd w:id="3158"/>
          <w:p>
            <w:pPr>
              <w:spacing w:after="20"/>
              <w:ind w:left="20"/>
              <w:jc w:val="both"/>
            </w:pPr>
            <w:r>
              <w:rPr>
                <w:rFonts w:ascii="Times New Roman"/>
                <w:b w:val="false"/>
                <w:i w:val="false"/>
                <w:color w:val="000000"/>
                <w:sz w:val="20"/>
              </w:rPr>
              <w:t>
Сот сараптамасы (зерттеуі) нәтижелерін түсіндіру/өңдеу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6" w:id="3159"/>
          <w:p>
            <w:pPr>
              <w:spacing w:after="20"/>
              <w:ind w:left="20"/>
              <w:jc w:val="both"/>
            </w:pPr>
            <w:r>
              <w:rPr>
                <w:rFonts w:ascii="Times New Roman"/>
                <w:b w:val="false"/>
                <w:i w:val="false"/>
                <w:color w:val="000000"/>
                <w:sz w:val="20"/>
              </w:rPr>
              <w:t>
Машықтар:</w:t>
            </w:r>
          </w:p>
          <w:bookmarkEnd w:id="315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және/немесе әдісіне сәйкес зерттеу нәтижелерін талдау, бағалау және өңдеу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 жүргізу және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түсіндіру/өңдеу және тұжырымдар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 жүргізу және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0" w:id="3160"/>
          <w:p>
            <w:pPr>
              <w:spacing w:after="20"/>
              <w:ind w:left="20"/>
              <w:jc w:val="both"/>
            </w:pPr>
            <w:r>
              <w:rPr>
                <w:rFonts w:ascii="Times New Roman"/>
                <w:b w:val="false"/>
                <w:i w:val="false"/>
                <w:color w:val="000000"/>
                <w:sz w:val="20"/>
              </w:rPr>
              <w:t>
Білімі:</w:t>
            </w:r>
          </w:p>
          <w:bookmarkEnd w:id="316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анықтығы мен дұрыстылығы дәрежесін бағалаудың ғылыми негізделген тәсілдері мен өлшемшарттары;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 тәртібі мен ережелері;</w:t>
            </w:r>
          </w:p>
          <w:p>
            <w:pPr>
              <w:spacing w:after="20"/>
              <w:ind w:left="20"/>
              <w:jc w:val="both"/>
            </w:pPr>
            <w:r>
              <w:rPr>
                <w:rFonts w:ascii="Times New Roman"/>
                <w:b w:val="false"/>
                <w:i w:val="false"/>
                <w:color w:val="000000"/>
                <w:sz w:val="20"/>
              </w:rPr>
              <w:t>
5. Зерттеулер нәтижелерін есептеу, талдау, бағалау және өңдеу жазбаларын жүргізу қағидалары.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5" w:id="3161"/>
          <w:p>
            <w:pPr>
              <w:spacing w:after="20"/>
              <w:ind w:left="20"/>
              <w:jc w:val="both"/>
            </w:pPr>
            <w:r>
              <w:rPr>
                <w:rFonts w:ascii="Times New Roman"/>
                <w:b w:val="false"/>
                <w:i w:val="false"/>
                <w:color w:val="000000"/>
                <w:sz w:val="20"/>
              </w:rPr>
              <w:t>
5-дағды:</w:t>
            </w:r>
          </w:p>
          <w:bookmarkEnd w:id="3161"/>
          <w:p>
            <w:pPr>
              <w:spacing w:after="20"/>
              <w:ind w:left="20"/>
              <w:jc w:val="both"/>
            </w:pPr>
            <w:r>
              <w:rPr>
                <w:rFonts w:ascii="Times New Roman"/>
                <w:b w:val="false"/>
                <w:i w:val="false"/>
                <w:color w:val="000000"/>
                <w:sz w:val="20"/>
              </w:rPr>
              <w:t>
Сарапшының (маманның) қорытындысын ресімдеу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6" w:id="3162"/>
          <w:p>
            <w:pPr>
              <w:spacing w:after="20"/>
              <w:ind w:left="20"/>
              <w:jc w:val="both"/>
            </w:pPr>
            <w:r>
              <w:rPr>
                <w:rFonts w:ascii="Times New Roman"/>
                <w:b w:val="false"/>
                <w:i w:val="false"/>
                <w:color w:val="000000"/>
                <w:sz w:val="20"/>
              </w:rPr>
              <w:t>
Машықтар:</w:t>
            </w:r>
          </w:p>
          <w:bookmarkEnd w:id="3162"/>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 (маман)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Қадағалау өндірісінің материалдарын қалыптастыру.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8" w:id="3163"/>
          <w:p>
            <w:pPr>
              <w:spacing w:after="20"/>
              <w:ind w:left="20"/>
              <w:jc w:val="both"/>
            </w:pPr>
            <w:r>
              <w:rPr>
                <w:rFonts w:ascii="Times New Roman"/>
                <w:b w:val="false"/>
                <w:i w:val="false"/>
                <w:color w:val="000000"/>
                <w:sz w:val="20"/>
              </w:rPr>
              <w:t>
Білімі:</w:t>
            </w:r>
          </w:p>
          <w:bookmarkEnd w:id="316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 қорытындысын, оның құрылымдық (кіріспе, зерттеу, синтездеу, тұжырымдар) бөліктерін жасау тәртібі. Сарапшы қорытындысы тұжырымдарының түрлері;</w:t>
            </w:r>
          </w:p>
          <w:p>
            <w:pPr>
              <w:spacing w:after="20"/>
              <w:ind w:left="20"/>
              <w:jc w:val="both"/>
            </w:pPr>
            <w:r>
              <w:rPr>
                <w:rFonts w:ascii="Times New Roman"/>
                <w:b w:val="false"/>
                <w:i w:val="false"/>
                <w:color w:val="000000"/>
                <w:sz w:val="20"/>
              </w:rPr>
              <w:t>
3. Құжаттауды, архивтерді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1" w:id="3164"/>
          <w:p>
            <w:pPr>
              <w:spacing w:after="20"/>
              <w:ind w:left="20"/>
              <w:jc w:val="both"/>
            </w:pPr>
            <w:r>
              <w:rPr>
                <w:rFonts w:ascii="Times New Roman"/>
                <w:b w:val="false"/>
                <w:i w:val="false"/>
                <w:color w:val="000000"/>
                <w:sz w:val="20"/>
              </w:rPr>
              <w:t>
2-еңбек функциясы:</w:t>
            </w:r>
          </w:p>
          <w:bookmarkEnd w:id="3164"/>
          <w:p>
            <w:pPr>
              <w:spacing w:after="20"/>
              <w:ind w:left="20"/>
              <w:jc w:val="both"/>
            </w:pPr>
            <w:r>
              <w:rPr>
                <w:rFonts w:ascii="Times New Roman"/>
                <w:b w:val="false"/>
                <w:i w:val="false"/>
                <w:color w:val="000000"/>
                <w:sz w:val="20"/>
              </w:rPr>
              <w:t>
Сараптама тағайындайтын органдармен өзара іс-қимыл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2" w:id="3165"/>
          <w:p>
            <w:pPr>
              <w:spacing w:after="20"/>
              <w:ind w:left="20"/>
              <w:jc w:val="both"/>
            </w:pPr>
            <w:r>
              <w:rPr>
                <w:rFonts w:ascii="Times New Roman"/>
                <w:b w:val="false"/>
                <w:i w:val="false"/>
                <w:color w:val="000000"/>
                <w:sz w:val="20"/>
              </w:rPr>
              <w:t>
1-дағды:</w:t>
            </w:r>
          </w:p>
          <w:bookmarkEnd w:id="3165"/>
          <w:p>
            <w:pPr>
              <w:spacing w:after="20"/>
              <w:ind w:left="20"/>
              <w:jc w:val="both"/>
            </w:pPr>
            <w:r>
              <w:rPr>
                <w:rFonts w:ascii="Times New Roman"/>
                <w:b w:val="false"/>
                <w:i w:val="false"/>
                <w:color w:val="000000"/>
                <w:sz w:val="20"/>
              </w:rPr>
              <w:t>
Сот сараптамалары өндірісін тағайындайтын органдармен өзара іс-қимыл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3" w:id="3166"/>
          <w:p>
            <w:pPr>
              <w:spacing w:after="20"/>
              <w:ind w:left="20"/>
              <w:jc w:val="both"/>
            </w:pPr>
            <w:r>
              <w:rPr>
                <w:rFonts w:ascii="Times New Roman"/>
                <w:b w:val="false"/>
                <w:i w:val="false"/>
                <w:color w:val="000000"/>
                <w:sz w:val="20"/>
              </w:rPr>
              <w:t>
Машықтар:</w:t>
            </w:r>
          </w:p>
          <w:bookmarkEnd w:id="316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 сметасын жасау және сараптаманы тағайындаған органға сараптама жүргізуге байланысты шығындар туралы есеп ұсыну;</w:t>
            </w:r>
          </w:p>
          <w:p>
            <w:pPr>
              <w:spacing w:after="20"/>
              <w:ind w:left="20"/>
              <w:jc w:val="both"/>
            </w:pPr>
            <w:r>
              <w:rPr>
                <w:rFonts w:ascii="Times New Roman"/>
                <w:b w:val="false"/>
                <w:i w:val="false"/>
                <w:color w:val="000000"/>
                <w:sz w:val="20"/>
              </w:rPr>
              <w:t>
2. Өз құзыреті шегінде процестік әрекеттерге маман/сарапшы ретінде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5" w:id="3167"/>
          <w:p>
            <w:pPr>
              <w:spacing w:after="20"/>
              <w:ind w:left="20"/>
              <w:jc w:val="both"/>
            </w:pPr>
            <w:r>
              <w:rPr>
                <w:rFonts w:ascii="Times New Roman"/>
                <w:b w:val="false"/>
                <w:i w:val="false"/>
                <w:color w:val="000000"/>
                <w:sz w:val="20"/>
              </w:rPr>
              <w:t>
Білімі:</w:t>
            </w:r>
          </w:p>
          <w:bookmarkEnd w:id="316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8" w:id="3168"/>
          <w:p>
            <w:pPr>
              <w:spacing w:after="20"/>
              <w:ind w:left="20"/>
              <w:jc w:val="both"/>
            </w:pPr>
            <w:r>
              <w:rPr>
                <w:rFonts w:ascii="Times New Roman"/>
                <w:b w:val="false"/>
                <w:i w:val="false"/>
                <w:color w:val="000000"/>
                <w:sz w:val="20"/>
              </w:rPr>
              <w:t>
2-дағды:</w:t>
            </w:r>
          </w:p>
          <w:bookmarkEnd w:id="3168"/>
          <w:p>
            <w:pPr>
              <w:spacing w:after="20"/>
              <w:ind w:left="20"/>
              <w:jc w:val="both"/>
            </w:pPr>
            <w:r>
              <w:rPr>
                <w:rFonts w:ascii="Times New Roman"/>
                <w:b w:val="false"/>
                <w:i w:val="false"/>
                <w:color w:val="000000"/>
                <w:sz w:val="20"/>
              </w:rPr>
              <w:t>
Сараптаманы тағайындайтын органдардың қызметкерлеріне консультация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9" w:id="3169"/>
          <w:p>
            <w:pPr>
              <w:spacing w:after="20"/>
              <w:ind w:left="20"/>
              <w:jc w:val="both"/>
            </w:pPr>
            <w:r>
              <w:rPr>
                <w:rFonts w:ascii="Times New Roman"/>
                <w:b w:val="false"/>
                <w:i w:val="false"/>
                <w:color w:val="000000"/>
                <w:sz w:val="20"/>
              </w:rPr>
              <w:t>
Машықтар:</w:t>
            </w:r>
          </w:p>
          <w:bookmarkEnd w:id="3169"/>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 қызметкерлеріне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1" w:id="3170"/>
          <w:p>
            <w:pPr>
              <w:spacing w:after="20"/>
              <w:ind w:left="20"/>
              <w:jc w:val="both"/>
            </w:pPr>
            <w:r>
              <w:rPr>
                <w:rFonts w:ascii="Times New Roman"/>
                <w:b w:val="false"/>
                <w:i w:val="false"/>
                <w:color w:val="000000"/>
                <w:sz w:val="20"/>
              </w:rPr>
              <w:t>
Білімі:</w:t>
            </w:r>
          </w:p>
          <w:bookmarkEnd w:id="317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криминалистикасы негіздері;</w:t>
            </w:r>
          </w:p>
          <w:p>
            <w:pPr>
              <w:spacing w:after="20"/>
              <w:ind w:left="20"/>
              <w:jc w:val="both"/>
            </w:pPr>
            <w:r>
              <w:rPr>
                <w:rFonts w:ascii="Times New Roman"/>
                <w:b w:val="false"/>
                <w:i w:val="false"/>
                <w:color w:val="000000"/>
                <w:sz w:val="20"/>
              </w:rPr>
              <w:t>
3. Қылмыстық істер бойынша материалдарды дайындау және ұсыну ерекшеліктері.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 Ғылыми-зерттеу, ғылыми-әдістемелік және оқу-әдістемелік жұмысқа қатысу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4" w:id="3171"/>
          <w:p>
            <w:pPr>
              <w:spacing w:after="20"/>
              <w:ind w:left="20"/>
              <w:jc w:val="both"/>
            </w:pPr>
            <w:r>
              <w:rPr>
                <w:rFonts w:ascii="Times New Roman"/>
                <w:b w:val="false"/>
                <w:i w:val="false"/>
                <w:color w:val="000000"/>
                <w:sz w:val="20"/>
              </w:rPr>
              <w:t xml:space="preserve">
1-дағды: </w:t>
            </w:r>
          </w:p>
          <w:bookmarkEnd w:id="3171"/>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5" w:id="3172"/>
          <w:p>
            <w:pPr>
              <w:spacing w:after="20"/>
              <w:ind w:left="20"/>
              <w:jc w:val="both"/>
            </w:pPr>
            <w:r>
              <w:rPr>
                <w:rFonts w:ascii="Times New Roman"/>
                <w:b w:val="false"/>
                <w:i w:val="false"/>
                <w:color w:val="000000"/>
                <w:sz w:val="20"/>
              </w:rPr>
              <w:t>
Машықтар:</w:t>
            </w:r>
          </w:p>
          <w:bookmarkEnd w:id="3172"/>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сот-гистологиялық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жоспарларына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Сынақтар мен өлшемдердің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дайындауға, сынақтан өткізуге, сенімділігін растауға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пікірін білдіру;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айқындау мақсатында сараптамалық практиканы қорытуды жүргізу, сондай-ақ сараптамалық қателіктердің алдын алуға бағытталған ұсыныстарды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9" w:id="3173"/>
          <w:p>
            <w:pPr>
              <w:spacing w:after="20"/>
              <w:ind w:left="20"/>
              <w:jc w:val="both"/>
            </w:pPr>
            <w:r>
              <w:rPr>
                <w:rFonts w:ascii="Times New Roman"/>
                <w:b w:val="false"/>
                <w:i w:val="false"/>
                <w:color w:val="000000"/>
                <w:sz w:val="20"/>
              </w:rPr>
              <w:t>
Білімі:</w:t>
            </w:r>
          </w:p>
          <w:bookmarkEnd w:id="317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 гистологиялық сараптама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4" w:id="3174"/>
          <w:p>
            <w:pPr>
              <w:spacing w:after="20"/>
              <w:ind w:left="20"/>
              <w:jc w:val="both"/>
            </w:pPr>
            <w:r>
              <w:rPr>
                <w:rFonts w:ascii="Times New Roman"/>
                <w:b w:val="false"/>
                <w:i w:val="false"/>
                <w:color w:val="000000"/>
                <w:sz w:val="20"/>
              </w:rPr>
              <w:t xml:space="preserve">
2-дағды: </w:t>
            </w:r>
          </w:p>
          <w:bookmarkEnd w:id="3174"/>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5" w:id="3175"/>
          <w:p>
            <w:pPr>
              <w:spacing w:after="20"/>
              <w:ind w:left="20"/>
              <w:jc w:val="both"/>
            </w:pPr>
            <w:r>
              <w:rPr>
                <w:rFonts w:ascii="Times New Roman"/>
                <w:b w:val="false"/>
                <w:i w:val="false"/>
                <w:color w:val="000000"/>
                <w:sz w:val="20"/>
              </w:rPr>
              <w:t>
Машықтар:</w:t>
            </w:r>
          </w:p>
          <w:bookmarkEnd w:id="317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нормативтік-құқықтық актілердің жобаларын қолданыстағы заңнамаға, реттеу мақсаттарына сәйкестігіне, енгізілетін нормалардың тиімділігіне және олардың салдарына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8" w:id="3176"/>
          <w:p>
            <w:pPr>
              <w:spacing w:after="20"/>
              <w:ind w:left="20"/>
              <w:jc w:val="both"/>
            </w:pPr>
            <w:r>
              <w:rPr>
                <w:rFonts w:ascii="Times New Roman"/>
                <w:b w:val="false"/>
                <w:i w:val="false"/>
                <w:color w:val="000000"/>
                <w:sz w:val="20"/>
              </w:rPr>
              <w:t>
Білімі:</w:t>
            </w:r>
          </w:p>
          <w:bookmarkEnd w:id="317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 сондай-ақ ресімдеуге қойылатын талаптар.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1" w:id="3177"/>
          <w:p>
            <w:pPr>
              <w:spacing w:after="20"/>
              <w:ind w:left="20"/>
              <w:jc w:val="both"/>
            </w:pPr>
            <w:r>
              <w:rPr>
                <w:rFonts w:ascii="Times New Roman"/>
                <w:b w:val="false"/>
                <w:i w:val="false"/>
                <w:color w:val="000000"/>
                <w:sz w:val="20"/>
              </w:rPr>
              <w:t xml:space="preserve">
3-дағды: </w:t>
            </w:r>
          </w:p>
          <w:bookmarkEnd w:id="3177"/>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2" w:id="3178"/>
          <w:p>
            <w:pPr>
              <w:spacing w:after="20"/>
              <w:ind w:left="20"/>
              <w:jc w:val="both"/>
            </w:pPr>
            <w:r>
              <w:rPr>
                <w:rFonts w:ascii="Times New Roman"/>
                <w:b w:val="false"/>
                <w:i w:val="false"/>
                <w:color w:val="000000"/>
                <w:sz w:val="20"/>
              </w:rPr>
              <w:t>
Машықтар:</w:t>
            </w:r>
          </w:p>
          <w:bookmarkEnd w:id="3178"/>
          <w:p>
            <w:pPr>
              <w:spacing w:after="20"/>
              <w:ind w:left="20"/>
              <w:jc w:val="both"/>
            </w:pPr>
            <w:r>
              <w:rPr>
                <w:rFonts w:ascii="Times New Roman"/>
                <w:b w:val="false"/>
                <w:i w:val="false"/>
                <w:color w:val="000000"/>
                <w:sz w:val="20"/>
              </w:rPr>
              <w:t>
</w:t>
            </w:r>
            <w:r>
              <w:rPr>
                <w:rFonts w:ascii="Times New Roman"/>
                <w:b w:val="false"/>
                <w:i w:val="false"/>
                <w:color w:val="000000"/>
                <w:sz w:val="20"/>
              </w:rPr>
              <w:t>1. Сот – гистологиялық сараптамалар (зерттеулер) жүргізу құқығына біліктілік куәлігін алуға үміткерлерді кәсіптік даярлауға, сот сарапшыларын даярлауға,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лектор, дайындық басшысы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Оқыту-әдістемелік құжттаманы, оқыту мен бақылау құралдарын әзірлеуге қатысы;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7" w:id="3179"/>
          <w:p>
            <w:pPr>
              <w:spacing w:after="20"/>
              <w:ind w:left="20"/>
              <w:jc w:val="both"/>
            </w:pPr>
            <w:r>
              <w:rPr>
                <w:rFonts w:ascii="Times New Roman"/>
                <w:b w:val="false"/>
                <w:i w:val="false"/>
                <w:color w:val="000000"/>
                <w:sz w:val="20"/>
              </w:rPr>
              <w:t>
Білімі:</w:t>
            </w:r>
          </w:p>
          <w:bookmarkEnd w:id="317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Оқу-бағдарламалық кешендерді әзірлеудің негізгі қағидаттары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Дәрістердің, семинарлық және практикалық сабақтардың жоспарларын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жөніндегі әдістемелік материалдар;</w:t>
            </w:r>
          </w:p>
          <w:p>
            <w:pPr>
              <w:spacing w:after="20"/>
              <w:ind w:left="20"/>
              <w:jc w:val="both"/>
            </w:pPr>
            <w:r>
              <w:rPr>
                <w:rFonts w:ascii="Times New Roman"/>
                <w:b w:val="false"/>
                <w:i w:val="false"/>
                <w:color w:val="000000"/>
                <w:sz w:val="20"/>
              </w:rPr>
              <w:t>
6. Сот сарапшыларын кәсіби даярлаудың, біліктілігін арттырудың нысандары, түрлері, әдістері мен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3" w:id="3180"/>
          <w:p>
            <w:pPr>
              <w:spacing w:after="20"/>
              <w:ind w:left="20"/>
              <w:jc w:val="both"/>
            </w:pPr>
            <w:r>
              <w:rPr>
                <w:rFonts w:ascii="Times New Roman"/>
                <w:b w:val="false"/>
                <w:i w:val="false"/>
                <w:color w:val="000000"/>
                <w:sz w:val="20"/>
              </w:rPr>
              <w:t>
Командалық жұмыс</w:t>
            </w:r>
          </w:p>
          <w:bookmarkEnd w:id="3180"/>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 (зейінділік, байқағыштық)</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коммуникация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Физикалық және психоэмоциялық тұрақтылық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деігейі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Бөлім/бөлімше, сектор басшысы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Басшы/басшының орынбасары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"Зертханашы (біліктілігі орта)" кәсіп карточкасы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3111-9-005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(біліктілігі 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0" w:id="3181"/>
          <w:p>
            <w:pPr>
              <w:spacing w:after="20"/>
              <w:ind w:left="20"/>
              <w:jc w:val="both"/>
            </w:pPr>
            <w:r>
              <w:rPr>
                <w:rFonts w:ascii="Times New Roman"/>
                <w:b w:val="false"/>
                <w:i w:val="false"/>
                <w:color w:val="000000"/>
                <w:sz w:val="20"/>
              </w:rPr>
              <w:t>
Кәсіптік білім</w:t>
            </w:r>
          </w:p>
          <w:bookmarkEnd w:id="3181"/>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медициналық (зертханалық іс), зертханалық диагностика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1" w:id="3182"/>
          <w:p>
            <w:pPr>
              <w:spacing w:after="20"/>
              <w:ind w:left="20"/>
              <w:jc w:val="both"/>
            </w:pPr>
            <w:r>
              <w:rPr>
                <w:rFonts w:ascii="Times New Roman"/>
                <w:b w:val="false"/>
                <w:i w:val="false"/>
                <w:color w:val="000000"/>
                <w:sz w:val="20"/>
              </w:rPr>
              <w:t>
біліктілігі жоғары деңгейдегі жоғары санатты маман: зертханашы</w:t>
            </w:r>
          </w:p>
          <w:bookmarkEnd w:id="3182"/>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бірінші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екінші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жоғары деңгейдегі санаты жоқ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жоғары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бірінші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екінші санатты маман: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біліктілігі орта деңгейдегі санаты жоқ маман: зертханашы</w:t>
            </w:r>
          </w:p>
          <w:p>
            <w:pPr>
              <w:spacing w:after="20"/>
              <w:ind w:left="20"/>
              <w:jc w:val="both"/>
            </w:pPr>
            <w:r>
              <w:rPr>
                <w:rFonts w:ascii="Times New Roman"/>
                <w:b w:val="false"/>
                <w:i w:val="false"/>
                <w:color w:val="000000"/>
                <w:sz w:val="20"/>
              </w:rPr>
              <w:t>
Сот-гистологиялық сараптама/зерттеу өндірісі саласындағы кәсіби қызметке қойылатын бірыңғай талаптарды жасау, заманауи еңбек нарығының қажеттіліктеріне жауап беретін еңбек функцияларын және қызметкерлердің білімдеріне, икемділіктеріне, дағдыларына, жекетұлғалық құзыреттіліктеріне тиісті талаптарды жүйелік және құрылымдалған сипаттау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сараптама/зерттеуді жүргізу саласындағы кәсіптік қызметке қойылатын бірыңғай талаптарды әзірлеу, еңбек нарығының қазіргі заманғы қажеттіліктеріне жауап беретін және қызметкерлердің біліміне, дағдыларына және жеке құзыреттеріне қойылатын тиісті талаптарды жүйелі және құрылымдық сипаттау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1.Сот-гистологиялық сараптама (зерттеу) жүргізуде орта медициналық құрамның көмекші қызметі.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9" w:id="3183"/>
          <w:p>
            <w:pPr>
              <w:spacing w:after="20"/>
              <w:ind w:left="20"/>
              <w:jc w:val="both"/>
            </w:pPr>
            <w:r>
              <w:rPr>
                <w:rFonts w:ascii="Times New Roman"/>
                <w:b w:val="false"/>
                <w:i w:val="false"/>
                <w:color w:val="000000"/>
                <w:sz w:val="20"/>
              </w:rPr>
              <w:t>
1-еңбек</w:t>
            </w:r>
          </w:p>
          <w:bookmarkEnd w:id="31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функциясы:</w:t>
            </w:r>
          </w:p>
          <w:p>
            <w:pPr>
              <w:spacing w:after="20"/>
              <w:ind w:left="20"/>
              <w:jc w:val="both"/>
            </w:pPr>
            <w:r>
              <w:rPr>
                <w:rFonts w:ascii="Times New Roman"/>
                <w:b w:val="false"/>
                <w:i w:val="false"/>
                <w:color w:val="000000"/>
                <w:sz w:val="20"/>
              </w:rPr>
              <w:t>
Сот-гистологиялық сараптама (зерттеу) жүргізу кезіндегі орта медициналық персоналдың қосалқы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1" w:id="3184"/>
          <w:p>
            <w:pPr>
              <w:spacing w:after="20"/>
              <w:ind w:left="20"/>
              <w:jc w:val="both"/>
            </w:pPr>
            <w:r>
              <w:rPr>
                <w:rFonts w:ascii="Times New Roman"/>
                <w:b w:val="false"/>
                <w:i w:val="false"/>
                <w:color w:val="000000"/>
                <w:sz w:val="20"/>
              </w:rPr>
              <w:t xml:space="preserve">
1-дағды: </w:t>
            </w:r>
          </w:p>
          <w:bookmarkEnd w:id="3184"/>
          <w:p>
            <w:pPr>
              <w:spacing w:after="20"/>
              <w:ind w:left="20"/>
              <w:jc w:val="both"/>
            </w:pPr>
            <w:r>
              <w:rPr>
                <w:rFonts w:ascii="Times New Roman"/>
                <w:b w:val="false"/>
                <w:i w:val="false"/>
                <w:color w:val="000000"/>
                <w:sz w:val="20"/>
              </w:rPr>
              <w:t>
Сот-гистологиялық сараптама (зерттеу) жүргізу кезіндегі орта медициналық персоналдың қосалқы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2" w:id="3185"/>
          <w:p>
            <w:pPr>
              <w:spacing w:after="20"/>
              <w:ind w:left="20"/>
              <w:jc w:val="both"/>
            </w:pPr>
            <w:r>
              <w:rPr>
                <w:rFonts w:ascii="Times New Roman"/>
                <w:b w:val="false"/>
                <w:i w:val="false"/>
                <w:color w:val="000000"/>
                <w:sz w:val="20"/>
              </w:rPr>
              <w:t>
Машықтар:</w:t>
            </w:r>
          </w:p>
          <w:bookmarkEnd w:id="3185"/>
          <w:p>
            <w:pPr>
              <w:spacing w:after="20"/>
              <w:ind w:left="20"/>
              <w:jc w:val="both"/>
            </w:pPr>
            <w:r>
              <w:rPr>
                <w:rFonts w:ascii="Times New Roman"/>
                <w:b w:val="false"/>
                <w:i w:val="false"/>
                <w:color w:val="000000"/>
                <w:sz w:val="20"/>
              </w:rPr>
              <w:t>
</w:t>
            </w:r>
            <w:r>
              <w:rPr>
                <w:rFonts w:ascii="Times New Roman"/>
                <w:b w:val="false"/>
                <w:i w:val="false"/>
                <w:color w:val="000000"/>
                <w:sz w:val="20"/>
              </w:rPr>
              <w:t>1. Гистологиялық зерттеуге түскен нысандарды қабылдау, тіркеу және зерттеуге түсетін сот сараптамасы (зерттеу) нысандарының сақталуын өз құзыреті шегінде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нысандардың, олардың санының сараптама тағайындау туралы қаулыда (ұйғарымда) көрсетілген тізбеге сай екенін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Сараптама/зерттеу нысандарының бүліну, түрінің өзгеруін, ауыстырылу мүмкіндігін болдырмайтын және сақтау мен тасымалдау кезінде белгілері мен қасиеттерінің сақталуын қамтамасыз ететін қаптамасының бүтіндігін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нысаны туралы мағлұматтарды толтыру дұрыстылығы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Сот-сарапшылық зерттеу әдісіне және/немесе әдістемесіне сәйкес сарапшының бақылауымен сынама дайындық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Сот-гистологиялық сараптамалар (зерттеулері) өндірісі кезінде қалыпты операциялық рәсімдерді орындау (сот сараптамалар/зерттеулердің нысандарын бөлу, оның ішінде мәйіттен шыққан), сарапшының бақылауымен жұмыс ерітінділерін дайындау, тест зерттеулерін жүргізу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сараптамалары/зерттеулері нысандарын (оның ішінде мәйіттен шыққан) және сақтауға ілеспе құжаттарын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Биологиялық жұқтырған нысандармен (оның ішінде мәйіттен шыққан)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Өз құзыреті шегінде құжаттама мен жазбалар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Қарамағындағы кіші медициналық құрамның (болса)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Антиконтамициялық іс-шараларды сақтау арқылы зертхананың жұмыс аймақтарындағы жұмысты бөлу және ерекшеліктері ережелеріне сәйкес материалдық нысандардың орнын ауыстыруды және тасмалдауды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Қауіптілік класына сәйкес қалдықтарды жинау мен уақытша сақтау және кәдеге жарату үрдісіне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Қосалқы зертханалық құрал-жабдықтың жұмыс жасауына мониторинг жүргізу (тоңазытқыштар, мұздатқыш камералар, термостаттар, бактерицидті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Қолданыстағы нұсқаушылықтарға сәйкес көмекші құрал-жабдықтың жұмысын есепке алу журналын жүргізу (тоңазытқыштар, мұздатқыш камераралар, термостаттар, бактерицидті қондырғылар);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15. Зерттеу нысандарын сақтау жағдайларын, сараптамалар/зерттеулер жүргізу үшін пайдаланылатын реактивтер мен ерітінділердің жарамдылық мерзімдерін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Зертханаішілік сапа бақылауы бойынша іс-шаралар жүргізу кезіндегі оқиғалар, ауытқушылықтар мен өзгерістер жөнінде сарапшыларды ақпараттандыру;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Құрал-жабдықтармен және денсаулық үшін ықтимал қауіпті заттармен жұмыс кезінде қауіпсіздік техникасын және санитариялық-гигиеналық тәртіп пен эпидемиологиялық қауіпсіздік, өрт қауіпсіздігі қағидаларын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Қарамағындағы кіші медициналық құраммен лауазымдық міндеттерін орындауды бақылау;</w:t>
            </w:r>
          </w:p>
          <w:p>
            <w:pPr>
              <w:spacing w:after="20"/>
              <w:ind w:left="20"/>
              <w:jc w:val="both"/>
            </w:pPr>
            <w:r>
              <w:rPr>
                <w:rFonts w:ascii="Times New Roman"/>
                <w:b w:val="false"/>
                <w:i w:val="false"/>
                <w:color w:val="000000"/>
                <w:sz w:val="20"/>
              </w:rPr>
              <w:t>
19. Сараптама нысандарын сараптама (зерттеу) тағайындаған тұлғаға беру үшін дайындау (қаптау, таңбалау).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1" w:id="3186"/>
          <w:p>
            <w:pPr>
              <w:spacing w:after="20"/>
              <w:ind w:left="20"/>
              <w:jc w:val="both"/>
            </w:pPr>
            <w:r>
              <w:rPr>
                <w:rFonts w:ascii="Times New Roman"/>
                <w:b w:val="false"/>
                <w:i w:val="false"/>
                <w:color w:val="000000"/>
                <w:sz w:val="20"/>
              </w:rPr>
              <w:t xml:space="preserve">
Білімі: </w:t>
            </w:r>
          </w:p>
          <w:bookmarkEnd w:id="3186"/>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 негіздері, ішкі еңбек тәртібі ережелері, еңбек қауіпсіздігі мен еңбекті қорғау, өндірістік санитария, өрт және санитариялық-эпидемиологиялық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физиологиясы мен анатомиясы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Сот-гистологиялық сараптамалар (зерттеулер) өндірісі кезінде зертханалық және аспаптық зерттеулер жүргізу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Сот-гистологиялық сараптамалар (зерттеулер) өндірісі бойынша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Ерітінділерді дайындауда пайдаланылатын химиялыық реактивтердің қасиеттері, есептік формулалары;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Сараптама/зерттеу жүргізу үшін ұсынылған нысандарды таңдау, қаптау, таңбалау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Антиконтамициялық іс-шараларды сақтау арқылы жұмыстар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реактивтердің қасиеттері және оларға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Зертханалық құрал-жабдықты пайдалану және есепке алу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Үлгілерді таңдау мен сақтауда, зерттнеу барысында пайдаланылатын құрал-жабдықтың және өлшем құралдарының сипаттамалары мен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Қауіптілік класына сәйкес қалдықтармен жұмыс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Сараптамалар/зерттеулер жүргізу үшін пайдаланылатын реактивтер мен ерітінділердің сақталу жағдайлары, жарамдылық мерзімдері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Санитариялық-гигиеналық тәртіп пен эпидемиологиялық қауіпсіздік қағидалары (қорғаныс киімін пайдалану, жұқтырған нысандармен жұмыс (ықтимал жұқтырған), жұмыс ерітінділерін (зарарсыздандыру құралдары)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Ішкі құжаттау, архивтеу ережелері;</w:t>
            </w:r>
          </w:p>
          <w:p>
            <w:pPr>
              <w:spacing w:after="20"/>
              <w:ind w:left="20"/>
              <w:jc w:val="both"/>
            </w:pPr>
            <w:r>
              <w:rPr>
                <w:rFonts w:ascii="Times New Roman"/>
                <w:b w:val="false"/>
                <w:i w:val="false"/>
                <w:color w:val="000000"/>
                <w:sz w:val="20"/>
              </w:rPr>
              <w:t>
15. Ішкі нормативті құжаттар, функциялық міндеттері.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6" w:id="3187"/>
          <w:p>
            <w:pPr>
              <w:spacing w:after="20"/>
              <w:ind w:left="20"/>
              <w:jc w:val="both"/>
            </w:pPr>
            <w:r>
              <w:rPr>
                <w:rFonts w:ascii="Times New Roman"/>
                <w:b w:val="false"/>
                <w:i w:val="false"/>
                <w:color w:val="000000"/>
                <w:sz w:val="20"/>
              </w:rPr>
              <w:t>
Кәсіптік міндеттерді дербес шешу</w:t>
            </w:r>
          </w:p>
          <w:bookmarkEnd w:id="3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Тәртіптілік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Командалық жұмыс </w:t>
            </w:r>
          </w:p>
          <w:p>
            <w:pPr>
              <w:spacing w:after="20"/>
              <w:ind w:left="20"/>
              <w:jc w:val="both"/>
            </w:pPr>
            <w:r>
              <w:rPr>
                <w:rFonts w:ascii="Times New Roman"/>
                <w:b w:val="false"/>
                <w:i w:val="false"/>
                <w:color w:val="000000"/>
                <w:sz w:val="20"/>
              </w:rPr>
              <w:t xml:space="preserve">
Физикалық және психоэмоциялық тұрақтылық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1" w:id="3188"/>
          <w:p>
            <w:pPr>
              <w:spacing w:after="20"/>
              <w:ind w:left="20"/>
              <w:jc w:val="both"/>
            </w:pPr>
            <w:r>
              <w:rPr>
                <w:rFonts w:ascii="Times New Roman"/>
                <w:b w:val="false"/>
                <w:i w:val="false"/>
                <w:color w:val="000000"/>
                <w:sz w:val="20"/>
              </w:rPr>
              <w:t xml:space="preserve">
Дәрігер/маман </w:t>
            </w:r>
          </w:p>
          <w:bookmarkEnd w:id="3188"/>
          <w:p>
            <w:pPr>
              <w:spacing w:after="20"/>
              <w:ind w:left="20"/>
              <w:jc w:val="both"/>
            </w:pPr>
            <w:r>
              <w:rPr>
                <w:rFonts w:ascii="Times New Roman"/>
                <w:b w:val="false"/>
                <w:i w:val="false"/>
                <w:color w:val="000000"/>
                <w:sz w:val="20"/>
              </w:rPr>
              <w:t xml:space="preserve">
сот-медициналық сарапшы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"Сот-сараптамалық санитар" кәсіптік карточкасы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9629-9-018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санитар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2" w:id="3189"/>
          <w:p>
            <w:pPr>
              <w:spacing w:after="20"/>
              <w:ind w:left="20"/>
              <w:jc w:val="both"/>
            </w:pPr>
            <w:r>
              <w:rPr>
                <w:rFonts w:ascii="Times New Roman"/>
                <w:b w:val="false"/>
                <w:i w:val="false"/>
                <w:color w:val="000000"/>
                <w:sz w:val="20"/>
              </w:rPr>
              <w:t>
Кәсіптік білім</w:t>
            </w:r>
          </w:p>
          <w:bookmarkEnd w:id="3189"/>
          <w:p>
            <w:pPr>
              <w:spacing w:after="20"/>
              <w:ind w:left="20"/>
              <w:jc w:val="both"/>
            </w:pPr>
            <w:r>
              <w:rPr>
                <w:rFonts w:ascii="Times New Roman"/>
                <w:b w:val="false"/>
                <w:i w:val="false"/>
                <w:color w:val="000000"/>
                <w:sz w:val="20"/>
              </w:rPr>
              <w:t>
деңгейі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оқытуды өткізумен орта, толық емес орта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сараптама/зерттеуді жүргізу саласындағы кәсіптк қызметке қойылатын бірыңғай талаптарды әзірлеу, еңбек нарығының қазіргі заманғы қажеттіліктеріне жауап беретін және қызметкерлердің біліміне, дағдыларына және жеке құзыреттеріне қойылатын тиісті талаптарды жүйелі және құрылымдық сипаттау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Сот-гистологиялық сараптама (зерттеу) жүргізуде орта медициналық құрамның көмекші қызметі.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3" w:id="3190"/>
          <w:p>
            <w:pPr>
              <w:spacing w:after="20"/>
              <w:ind w:left="20"/>
              <w:jc w:val="both"/>
            </w:pPr>
            <w:r>
              <w:rPr>
                <w:rFonts w:ascii="Times New Roman"/>
                <w:b w:val="false"/>
                <w:i w:val="false"/>
                <w:color w:val="000000"/>
                <w:sz w:val="20"/>
              </w:rPr>
              <w:t>
1-еңбек</w:t>
            </w:r>
          </w:p>
          <w:bookmarkEnd w:id="3190"/>
          <w:p>
            <w:pPr>
              <w:spacing w:after="20"/>
              <w:ind w:left="20"/>
              <w:jc w:val="both"/>
            </w:pPr>
            <w:r>
              <w:rPr>
                <w:rFonts w:ascii="Times New Roman"/>
                <w:b w:val="false"/>
                <w:i w:val="false"/>
                <w:color w:val="000000"/>
                <w:sz w:val="20"/>
              </w:rPr>
              <w:t>
 функциясы: сот-гистологиялық сараптама (зерттеу) жүргізу кезіндегі кіші медицина персоналының қосалқы қызметі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4" w:id="3191"/>
          <w:p>
            <w:pPr>
              <w:spacing w:after="20"/>
              <w:ind w:left="20"/>
              <w:jc w:val="both"/>
            </w:pPr>
            <w:r>
              <w:rPr>
                <w:rFonts w:ascii="Times New Roman"/>
                <w:b w:val="false"/>
                <w:i w:val="false"/>
                <w:color w:val="000000"/>
                <w:sz w:val="20"/>
              </w:rPr>
              <w:t xml:space="preserve">
1-дағды: </w:t>
            </w:r>
          </w:p>
          <w:bookmarkEnd w:id="3191"/>
          <w:p>
            <w:pPr>
              <w:spacing w:after="20"/>
              <w:ind w:left="20"/>
              <w:jc w:val="both"/>
            </w:pPr>
            <w:r>
              <w:rPr>
                <w:rFonts w:ascii="Times New Roman"/>
                <w:b w:val="false"/>
                <w:i w:val="false"/>
                <w:color w:val="000000"/>
                <w:sz w:val="20"/>
              </w:rPr>
              <w:t>
Сот-гистологиялық сараптама (зерттеу) жүргізу кезіндегі кіші медицина персоналының қосалқы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5" w:id="3192"/>
          <w:p>
            <w:pPr>
              <w:spacing w:after="20"/>
              <w:ind w:left="20"/>
              <w:jc w:val="both"/>
            </w:pPr>
            <w:r>
              <w:rPr>
                <w:rFonts w:ascii="Times New Roman"/>
                <w:b w:val="false"/>
                <w:i w:val="false"/>
                <w:color w:val="000000"/>
                <w:sz w:val="20"/>
              </w:rPr>
              <w:t>
Машықтар:</w:t>
            </w:r>
          </w:p>
          <w:bookmarkEnd w:id="3192"/>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нұсқаушылықтар мен санитариялық талаптарға сәйкес жұмыс орнын, құрал-саймандарды, химиялық ыдысты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Санитариялық-гигиеналық тәртіп және эпидемиологиялық қауіпсіздік қағидаларына сәйкес жұмыс бөлмежайларын, жұмыс үстілерін зарарсыздандыру құралдарының және бактерицидті қондырғылардың көмегімен залалсыздандыру бойынша іс-шаралар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Антиконтамициялық іс-шараларды сақтау арқылы зертхананың жұмыс аймақтарындағы жұмысты бөлу және ерекшеліктері ережелеріне сәйкес материалдық нысандардың орнын ауыстыруды және тасмалдауды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Орта медициналық құрам басшылығымен қауіптілік класына сәйкес қалдықтарды жинау, уақытша сақтау, кәдеге жаратуға дайындау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Қолданыстағы нұсқаушылықтарға сәйкес зарарсыздандыру ерітінділерін дайындау;</w:t>
            </w:r>
          </w:p>
          <w:p>
            <w:pPr>
              <w:spacing w:after="20"/>
              <w:ind w:left="20"/>
              <w:jc w:val="both"/>
            </w:pPr>
            <w:r>
              <w:rPr>
                <w:rFonts w:ascii="Times New Roman"/>
                <w:b w:val="false"/>
                <w:i w:val="false"/>
                <w:color w:val="000000"/>
                <w:sz w:val="20"/>
              </w:rPr>
              <w:t>
6. Құрал-жабдықтармен және денсаулық үшін ықтимал қауіпті заттармен жұмыс кезінде қауіпсіздік техникасын және санитариялық-гигиеналық тәртіп пен эпидемиологиялық қауіпсіздік, өрт қауіпсіздігі қағидаларын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1" w:id="3193"/>
          <w:p>
            <w:pPr>
              <w:spacing w:after="20"/>
              <w:ind w:left="20"/>
              <w:jc w:val="both"/>
            </w:pPr>
            <w:r>
              <w:rPr>
                <w:rFonts w:ascii="Times New Roman"/>
                <w:b w:val="false"/>
                <w:i w:val="false"/>
                <w:color w:val="000000"/>
                <w:sz w:val="20"/>
              </w:rPr>
              <w:t>
Білімі:</w:t>
            </w:r>
          </w:p>
          <w:bookmarkEnd w:id="3193"/>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 негіздері, ішкі еңбек тәртібі ережелері, еңбек қауіпсіздігі мен еңбекті қорғау, өндірістік санитария, өрт және санитариялық-эпидемиологиялық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Санитариялық-гигиеналық тәртіп пен эпидемиологиялық қауіпсіздік қағидалары (қорғаныс киімін пайдалану, жұқтырған нысандармен жұмыс (ықтимал жұқтырған), жұмыс ерітінділерін (зарарсыздандыру құралдары)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Антиконтамициялық іс-шараларды сақтау арқылы жұмыстар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Қауіптілік класына сәйкес қалдықтармен жұмыс жасау тәртібі;</w:t>
            </w:r>
          </w:p>
          <w:p>
            <w:pPr>
              <w:spacing w:after="20"/>
              <w:ind w:left="20"/>
              <w:jc w:val="both"/>
            </w:pPr>
            <w:r>
              <w:rPr>
                <w:rFonts w:ascii="Times New Roman"/>
                <w:b w:val="false"/>
                <w:i w:val="false"/>
                <w:color w:val="000000"/>
                <w:sz w:val="20"/>
              </w:rPr>
              <w:t>
5. Ішкі нормативті құжаттар, функциялық міндеттер.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6" w:id="3194"/>
          <w:p>
            <w:pPr>
              <w:spacing w:after="20"/>
              <w:ind w:left="20"/>
              <w:jc w:val="both"/>
            </w:pPr>
            <w:r>
              <w:rPr>
                <w:rFonts w:ascii="Times New Roman"/>
                <w:b w:val="false"/>
                <w:i w:val="false"/>
                <w:color w:val="000000"/>
                <w:sz w:val="20"/>
              </w:rPr>
              <w:t>
Командалық жұмыс</w:t>
            </w:r>
          </w:p>
          <w:bookmarkEnd w:id="3194"/>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Оқу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Тәртіптілік </w:t>
            </w:r>
          </w:p>
          <w:p>
            <w:pPr>
              <w:spacing w:after="20"/>
              <w:ind w:left="20"/>
              <w:jc w:val="both"/>
            </w:pPr>
            <w:r>
              <w:rPr>
                <w:rFonts w:ascii="Times New Roman"/>
                <w:b w:val="false"/>
                <w:i w:val="false"/>
                <w:color w:val="000000"/>
                <w:sz w:val="20"/>
              </w:rPr>
              <w:t>
Стреске төзімділік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Кәсіптің атауы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1" w:id="3195"/>
          <w:p>
            <w:pPr>
              <w:spacing w:after="20"/>
              <w:ind w:left="20"/>
              <w:jc w:val="both"/>
            </w:pPr>
            <w:r>
              <w:rPr>
                <w:rFonts w:ascii="Times New Roman"/>
                <w:b w:val="false"/>
                <w:i w:val="false"/>
                <w:color w:val="000000"/>
                <w:sz w:val="20"/>
              </w:rPr>
              <w:t xml:space="preserve">
Дәрігер/маман </w:t>
            </w:r>
          </w:p>
          <w:bookmarkEnd w:id="3195"/>
          <w:p>
            <w:pPr>
              <w:spacing w:after="20"/>
              <w:ind w:left="20"/>
              <w:jc w:val="both"/>
            </w:pPr>
            <w:r>
              <w:rPr>
                <w:rFonts w:ascii="Times New Roman"/>
                <w:b w:val="false"/>
                <w:i w:val="false"/>
                <w:color w:val="000000"/>
                <w:sz w:val="20"/>
              </w:rPr>
              <w:t>
сот-медициналық сарапшы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592" w:id="3196"/>
    <w:p>
      <w:pPr>
        <w:spacing w:after="0"/>
        <w:ind w:left="0"/>
        <w:jc w:val="left"/>
      </w:pPr>
      <w:r>
        <w:rPr>
          <w:rFonts w:ascii="Times New Roman"/>
          <w:b/>
          <w:i w:val="false"/>
          <w:color w:val="000000"/>
        </w:rPr>
        <w:t xml:space="preserve"> 4-тарау. Кәсіптік стандарттың техникалық деректері</w:t>
      </w:r>
    </w:p>
    <w:bookmarkEnd w:id="3196"/>
    <w:bookmarkStart w:name="z8593" w:id="3197"/>
    <w:p>
      <w:pPr>
        <w:spacing w:after="0"/>
        <w:ind w:left="0"/>
        <w:jc w:val="both"/>
      </w:pPr>
      <w:r>
        <w:rPr>
          <w:rFonts w:ascii="Times New Roman"/>
          <w:b w:val="false"/>
          <w:i w:val="false"/>
          <w:color w:val="000000"/>
          <w:sz w:val="28"/>
        </w:rPr>
        <w:t xml:space="preserve">
      13. Мемлекеттік органның атауы: </w:t>
      </w:r>
    </w:p>
    <w:bookmarkEnd w:id="3197"/>
    <w:bookmarkStart w:name="z8594" w:id="3198"/>
    <w:p>
      <w:pPr>
        <w:spacing w:after="0"/>
        <w:ind w:left="0"/>
        <w:jc w:val="both"/>
      </w:pPr>
      <w:r>
        <w:rPr>
          <w:rFonts w:ascii="Times New Roman"/>
          <w:b w:val="false"/>
          <w:i w:val="false"/>
          <w:color w:val="000000"/>
          <w:sz w:val="28"/>
        </w:rPr>
        <w:t>
      Қазақстан Республикасы Әділет министрлігі</w:t>
      </w:r>
    </w:p>
    <w:bookmarkEnd w:id="3198"/>
    <w:bookmarkStart w:name="z8595" w:id="3199"/>
    <w:p>
      <w:pPr>
        <w:spacing w:after="0"/>
        <w:ind w:left="0"/>
        <w:jc w:val="both"/>
      </w:pPr>
      <w:r>
        <w:rPr>
          <w:rFonts w:ascii="Times New Roman"/>
          <w:b w:val="false"/>
          <w:i w:val="false"/>
          <w:color w:val="000000"/>
          <w:sz w:val="28"/>
        </w:rPr>
        <w:t>
      Орындаушы: А.М. Сашкен, a.sashken@adilet.gov.kz, 74-06-58.</w:t>
      </w:r>
    </w:p>
    <w:bookmarkEnd w:id="3199"/>
    <w:bookmarkStart w:name="z8596" w:id="3200"/>
    <w:p>
      <w:pPr>
        <w:spacing w:after="0"/>
        <w:ind w:left="0"/>
        <w:jc w:val="both"/>
      </w:pPr>
      <w:r>
        <w:rPr>
          <w:rFonts w:ascii="Times New Roman"/>
          <w:b w:val="false"/>
          <w:i w:val="false"/>
          <w:color w:val="000000"/>
          <w:sz w:val="28"/>
        </w:rPr>
        <w:t>
      14. Әзірлеуге қатысқан ұйымдар (кәсіпорындар):</w:t>
      </w:r>
    </w:p>
    <w:bookmarkEnd w:id="3200"/>
    <w:bookmarkStart w:name="z8597" w:id="3201"/>
    <w:p>
      <w:pPr>
        <w:spacing w:after="0"/>
        <w:ind w:left="0"/>
        <w:jc w:val="both"/>
      </w:pPr>
      <w:r>
        <w:rPr>
          <w:rFonts w:ascii="Times New Roman"/>
          <w:b w:val="false"/>
          <w:i w:val="false"/>
          <w:color w:val="000000"/>
          <w:sz w:val="28"/>
        </w:rPr>
        <w:t xml:space="preserve">
      "Қазақстан Республикасы Әдiлет министрлiгiнің Сот сараптамалары орталығы" республикалық мемлекеттік қазыналық кәсіпорны </w:t>
      </w:r>
    </w:p>
    <w:bookmarkEnd w:id="3201"/>
    <w:bookmarkStart w:name="z8598" w:id="3202"/>
    <w:p>
      <w:pPr>
        <w:spacing w:after="0"/>
        <w:ind w:left="0"/>
        <w:jc w:val="both"/>
      </w:pPr>
      <w:r>
        <w:rPr>
          <w:rFonts w:ascii="Times New Roman"/>
          <w:b w:val="false"/>
          <w:i w:val="false"/>
          <w:color w:val="000000"/>
          <w:sz w:val="28"/>
        </w:rPr>
        <w:t>
      Орындаушы: Г.Ж. Ертаева, expert@cse.kz, 54-10-05.</w:t>
      </w:r>
    </w:p>
    <w:bookmarkEnd w:id="3202"/>
    <w:bookmarkStart w:name="z8599" w:id="3203"/>
    <w:p>
      <w:pPr>
        <w:spacing w:after="0"/>
        <w:ind w:left="0"/>
        <w:jc w:val="both"/>
      </w:pPr>
      <w:r>
        <w:rPr>
          <w:rFonts w:ascii="Times New Roman"/>
          <w:b w:val="false"/>
          <w:i w:val="false"/>
          <w:color w:val="000000"/>
          <w:sz w:val="28"/>
        </w:rPr>
        <w:t>
      15. Сот-сараптама қызметі саласындағы кәсіптік біліктілік бойынша салалық кеңес: 2023 жылғы 12 желтоқсандағы №3 хаттамасы.</w:t>
      </w:r>
    </w:p>
    <w:bookmarkEnd w:id="3203"/>
    <w:bookmarkStart w:name="z8600" w:id="3204"/>
    <w:p>
      <w:pPr>
        <w:spacing w:after="0"/>
        <w:ind w:left="0"/>
        <w:jc w:val="both"/>
      </w:pPr>
      <w:r>
        <w:rPr>
          <w:rFonts w:ascii="Times New Roman"/>
          <w:b w:val="false"/>
          <w:i w:val="false"/>
          <w:color w:val="000000"/>
          <w:sz w:val="28"/>
        </w:rPr>
        <w:t>
      16. Кәсіптік біліктілік бойынша ұлттық орган: 2023 жылғы 14 желтоқсандағы қорытынды.</w:t>
      </w:r>
    </w:p>
    <w:bookmarkEnd w:id="3204"/>
    <w:bookmarkStart w:name="z8601" w:id="3205"/>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2023 жылғы 18 қазан.</w:t>
      </w:r>
    </w:p>
    <w:bookmarkEnd w:id="3205"/>
    <w:bookmarkStart w:name="z8602" w:id="3206"/>
    <w:p>
      <w:pPr>
        <w:spacing w:after="0"/>
        <w:ind w:left="0"/>
        <w:jc w:val="both"/>
      </w:pPr>
      <w:r>
        <w:rPr>
          <w:rFonts w:ascii="Times New Roman"/>
          <w:b w:val="false"/>
          <w:i w:val="false"/>
          <w:color w:val="000000"/>
          <w:sz w:val="28"/>
        </w:rPr>
        <w:t>
      18. Нұсқа нөмірі және шығарылған жылы: 1-нұсқа, 2024 жыл.</w:t>
      </w:r>
    </w:p>
    <w:bookmarkEnd w:id="3206"/>
    <w:bookmarkStart w:name="z8603" w:id="3207"/>
    <w:p>
      <w:pPr>
        <w:spacing w:after="0"/>
        <w:ind w:left="0"/>
        <w:jc w:val="both"/>
      </w:pPr>
      <w:r>
        <w:rPr>
          <w:rFonts w:ascii="Times New Roman"/>
          <w:b w:val="false"/>
          <w:i w:val="false"/>
          <w:color w:val="000000"/>
          <w:sz w:val="28"/>
        </w:rPr>
        <w:t>
      19. Бағдарлы қайта қарау күні: 2027 жылғы 4 қаңтар.</w:t>
      </w:r>
    </w:p>
    <w:bookmarkEnd w:id="3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30-қосымша</w:t>
            </w:r>
          </w:p>
        </w:tc>
      </w:tr>
    </w:tbl>
    <w:bookmarkStart w:name="z8607" w:id="3208"/>
    <w:p>
      <w:pPr>
        <w:spacing w:after="0"/>
        <w:ind w:left="0"/>
        <w:jc w:val="left"/>
      </w:pPr>
      <w:r>
        <w:rPr>
          <w:rFonts w:ascii="Times New Roman"/>
          <w:b/>
          <w:i w:val="false"/>
          <w:color w:val="000000"/>
        </w:rPr>
        <w:t xml:space="preserve"> Сот-биологиялық (медициналық), медициналық-криминалистикалық , сот-психиатриялық, сот-наркологиялық сараптамалар, сот-жалпысараптамалық зерттеулер бойынша кәсіптік стандарты</w:t>
      </w:r>
    </w:p>
    <w:bookmarkEnd w:id="3208"/>
    <w:p>
      <w:pPr>
        <w:spacing w:after="0"/>
        <w:ind w:left="0"/>
        <w:jc w:val="both"/>
      </w:pPr>
      <w:r>
        <w:rPr>
          <w:rFonts w:ascii="Times New Roman"/>
          <w:b w:val="false"/>
          <w:i w:val="false"/>
          <w:color w:val="ff0000"/>
          <w:sz w:val="28"/>
        </w:rPr>
        <w:t xml:space="preserve">
      Ескерту. 30-қосымшамен толықтырылды – ҚР Әділет министрінің 27.12.2024 </w:t>
      </w:r>
      <w:r>
        <w:rPr>
          <w:rFonts w:ascii="Times New Roman"/>
          <w:b w:val="false"/>
          <w:i w:val="false"/>
          <w:color w:val="ff0000"/>
          <w:sz w:val="28"/>
        </w:rPr>
        <w:t>№ 1062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08" w:id="3209"/>
    <w:p>
      <w:pPr>
        <w:spacing w:after="0"/>
        <w:ind w:left="0"/>
        <w:jc w:val="left"/>
      </w:pPr>
      <w:r>
        <w:rPr>
          <w:rFonts w:ascii="Times New Roman"/>
          <w:b/>
          <w:i w:val="false"/>
          <w:color w:val="000000"/>
        </w:rPr>
        <w:t xml:space="preserve"> 1 тарау. Жалпы ережелер</w:t>
      </w:r>
    </w:p>
    <w:bookmarkEnd w:id="3209"/>
    <w:bookmarkStart w:name="z8609" w:id="3210"/>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осы "Сот-медициналық сараптамасы" кәсіптік стандарты әзірленді және сот-сараптама қызметі саласындағы сот сарапшысының біліктілік, құзыреттілік деңгейіне, еңбек мазмұнына, сапасына және жағдайларына қойылатын талаптарды айқындауға арналған.</w:t>
      </w:r>
    </w:p>
    <w:bookmarkEnd w:id="3210"/>
    <w:bookmarkStart w:name="z8610" w:id="3211"/>
    <w:p>
      <w:pPr>
        <w:spacing w:after="0"/>
        <w:ind w:left="0"/>
        <w:jc w:val="both"/>
      </w:pPr>
      <w:r>
        <w:rPr>
          <w:rFonts w:ascii="Times New Roman"/>
          <w:b w:val="false"/>
          <w:i w:val="false"/>
          <w:color w:val="000000"/>
          <w:sz w:val="28"/>
        </w:rPr>
        <w:t>
      2. Осы кәсіптік стандартта келесі терминдер, анықтамалар қолданылады:</w:t>
      </w:r>
    </w:p>
    <w:bookmarkEnd w:id="3211"/>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p>
      <w:pPr>
        <w:spacing w:after="0"/>
        <w:ind w:left="0"/>
        <w:jc w:val="both"/>
      </w:pPr>
      <w:r>
        <w:rPr>
          <w:rFonts w:ascii="Times New Roman"/>
          <w:b w:val="false"/>
          <w:i w:val="false"/>
          <w:color w:val="000000"/>
          <w:sz w:val="28"/>
        </w:rPr>
        <w:t>
      4) медициналық-криминалистикалық сараптамасының мәні — жалпы сот медицинасы саласындағы білімдерден басқа, криминалистикалық сәйкестендіру саласындағы арнайы ғылыми танымды және зерттеудің әртүрлі арнайы зертханалық әдістерін (физикалық, фотографиялық, техникалық, химиялық, математикалық) қолдануды талап ететін фактілерді анықтау және бағалау;</w:t>
      </w:r>
    </w:p>
    <w:p>
      <w:pPr>
        <w:spacing w:after="0"/>
        <w:ind w:left="0"/>
        <w:jc w:val="both"/>
      </w:pPr>
      <w:r>
        <w:rPr>
          <w:rFonts w:ascii="Times New Roman"/>
          <w:b w:val="false"/>
          <w:i w:val="false"/>
          <w:color w:val="000000"/>
          <w:sz w:val="28"/>
        </w:rPr>
        <w:t>
      5) медициналық-криминалистикалық сараптамасының объектілері – шығу көзі адамның денесі және оның органдары болып табылатын, сараптаманы тағайындаған адам ұсынатын заттай дәлелдемелер мен биологиялық объектілер, басқа бөлімшелердің сот-медициналық сарапшылары жіберетін заттай дәлелдемелер мен биологиялық объектілер;</w:t>
      </w:r>
    </w:p>
    <w:p>
      <w:pPr>
        <w:spacing w:after="0"/>
        <w:ind w:left="0"/>
        <w:jc w:val="both"/>
      </w:pPr>
      <w:r>
        <w:rPr>
          <w:rFonts w:ascii="Times New Roman"/>
          <w:b w:val="false"/>
          <w:i w:val="false"/>
          <w:color w:val="000000"/>
          <w:sz w:val="28"/>
        </w:rPr>
        <w:t>
      6) сот-биологиялық сараптамасының мәні — заттай дәлелдемелердегі шығу көзі қаннан, шәуеттен, терден, сілекейден, эпителий жасушаларынан, қынаптық бөліністерден, несептен түзілген шығу тегі биологиялық объектілер мен іздерді олардың түрлік және топтық тиесілігін айқындау мақсатында зерттеу болып табылады;</w:t>
      </w:r>
    </w:p>
    <w:p>
      <w:pPr>
        <w:spacing w:after="0"/>
        <w:ind w:left="0"/>
        <w:jc w:val="both"/>
      </w:pPr>
      <w:r>
        <w:rPr>
          <w:rFonts w:ascii="Times New Roman"/>
          <w:b w:val="false"/>
          <w:i w:val="false"/>
          <w:color w:val="000000"/>
          <w:sz w:val="28"/>
        </w:rPr>
        <w:t>
      7) сот-биологиялық (медициналық) сараптамасының объектілері — қан, сперматозоидтар, тер, сілекей, эпителий жасушалары, қынаптық секрециялар, адамның зәрі және т. б. түзген заттай дәлелдемелердегі биологиялық шығу тегі объектілері мен іздері;</w:t>
      </w:r>
    </w:p>
    <w:p>
      <w:pPr>
        <w:spacing w:after="0"/>
        <w:ind w:left="0"/>
        <w:jc w:val="both"/>
      </w:pPr>
      <w:r>
        <w:rPr>
          <w:rFonts w:ascii="Times New Roman"/>
          <w:b w:val="false"/>
          <w:i w:val="false"/>
          <w:color w:val="000000"/>
          <w:sz w:val="28"/>
        </w:rPr>
        <w:t>
      8) сот-жалпысараптамалық зерттеудің мәні - адамның мәйітін, тірі адамдарды, қылмыстық, азаматтық, әкімшілік істің материалдарын, заттай дәлелдемелерді, медициналық құжаттаманы зерттеу болып табылады;</w:t>
      </w:r>
    </w:p>
    <w:p>
      <w:pPr>
        <w:spacing w:after="0"/>
        <w:ind w:left="0"/>
        <w:jc w:val="both"/>
      </w:pPr>
      <w:r>
        <w:rPr>
          <w:rFonts w:ascii="Times New Roman"/>
          <w:b w:val="false"/>
          <w:i w:val="false"/>
          <w:color w:val="000000"/>
          <w:sz w:val="28"/>
        </w:rPr>
        <w:t>
      9) сот-жалпысараптамалық зерттеу объектілері – мәйіт, мәйітпен бірге жеткізілген киім мен заттар, тірі адамдар, қылмыстық, азаматтық, әкімшілік істің сараптама мәніне жататын материалдары: оқиға орнын қарау хаттамасы, үлгілерді алу хаттамасы, мәйітті зерттеу хаттамалары және қойылған мәселелерді шешу үшін маңызы болуы мүмкін басқа да материалдар, заттай дәлелдемелер, медициналық құжаттама;</w:t>
      </w:r>
    </w:p>
    <w:p>
      <w:pPr>
        <w:spacing w:after="0"/>
        <w:ind w:left="0"/>
        <w:jc w:val="both"/>
      </w:pPr>
      <w:r>
        <w:rPr>
          <w:rFonts w:ascii="Times New Roman"/>
          <w:b w:val="false"/>
          <w:i w:val="false"/>
          <w:color w:val="000000"/>
          <w:sz w:val="28"/>
        </w:rPr>
        <w:t>
      10) сот-наркологиялық сараптамасының мәні - адамның психикасын зерттеу арқылы нақты деректерді анықтау (психикалық бұзылулардың және нашақорлық пен алкоголизмнен мәжбүрлеп емдеуді қолдануды немесе қолданбауды ұсыну үшін психобелсенді заттарды қолданумен байланысты мінез-құлық бұзылыстарының болуын немесе болмауын анықтау);</w:t>
      </w:r>
    </w:p>
    <w:p>
      <w:pPr>
        <w:spacing w:after="0"/>
        <w:ind w:left="0"/>
        <w:jc w:val="both"/>
      </w:pPr>
      <w:r>
        <w:rPr>
          <w:rFonts w:ascii="Times New Roman"/>
          <w:b w:val="false"/>
          <w:i w:val="false"/>
          <w:color w:val="000000"/>
          <w:sz w:val="28"/>
        </w:rPr>
        <w:t>
      11) сот-наркологиялық сараптамасының объектілері - адам психикасының жай-күйі, медициналық құжаттар, сондай-ақ сот наркологиялық сараптамасының мәніне жататын сот сараптамасы жүргізілетін іс материалдарындағы мәліметтер;</w:t>
      </w:r>
    </w:p>
    <w:p>
      <w:pPr>
        <w:spacing w:after="0"/>
        <w:ind w:left="0"/>
        <w:jc w:val="both"/>
      </w:pPr>
      <w:r>
        <w:rPr>
          <w:rFonts w:ascii="Times New Roman"/>
          <w:b w:val="false"/>
          <w:i w:val="false"/>
          <w:color w:val="000000"/>
          <w:sz w:val="28"/>
        </w:rPr>
        <w:t>
      12) сот-психиатриялық сараптамасының мәні - қылмыстық, азаматтық істі не әкімшілік құқық бұзушылық туралы істі шешу үшін маңызы бар, оған қатысты сараптама тағайындалған адамның психикалық жай-күйі туралы нақты деректер (психикалық процестердің (психикалық қызметтің) барысы мен құрылымының заңдылықтары мен ерекшеліктерін зерттеу);</w:t>
      </w:r>
    </w:p>
    <w:p>
      <w:pPr>
        <w:spacing w:after="0"/>
        <w:ind w:left="0"/>
        <w:jc w:val="both"/>
      </w:pPr>
      <w:r>
        <w:rPr>
          <w:rFonts w:ascii="Times New Roman"/>
          <w:b w:val="false"/>
          <w:i w:val="false"/>
          <w:color w:val="000000"/>
          <w:sz w:val="28"/>
        </w:rPr>
        <w:t>
      13) сот-психиатриялық сараптамасының объектілері - адам психикасының жай-күйі, медициналық құжаттар, сондай-ақ сот психиатриялық сараптамасының мәніне жататын сот сараптамасы жүргізілетін іс материалдарындағы мәліметтер.</w:t>
      </w:r>
    </w:p>
    <w:bookmarkStart w:name="z8611" w:id="3212"/>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212"/>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p>
      <w:pPr>
        <w:spacing w:after="0"/>
        <w:ind w:left="0"/>
        <w:jc w:val="both"/>
      </w:pPr>
      <w:r>
        <w:rPr>
          <w:rFonts w:ascii="Times New Roman"/>
          <w:b w:val="false"/>
          <w:i w:val="false"/>
          <w:color w:val="000000"/>
          <w:sz w:val="28"/>
        </w:rPr>
        <w:t>
      БА - Біліктілік анықтамалығы;</w:t>
      </w:r>
    </w:p>
    <w:p>
      <w:pPr>
        <w:spacing w:after="0"/>
        <w:ind w:left="0"/>
        <w:jc w:val="both"/>
      </w:pPr>
      <w:r>
        <w:rPr>
          <w:rFonts w:ascii="Times New Roman"/>
          <w:b w:val="false"/>
          <w:i w:val="false"/>
          <w:color w:val="000000"/>
          <w:sz w:val="28"/>
        </w:rPr>
        <w:t>
      СБШ – Салалық біліктілік шеңбері;</w:t>
      </w:r>
    </w:p>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Start w:name="z8612" w:id="3213"/>
    <w:p>
      <w:pPr>
        <w:spacing w:after="0"/>
        <w:ind w:left="0"/>
        <w:jc w:val="left"/>
      </w:pPr>
      <w:r>
        <w:rPr>
          <w:rFonts w:ascii="Times New Roman"/>
          <w:b/>
          <w:i w:val="false"/>
          <w:color w:val="000000"/>
        </w:rPr>
        <w:t xml:space="preserve"> 2 тарау. Кәсіптік стандарттың төлқұжаты</w:t>
      </w:r>
    </w:p>
    <w:bookmarkEnd w:id="3213"/>
    <w:bookmarkStart w:name="z8613" w:id="3214"/>
    <w:p>
      <w:pPr>
        <w:spacing w:after="0"/>
        <w:ind w:left="0"/>
        <w:jc w:val="both"/>
      </w:pPr>
      <w:r>
        <w:rPr>
          <w:rFonts w:ascii="Times New Roman"/>
          <w:b w:val="false"/>
          <w:i w:val="false"/>
          <w:color w:val="000000"/>
          <w:sz w:val="28"/>
        </w:rPr>
        <w:t>
      4. Кәсіптік стандарттың атауы: "Сот-медициналық сараптамасы".</w:t>
      </w:r>
    </w:p>
    <w:bookmarkEnd w:id="3214"/>
    <w:bookmarkStart w:name="z8614" w:id="3215"/>
    <w:p>
      <w:pPr>
        <w:spacing w:after="0"/>
        <w:ind w:left="0"/>
        <w:jc w:val="both"/>
      </w:pPr>
      <w:r>
        <w:rPr>
          <w:rFonts w:ascii="Times New Roman"/>
          <w:b w:val="false"/>
          <w:i w:val="false"/>
          <w:color w:val="000000"/>
          <w:sz w:val="28"/>
        </w:rPr>
        <w:t>
      5. Кәсіптік стандарттың коды: Q86901</w:t>
      </w:r>
    </w:p>
    <w:bookmarkEnd w:id="3215"/>
    <w:bookmarkStart w:name="z8615" w:id="3216"/>
    <w:p>
      <w:pPr>
        <w:spacing w:after="0"/>
        <w:ind w:left="0"/>
        <w:jc w:val="both"/>
      </w:pPr>
      <w:r>
        <w:rPr>
          <w:rFonts w:ascii="Times New Roman"/>
          <w:b w:val="false"/>
          <w:i w:val="false"/>
          <w:color w:val="000000"/>
          <w:sz w:val="28"/>
        </w:rPr>
        <w:t>
      6. ЭҚЖЖ сәйкес секциясын, бөлімді, тобын, сыныбын және кіші сыныбын көрсету:</w:t>
      </w:r>
    </w:p>
    <w:bookmarkEnd w:id="3216"/>
    <w:p>
      <w:pPr>
        <w:spacing w:after="0"/>
        <w:ind w:left="0"/>
        <w:jc w:val="both"/>
      </w:pPr>
      <w:r>
        <w:rPr>
          <w:rFonts w:ascii="Times New Roman"/>
          <w:b w:val="false"/>
          <w:i w:val="false"/>
          <w:color w:val="000000"/>
          <w:sz w:val="28"/>
        </w:rPr>
        <w:t>
      Q - Денсаулық сақтау және халыққа әлеуметтік қызмет көрсету;</w:t>
      </w:r>
    </w:p>
    <w:p>
      <w:pPr>
        <w:spacing w:after="0"/>
        <w:ind w:left="0"/>
        <w:jc w:val="both"/>
      </w:pPr>
      <w:r>
        <w:rPr>
          <w:rFonts w:ascii="Times New Roman"/>
          <w:b w:val="false"/>
          <w:i w:val="false"/>
          <w:color w:val="000000"/>
          <w:sz w:val="28"/>
        </w:rPr>
        <w:t>
      86 - Денсаулық сақтау саласындағы қызмет;</w:t>
      </w:r>
    </w:p>
    <w:p>
      <w:pPr>
        <w:spacing w:after="0"/>
        <w:ind w:left="0"/>
        <w:jc w:val="both"/>
      </w:pPr>
      <w:r>
        <w:rPr>
          <w:rFonts w:ascii="Times New Roman"/>
          <w:b w:val="false"/>
          <w:i w:val="false"/>
          <w:color w:val="000000"/>
          <w:sz w:val="28"/>
        </w:rPr>
        <w:t>
      869 - Денсаулық сақтау саласындағы өзге де қызмет;</w:t>
      </w:r>
    </w:p>
    <w:p>
      <w:pPr>
        <w:spacing w:after="0"/>
        <w:ind w:left="0"/>
        <w:jc w:val="both"/>
      </w:pPr>
      <w:r>
        <w:rPr>
          <w:rFonts w:ascii="Times New Roman"/>
          <w:b w:val="false"/>
          <w:i w:val="false"/>
          <w:color w:val="000000"/>
          <w:sz w:val="28"/>
        </w:rPr>
        <w:t>
      8690 - Денсаулық сақтау саласындағы өзге де қызмет;</w:t>
      </w:r>
    </w:p>
    <w:p>
      <w:pPr>
        <w:spacing w:after="0"/>
        <w:ind w:left="0"/>
        <w:jc w:val="both"/>
      </w:pPr>
      <w:r>
        <w:rPr>
          <w:rFonts w:ascii="Times New Roman"/>
          <w:b w:val="false"/>
          <w:i w:val="false"/>
          <w:color w:val="000000"/>
          <w:sz w:val="28"/>
        </w:rPr>
        <w:t>
      86901 - Сот-медициналық сараптамалар мен зерттеулер жүргізу жөніндегі қызмет.</w:t>
      </w:r>
    </w:p>
    <w:bookmarkStart w:name="z8616" w:id="3217"/>
    <w:p>
      <w:pPr>
        <w:spacing w:after="0"/>
        <w:ind w:left="0"/>
        <w:jc w:val="both"/>
      </w:pPr>
      <w:r>
        <w:rPr>
          <w:rFonts w:ascii="Times New Roman"/>
          <w:b w:val="false"/>
          <w:i w:val="false"/>
          <w:color w:val="000000"/>
          <w:sz w:val="28"/>
        </w:rPr>
        <w:t>
      7. Кәсіптік стандарттың қысқаша сипаттамасы: осы стандарт сот сараптамаларын (зерттеулерін) жүргізу құқығына біліктілік куәлігі бар биологиялық, жалпы сараптамалық, медициналық-криминалистикалық бағыттағы сот-медициналық сарапшылардың, сот-наркологиялық сарапшылардың, сот-психиатриялық сарапшылардың біліктілік және құзыреттілік деңгейіне, еңбек мазмұнына, сапасына және жағдайларына қойылатын талаптарды, сондай-ақ орта медициналық персоналдың (медбике, лаборант), сот сараптамасы органының кіші медициналық персоналына (санитар) біліктілік және құзыреттілік деңгейіне, еңбек мазмұнына, сапасына және жағдайларына қойылатын талаптарды белгілейді.</w:t>
      </w:r>
    </w:p>
    <w:bookmarkEnd w:id="3217"/>
    <w:bookmarkStart w:name="z8617" w:id="3218"/>
    <w:p>
      <w:pPr>
        <w:spacing w:after="0"/>
        <w:ind w:left="0"/>
        <w:jc w:val="both"/>
      </w:pPr>
      <w:r>
        <w:rPr>
          <w:rFonts w:ascii="Times New Roman"/>
          <w:b w:val="false"/>
          <w:i w:val="false"/>
          <w:color w:val="000000"/>
          <w:sz w:val="28"/>
        </w:rPr>
        <w:t>
      8. Кәсіптер карточкаларының тізбесі:</w:t>
      </w:r>
    </w:p>
    <w:bookmarkEnd w:id="3218"/>
    <w:p>
      <w:pPr>
        <w:spacing w:after="0"/>
        <w:ind w:left="0"/>
        <w:jc w:val="both"/>
      </w:pPr>
      <w:r>
        <w:rPr>
          <w:rFonts w:ascii="Times New Roman"/>
          <w:b w:val="false"/>
          <w:i w:val="false"/>
          <w:color w:val="000000"/>
          <w:sz w:val="28"/>
        </w:rPr>
        <w:t>
      1) Дәрігер сот-медициналық сарапшысы (биологиялық бағыттағы) - СБШ 6 деңгейі;</w:t>
      </w:r>
    </w:p>
    <w:p>
      <w:pPr>
        <w:spacing w:after="0"/>
        <w:ind w:left="0"/>
        <w:jc w:val="both"/>
      </w:pPr>
      <w:r>
        <w:rPr>
          <w:rFonts w:ascii="Times New Roman"/>
          <w:b w:val="false"/>
          <w:i w:val="false"/>
          <w:color w:val="000000"/>
          <w:sz w:val="28"/>
        </w:rPr>
        <w:t>
      2) Зертханашы (биологиялық бағыттағы) - СБШ 5 деңгейі;</w:t>
      </w:r>
    </w:p>
    <w:p>
      <w:pPr>
        <w:spacing w:after="0"/>
        <w:ind w:left="0"/>
        <w:jc w:val="both"/>
      </w:pPr>
      <w:r>
        <w:rPr>
          <w:rFonts w:ascii="Times New Roman"/>
          <w:b w:val="false"/>
          <w:i w:val="false"/>
          <w:color w:val="000000"/>
          <w:sz w:val="28"/>
        </w:rPr>
        <w:t>
      3) Дәрігер сот-медициналық сарапшы (медициналық-криминалистикалық бағыттағы) - СБШ 6 деңгейі;</w:t>
      </w:r>
    </w:p>
    <w:p>
      <w:pPr>
        <w:spacing w:after="0"/>
        <w:ind w:left="0"/>
        <w:jc w:val="both"/>
      </w:pPr>
      <w:r>
        <w:rPr>
          <w:rFonts w:ascii="Times New Roman"/>
          <w:b w:val="false"/>
          <w:i w:val="false"/>
          <w:color w:val="000000"/>
          <w:sz w:val="28"/>
        </w:rPr>
        <w:t>
      4) Зертханашы (медициналық - криминалистикалық бағыттағы) - СБШ 5 деңгейі;</w:t>
      </w:r>
    </w:p>
    <w:p>
      <w:pPr>
        <w:spacing w:after="0"/>
        <w:ind w:left="0"/>
        <w:jc w:val="both"/>
      </w:pPr>
      <w:r>
        <w:rPr>
          <w:rFonts w:ascii="Times New Roman"/>
          <w:b w:val="false"/>
          <w:i w:val="false"/>
          <w:color w:val="000000"/>
          <w:sz w:val="28"/>
        </w:rPr>
        <w:t>
      5) Дәрігер сот-медициналық сарапшы (жалпы сараптамалық бағыттағы) - СБШ 6 деңгейі;</w:t>
      </w:r>
    </w:p>
    <w:p>
      <w:pPr>
        <w:spacing w:after="0"/>
        <w:ind w:left="0"/>
        <w:jc w:val="both"/>
      </w:pPr>
      <w:r>
        <w:rPr>
          <w:rFonts w:ascii="Times New Roman"/>
          <w:b w:val="false"/>
          <w:i w:val="false"/>
          <w:color w:val="000000"/>
          <w:sz w:val="28"/>
        </w:rPr>
        <w:t>
      6) Мейірбике (жалпы сараптамалық бағыттағы) - СБШ 5 деңгейі;</w:t>
      </w:r>
    </w:p>
    <w:p>
      <w:pPr>
        <w:spacing w:after="0"/>
        <w:ind w:left="0"/>
        <w:jc w:val="both"/>
      </w:pPr>
      <w:r>
        <w:rPr>
          <w:rFonts w:ascii="Times New Roman"/>
          <w:b w:val="false"/>
          <w:i w:val="false"/>
          <w:color w:val="000000"/>
          <w:sz w:val="28"/>
        </w:rPr>
        <w:t>
      7) Санитар (жалпы сараптамалық бағыттағы) - СБШ 2 деңгейі;</w:t>
      </w:r>
    </w:p>
    <w:p>
      <w:pPr>
        <w:spacing w:after="0"/>
        <w:ind w:left="0"/>
        <w:jc w:val="both"/>
      </w:pPr>
      <w:r>
        <w:rPr>
          <w:rFonts w:ascii="Times New Roman"/>
          <w:b w:val="false"/>
          <w:i w:val="false"/>
          <w:color w:val="000000"/>
          <w:sz w:val="28"/>
        </w:rPr>
        <w:t>
      8) Дәрігер сот-психиатриялық сарапшы - СБШ 6 деңгейі;</w:t>
      </w:r>
    </w:p>
    <w:p>
      <w:pPr>
        <w:spacing w:after="0"/>
        <w:ind w:left="0"/>
        <w:jc w:val="both"/>
      </w:pPr>
      <w:r>
        <w:rPr>
          <w:rFonts w:ascii="Times New Roman"/>
          <w:b w:val="false"/>
          <w:i w:val="false"/>
          <w:color w:val="000000"/>
          <w:sz w:val="28"/>
        </w:rPr>
        <w:t>
      9) Мейірбике (психиатриялық бағыттағы) - СБШ 5 деңгейі;</w:t>
      </w:r>
    </w:p>
    <w:p>
      <w:pPr>
        <w:spacing w:after="0"/>
        <w:ind w:left="0"/>
        <w:jc w:val="both"/>
      </w:pPr>
      <w:r>
        <w:rPr>
          <w:rFonts w:ascii="Times New Roman"/>
          <w:b w:val="false"/>
          <w:i w:val="false"/>
          <w:color w:val="000000"/>
          <w:sz w:val="28"/>
        </w:rPr>
        <w:t>
      10) Дәрігер сот-наркологиялық сарапшы - СБШ 6 деңгейі;</w:t>
      </w:r>
    </w:p>
    <w:p>
      <w:pPr>
        <w:spacing w:after="0"/>
        <w:ind w:left="0"/>
        <w:jc w:val="both"/>
      </w:pPr>
      <w:r>
        <w:rPr>
          <w:rFonts w:ascii="Times New Roman"/>
          <w:b w:val="false"/>
          <w:i w:val="false"/>
          <w:color w:val="000000"/>
          <w:sz w:val="28"/>
        </w:rPr>
        <w:t>
      11) Мейірбике (наркологиялық бағыттағы) - СБШ 5 деңгейі.</w:t>
      </w:r>
    </w:p>
    <w:bookmarkStart w:name="z8618" w:id="3219"/>
    <w:p>
      <w:pPr>
        <w:spacing w:after="0"/>
        <w:ind w:left="0"/>
        <w:jc w:val="left"/>
      </w:pPr>
      <w:r>
        <w:rPr>
          <w:rFonts w:ascii="Times New Roman"/>
          <w:b/>
          <w:i w:val="false"/>
          <w:color w:val="000000"/>
        </w:rPr>
        <w:t xml:space="preserve"> 3-тарау. Кәсіптер карточкалары</w:t>
      </w:r>
    </w:p>
    <w:bookmarkEnd w:id="3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"Дәрігер сот-медициналық сарапшы (биологиялық бағыттағы)"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сот-медициналық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w:t>
            </w:r>
          </w:p>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 СБШ бойынша төмен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p>
            <w:pPr>
              <w:spacing w:after="20"/>
              <w:ind w:left="20"/>
              <w:jc w:val="both"/>
            </w:pPr>
            <w:r>
              <w:rPr>
                <w:rFonts w:ascii="Times New Roman"/>
                <w:b w:val="false"/>
                <w:i w:val="false"/>
                <w:color w:val="000000"/>
                <w:sz w:val="20"/>
              </w:rPr>
              <w:t>
жоғары оқу орнынан кейінгі медициналық білім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xml:space="preserve">
сот-медициналық сараптама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w:t>
            </w:r>
          </w:p>
          <w:p>
            <w:pPr>
              <w:spacing w:after="20"/>
              <w:ind w:left="20"/>
              <w:jc w:val="both"/>
            </w:pPr>
            <w:r>
              <w:rPr>
                <w:rFonts w:ascii="Times New Roman"/>
                <w:b w:val="false"/>
                <w:i w:val="false"/>
                <w:color w:val="000000"/>
                <w:sz w:val="20"/>
              </w:rPr>
              <w:t>
Дәрігер сот-медициналық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бойынша алдыңғы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 Сот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(медициналық) сараптаманы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Сот-биологиялық (медициналық) сараптамаларын немесе зерттеулерін жүргізу;</w:t>
            </w:r>
          </w:p>
          <w:p>
            <w:pPr>
              <w:spacing w:after="20"/>
              <w:ind w:left="20"/>
              <w:jc w:val="both"/>
            </w:pPr>
            <w:r>
              <w:rPr>
                <w:rFonts w:ascii="Times New Roman"/>
                <w:b w:val="false"/>
                <w:i w:val="false"/>
                <w:color w:val="000000"/>
                <w:sz w:val="20"/>
              </w:rPr>
              <w:t>
2. Сараптамалар тағайындайтын органдармен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Сот-биологиялық (медициналық) сараптамаларын немесе зерттеулерін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Қанның сот-биологиялық</w:t>
            </w:r>
          </w:p>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сараптамасын немесе зерттеуін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Дағдылары: </w:t>
            </w:r>
          </w:p>
          <w:p>
            <w:pPr>
              <w:spacing w:after="20"/>
              <w:ind w:left="20"/>
              <w:jc w:val="both"/>
            </w:pPr>
            <w:r>
              <w:rPr>
                <w:rFonts w:ascii="Times New Roman"/>
                <w:b w:val="false"/>
                <w:i w:val="false"/>
                <w:color w:val="000000"/>
                <w:sz w:val="20"/>
              </w:rPr>
              <w:t>
1.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2. Сот сараптамасының объектілерін олардың ерекшеліктерін ескере отырып сипаттау;</w:t>
            </w:r>
          </w:p>
          <w:p>
            <w:pPr>
              <w:spacing w:after="20"/>
              <w:ind w:left="20"/>
              <w:jc w:val="both"/>
            </w:pPr>
            <w:r>
              <w:rPr>
                <w:rFonts w:ascii="Times New Roman"/>
                <w:b w:val="false"/>
                <w:i w:val="false"/>
                <w:color w:val="000000"/>
                <w:sz w:val="20"/>
              </w:rPr>
              <w:t>
3. Сот-сараптамалық зерттеу әдістемелерін және (немесе) әдістерін таңдау;</w:t>
            </w:r>
          </w:p>
          <w:p>
            <w:pPr>
              <w:spacing w:after="20"/>
              <w:ind w:left="20"/>
              <w:jc w:val="both"/>
            </w:pPr>
            <w:r>
              <w:rPr>
                <w:rFonts w:ascii="Times New Roman"/>
                <w:b w:val="false"/>
                <w:i w:val="false"/>
                <w:color w:val="000000"/>
                <w:sz w:val="20"/>
              </w:rPr>
              <w:t>
4. Мемлекеттік тізілімге енгізілген әдістеме арқылы қанның болуын анықтау;</w:t>
            </w:r>
          </w:p>
          <w:p>
            <w:pPr>
              <w:spacing w:after="20"/>
              <w:ind w:left="20"/>
              <w:jc w:val="both"/>
            </w:pPr>
            <w:r>
              <w:rPr>
                <w:rFonts w:ascii="Times New Roman"/>
                <w:b w:val="false"/>
                <w:i w:val="false"/>
                <w:color w:val="000000"/>
                <w:sz w:val="20"/>
              </w:rPr>
              <w:t>
5. Мемлекеттік тізілімге енгізілген әдістеме арқылы қанның түрлік тиесілігін анықтау;</w:t>
            </w:r>
          </w:p>
          <w:p>
            <w:pPr>
              <w:spacing w:after="20"/>
              <w:ind w:left="20"/>
              <w:jc w:val="both"/>
            </w:pPr>
            <w:r>
              <w:rPr>
                <w:rFonts w:ascii="Times New Roman"/>
                <w:b w:val="false"/>
                <w:i w:val="false"/>
                <w:color w:val="000000"/>
                <w:sz w:val="20"/>
              </w:rPr>
              <w:t xml:space="preserve">
6. Мемлекеттік тізілімге енгізілген әдістеме арқылы қанның топтық тиесілігін анықтау; </w:t>
            </w:r>
          </w:p>
          <w:p>
            <w:pPr>
              <w:spacing w:after="20"/>
              <w:ind w:left="20"/>
              <w:jc w:val="both"/>
            </w:pPr>
            <w:r>
              <w:rPr>
                <w:rFonts w:ascii="Times New Roman"/>
                <w:b w:val="false"/>
                <w:i w:val="false"/>
                <w:color w:val="000000"/>
                <w:sz w:val="20"/>
              </w:rPr>
              <w:t xml:space="preserve">
7. Сот-сараптамалық зерттеудің барысы мен нәтижелерін көрсететін сарапшының қорытындысын ресімдеу.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Сот-сараптамалық зерттеу әдістемелері және (немесе) әдістері;</w:t>
            </w:r>
          </w:p>
          <w:p>
            <w:pPr>
              <w:spacing w:after="20"/>
              <w:ind w:left="20"/>
              <w:jc w:val="both"/>
            </w:pPr>
            <w:r>
              <w:rPr>
                <w:rFonts w:ascii="Times New Roman"/>
                <w:b w:val="false"/>
                <w:i w:val="false"/>
                <w:color w:val="000000"/>
                <w:sz w:val="20"/>
              </w:rPr>
              <w:t>
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3. Сараптамалық зерттеулер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4. Сот-сараптамалық зерттеу барысында алынған деректерді түсіндіру;</w:t>
            </w:r>
          </w:p>
          <w:p>
            <w:pPr>
              <w:spacing w:after="20"/>
              <w:ind w:left="20"/>
              <w:jc w:val="both"/>
            </w:pPr>
            <w:r>
              <w:rPr>
                <w:rFonts w:ascii="Times New Roman"/>
                <w:b w:val="false"/>
                <w:i w:val="false"/>
                <w:color w:val="000000"/>
                <w:sz w:val="20"/>
              </w:rPr>
              <w:t>
5. Зерттеу нәтижелерін есептеу, талдау, бағалау және өңдеу жазбаларын жүргізу;</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ішкі еңбек тәртібі,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2-дағды: Бөліністің сот-биологиялық </w:t>
            </w:r>
          </w:p>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Сараптамасын немесе зерттеуін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2. Сот сараптамасының объектілерін олардың ерекшеліктерін ескере отырып сипаттау;</w:t>
            </w:r>
          </w:p>
          <w:p>
            <w:pPr>
              <w:spacing w:after="20"/>
              <w:ind w:left="20"/>
              <w:jc w:val="both"/>
            </w:pPr>
            <w:r>
              <w:rPr>
                <w:rFonts w:ascii="Times New Roman"/>
                <w:b w:val="false"/>
                <w:i w:val="false"/>
                <w:color w:val="000000"/>
                <w:sz w:val="20"/>
              </w:rPr>
              <w:t>
3. Сот-сараптамалық зерттеу әдістемелері және (немесе) әдістерін таңдау;</w:t>
            </w:r>
          </w:p>
          <w:p>
            <w:pPr>
              <w:spacing w:after="20"/>
              <w:ind w:left="20"/>
              <w:jc w:val="both"/>
            </w:pPr>
            <w:r>
              <w:rPr>
                <w:rFonts w:ascii="Times New Roman"/>
                <w:b w:val="false"/>
                <w:i w:val="false"/>
                <w:color w:val="000000"/>
                <w:sz w:val="20"/>
              </w:rPr>
              <w:t>
4. Мемлекеттік тізілімге енгізілген әдістеме арқылы шәуеттің болуын анықтау;</w:t>
            </w:r>
          </w:p>
          <w:p>
            <w:pPr>
              <w:spacing w:after="20"/>
              <w:ind w:left="20"/>
              <w:jc w:val="both"/>
            </w:pPr>
            <w:r>
              <w:rPr>
                <w:rFonts w:ascii="Times New Roman"/>
                <w:b w:val="false"/>
                <w:i w:val="false"/>
                <w:color w:val="000000"/>
                <w:sz w:val="20"/>
              </w:rPr>
              <w:t>
5. Мемлекеттік тізілімге енгізілген әдістеме арқылы сілекейдің болуын анықтау;</w:t>
            </w:r>
          </w:p>
          <w:p>
            <w:pPr>
              <w:spacing w:after="20"/>
              <w:ind w:left="20"/>
              <w:jc w:val="both"/>
            </w:pPr>
            <w:r>
              <w:rPr>
                <w:rFonts w:ascii="Times New Roman"/>
                <w:b w:val="false"/>
                <w:i w:val="false"/>
                <w:color w:val="000000"/>
                <w:sz w:val="20"/>
              </w:rPr>
              <w:t>
6. Мемлекеттік тізілімге енгізілген әдістеме арқылы тердің болуын анықтау;</w:t>
            </w:r>
          </w:p>
          <w:p>
            <w:pPr>
              <w:spacing w:after="20"/>
              <w:ind w:left="20"/>
              <w:jc w:val="both"/>
            </w:pPr>
            <w:r>
              <w:rPr>
                <w:rFonts w:ascii="Times New Roman"/>
                <w:b w:val="false"/>
                <w:i w:val="false"/>
                <w:color w:val="000000"/>
                <w:sz w:val="20"/>
              </w:rPr>
              <w:t>
7. Мемлекеттік тізілімге енгізілген әдістеме арқылы зәрдің болуын анықтау;</w:t>
            </w:r>
          </w:p>
          <w:p>
            <w:pPr>
              <w:spacing w:after="20"/>
              <w:ind w:left="20"/>
              <w:jc w:val="both"/>
            </w:pPr>
            <w:r>
              <w:rPr>
                <w:rFonts w:ascii="Times New Roman"/>
                <w:b w:val="false"/>
                <w:i w:val="false"/>
                <w:color w:val="000000"/>
                <w:sz w:val="20"/>
              </w:rPr>
              <w:t xml:space="preserve">
8. Мемлекеттік тізілімге енгізілген әдістеме арқылы шәуеттің топтық тиесілігін айқындау; </w:t>
            </w:r>
          </w:p>
          <w:p>
            <w:pPr>
              <w:spacing w:after="20"/>
              <w:ind w:left="20"/>
              <w:jc w:val="both"/>
            </w:pPr>
            <w:r>
              <w:rPr>
                <w:rFonts w:ascii="Times New Roman"/>
                <w:b w:val="false"/>
                <w:i w:val="false"/>
                <w:color w:val="000000"/>
                <w:sz w:val="20"/>
              </w:rPr>
              <w:t>
9. Мемлекеттік тізілімге енгізілген әдістеме арқылы тердің топтық тиесілігін айқындау;</w:t>
            </w:r>
          </w:p>
          <w:p>
            <w:pPr>
              <w:spacing w:after="20"/>
              <w:ind w:left="20"/>
              <w:jc w:val="both"/>
            </w:pPr>
            <w:r>
              <w:rPr>
                <w:rFonts w:ascii="Times New Roman"/>
                <w:b w:val="false"/>
                <w:i w:val="false"/>
                <w:color w:val="000000"/>
                <w:sz w:val="20"/>
              </w:rPr>
              <w:t>
10. Мемлекеттік тізілімге енгізілген әдістеме арқылы зәрдің топтық байланысын анықтау;</w:t>
            </w:r>
          </w:p>
          <w:p>
            <w:pPr>
              <w:spacing w:after="20"/>
              <w:ind w:left="20"/>
              <w:jc w:val="both"/>
            </w:pPr>
            <w:r>
              <w:rPr>
                <w:rFonts w:ascii="Times New Roman"/>
                <w:b w:val="false"/>
                <w:i w:val="false"/>
                <w:color w:val="000000"/>
                <w:sz w:val="20"/>
              </w:rPr>
              <w:t>
11. Мемлекеттік тізілімге енгізілген әдістеме арқылы сілекейдің топтық тиесілігін анықтау;</w:t>
            </w:r>
          </w:p>
          <w:p>
            <w:pPr>
              <w:spacing w:after="20"/>
              <w:ind w:left="20"/>
              <w:jc w:val="both"/>
            </w:pPr>
            <w:r>
              <w:rPr>
                <w:rFonts w:ascii="Times New Roman"/>
                <w:b w:val="false"/>
                <w:i w:val="false"/>
                <w:color w:val="000000"/>
                <w:sz w:val="20"/>
              </w:rPr>
              <w:t>
12. Сот-сараптамалық зерттеудің барысы мен нәтижелерін көрсететін сарапшының қорытындысын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Сот-сараптамалық зерттеу әдістемелері және (немесе) әдістері;</w:t>
            </w:r>
          </w:p>
          <w:p>
            <w:pPr>
              <w:spacing w:after="20"/>
              <w:ind w:left="20"/>
              <w:jc w:val="both"/>
            </w:pPr>
            <w:r>
              <w:rPr>
                <w:rFonts w:ascii="Times New Roman"/>
                <w:b w:val="false"/>
                <w:i w:val="false"/>
                <w:color w:val="000000"/>
                <w:sz w:val="20"/>
              </w:rPr>
              <w:t>
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3. Сараптамалық зерттеулер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4. Сот-сараптамалық зерттеу барысында алынған деректерді түсіндіру;</w:t>
            </w:r>
          </w:p>
          <w:p>
            <w:pPr>
              <w:spacing w:after="20"/>
              <w:ind w:left="20"/>
              <w:jc w:val="both"/>
            </w:pPr>
            <w:r>
              <w:rPr>
                <w:rFonts w:ascii="Times New Roman"/>
                <w:b w:val="false"/>
                <w:i w:val="false"/>
                <w:color w:val="000000"/>
                <w:sz w:val="20"/>
              </w:rPr>
              <w:t>
5. Зерттеу нәтижелерін есептеу, талдау, бағалау және өңдеу жазбаларын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Шаштың сот-биологиялық</w:t>
            </w:r>
          </w:p>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сараптамасын және зерттеуін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Сот-сараптамалық зерттеу әдістемесіне және (немесе) әдісіне сәйкес шаштың сынамалық дайындығын жүргізу;</w:t>
            </w:r>
          </w:p>
          <w:p>
            <w:pPr>
              <w:spacing w:after="20"/>
              <w:ind w:left="20"/>
              <w:jc w:val="both"/>
            </w:pPr>
            <w:r>
              <w:rPr>
                <w:rFonts w:ascii="Times New Roman"/>
                <w:b w:val="false"/>
                <w:i w:val="false"/>
                <w:color w:val="000000"/>
                <w:sz w:val="20"/>
              </w:rPr>
              <w:t>
2. Шаштың морфологиялық қасиеттерін сипаттау (пішіні, түсі, реңі, ұзындығы, перифериялық және тамыр ұштары);</w:t>
            </w:r>
          </w:p>
          <w:p>
            <w:pPr>
              <w:spacing w:after="20"/>
              <w:ind w:left="20"/>
              <w:jc w:val="both"/>
            </w:pPr>
            <w:r>
              <w:rPr>
                <w:rFonts w:ascii="Times New Roman"/>
                <w:b w:val="false"/>
                <w:i w:val="false"/>
                <w:color w:val="000000"/>
                <w:sz w:val="20"/>
              </w:rPr>
              <w:t>
3. Шашқа микроскопиялық зерттеу жүргізу (қабықтық зат, өзек, пигмент, пигментофорлар, кутикула және т.б.);</w:t>
            </w:r>
          </w:p>
          <w:p>
            <w:pPr>
              <w:spacing w:after="20"/>
              <w:ind w:left="20"/>
              <w:jc w:val="both"/>
            </w:pPr>
            <w:r>
              <w:rPr>
                <w:rFonts w:ascii="Times New Roman"/>
                <w:b w:val="false"/>
                <w:i w:val="false"/>
                <w:color w:val="000000"/>
                <w:sz w:val="20"/>
              </w:rPr>
              <w:t>
4. Шашқа салыстырмалы зерттеу жүргізу (тиістілігі, ерекшеліктері, зақымдануы, аурулары);</w:t>
            </w:r>
          </w:p>
          <w:p>
            <w:pPr>
              <w:spacing w:after="20"/>
              <w:ind w:left="20"/>
              <w:jc w:val="both"/>
            </w:pPr>
            <w:r>
              <w:rPr>
                <w:rFonts w:ascii="Times New Roman"/>
                <w:b w:val="false"/>
                <w:i w:val="false"/>
                <w:color w:val="000000"/>
                <w:sz w:val="20"/>
              </w:rPr>
              <w:t>
5. Мемлекеттік тізілімге енгізілген әдістеме арқылы шаштың топтық тиесілігін анықтау;</w:t>
            </w:r>
          </w:p>
          <w:p>
            <w:pPr>
              <w:spacing w:after="20"/>
              <w:ind w:left="20"/>
              <w:jc w:val="both"/>
            </w:pPr>
            <w:r>
              <w:rPr>
                <w:rFonts w:ascii="Times New Roman"/>
                <w:b w:val="false"/>
                <w:i w:val="false"/>
                <w:color w:val="000000"/>
                <w:sz w:val="20"/>
              </w:rPr>
              <w:t xml:space="preserve">
6. Сот-сараптамалық зерттеудің барысы мен нәтижелерін көрсететін сарапшының қорытындысын ресімдеу.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Сот-сараптамалық зерттеу әдістемелері және (немесе) әдістері;</w:t>
            </w:r>
          </w:p>
          <w:p>
            <w:pPr>
              <w:spacing w:after="20"/>
              <w:ind w:left="20"/>
              <w:jc w:val="both"/>
            </w:pPr>
            <w:r>
              <w:rPr>
                <w:rFonts w:ascii="Times New Roman"/>
                <w:b w:val="false"/>
                <w:i w:val="false"/>
                <w:color w:val="000000"/>
                <w:sz w:val="20"/>
              </w:rPr>
              <w:t>
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3. Сараптамалық зерттеулер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4. Сот-сараптамалық зерттеу барысында алынған деректерді түсіндіру;</w:t>
            </w:r>
          </w:p>
          <w:p>
            <w:pPr>
              <w:spacing w:after="20"/>
              <w:ind w:left="20"/>
              <w:jc w:val="both"/>
            </w:pPr>
            <w:r>
              <w:rPr>
                <w:rFonts w:ascii="Times New Roman"/>
                <w:b w:val="false"/>
                <w:i w:val="false"/>
                <w:color w:val="000000"/>
                <w:sz w:val="20"/>
              </w:rPr>
              <w:t>
5. Зерттеу нәтижелерін есептеу, талдау, бағалау және өңдеу жазбаларын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Жасушалардың, сүйектердің, тістердің, тіндердің сот-биологиялық</w:t>
            </w:r>
          </w:p>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сараптамасын және зерттеуін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2. Сот сараптамасының объектілерін олардың ерекшеліктерін ескере отырып сипаттау;</w:t>
            </w:r>
          </w:p>
          <w:p>
            <w:pPr>
              <w:spacing w:after="20"/>
              <w:ind w:left="20"/>
              <w:jc w:val="both"/>
            </w:pPr>
            <w:r>
              <w:rPr>
                <w:rFonts w:ascii="Times New Roman"/>
                <w:b w:val="false"/>
                <w:i w:val="false"/>
                <w:color w:val="000000"/>
                <w:sz w:val="20"/>
              </w:rPr>
              <w:t>
3. Сот-сараптамалық зерттеу әдістемелері және (немесе) әдістерін таңдау;</w:t>
            </w:r>
          </w:p>
          <w:p>
            <w:pPr>
              <w:spacing w:after="20"/>
              <w:ind w:left="20"/>
              <w:jc w:val="both"/>
            </w:pPr>
            <w:r>
              <w:rPr>
                <w:rFonts w:ascii="Times New Roman"/>
                <w:b w:val="false"/>
                <w:i w:val="false"/>
                <w:color w:val="000000"/>
                <w:sz w:val="20"/>
              </w:rPr>
              <w:t>
4. Мемлекеттік тізілімге енгізілген әдістеме арқылы эпителийдің болуын анықтау;</w:t>
            </w:r>
          </w:p>
          <w:p>
            <w:pPr>
              <w:spacing w:after="20"/>
              <w:ind w:left="20"/>
              <w:jc w:val="both"/>
            </w:pPr>
            <w:r>
              <w:rPr>
                <w:rFonts w:ascii="Times New Roman"/>
                <w:b w:val="false"/>
                <w:i w:val="false"/>
                <w:color w:val="000000"/>
                <w:sz w:val="20"/>
              </w:rPr>
              <w:t>
5. Мемлекеттік тізілімге енгізілген әдістеме арқылы сүйектердің, тістердің топтық тиесілігін анықтау;</w:t>
            </w:r>
          </w:p>
          <w:p>
            <w:pPr>
              <w:spacing w:after="20"/>
              <w:ind w:left="20"/>
              <w:jc w:val="both"/>
            </w:pPr>
            <w:r>
              <w:rPr>
                <w:rFonts w:ascii="Times New Roman"/>
                <w:b w:val="false"/>
                <w:i w:val="false"/>
                <w:color w:val="000000"/>
                <w:sz w:val="20"/>
              </w:rPr>
              <w:t>
6. Мемлекеттік тізілімге енгізілген әдістеме арқылы органның тіндік тиесілігін айқындау;</w:t>
            </w:r>
          </w:p>
          <w:p>
            <w:pPr>
              <w:spacing w:after="20"/>
              <w:ind w:left="20"/>
              <w:jc w:val="both"/>
            </w:pPr>
            <w:r>
              <w:rPr>
                <w:rFonts w:ascii="Times New Roman"/>
                <w:b w:val="false"/>
                <w:i w:val="false"/>
                <w:color w:val="000000"/>
                <w:sz w:val="20"/>
              </w:rPr>
              <w:t>
7. Объектілерге цитологиялық зерттеу жүргізу;</w:t>
            </w:r>
          </w:p>
          <w:p>
            <w:pPr>
              <w:spacing w:after="20"/>
              <w:ind w:left="20"/>
              <w:jc w:val="both"/>
            </w:pPr>
            <w:r>
              <w:rPr>
                <w:rFonts w:ascii="Times New Roman"/>
                <w:b w:val="false"/>
                <w:i w:val="false"/>
                <w:color w:val="000000"/>
                <w:sz w:val="20"/>
              </w:rPr>
              <w:t>
8. Объектінің жыныстық тиесілігін анықтау;</w:t>
            </w:r>
          </w:p>
          <w:p>
            <w:pPr>
              <w:spacing w:after="20"/>
              <w:ind w:left="20"/>
              <w:jc w:val="both"/>
            </w:pPr>
            <w:r>
              <w:rPr>
                <w:rFonts w:ascii="Times New Roman"/>
                <w:b w:val="false"/>
                <w:i w:val="false"/>
                <w:color w:val="000000"/>
                <w:sz w:val="20"/>
              </w:rPr>
              <w:t>
9. Сот-сараптамалық зерттеудің барысы мен нәтижелерін көрсететін сарапшының қорытындысын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Сот-сараптамалық зерттеу әдістемелері және (немесе) әдістері;</w:t>
            </w:r>
          </w:p>
          <w:p>
            <w:pPr>
              <w:spacing w:after="20"/>
              <w:ind w:left="20"/>
              <w:jc w:val="both"/>
            </w:pPr>
            <w:r>
              <w:rPr>
                <w:rFonts w:ascii="Times New Roman"/>
                <w:b w:val="false"/>
                <w:i w:val="false"/>
                <w:color w:val="000000"/>
                <w:sz w:val="20"/>
              </w:rPr>
              <w:t>
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3. Сараптамалық зерттеулер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4. Сот-сараптамалық зерттеу барысында алынған деректерді түсіндіру;</w:t>
            </w:r>
          </w:p>
          <w:p>
            <w:pPr>
              <w:spacing w:after="20"/>
              <w:ind w:left="20"/>
              <w:jc w:val="both"/>
            </w:pPr>
            <w:r>
              <w:rPr>
                <w:rFonts w:ascii="Times New Roman"/>
                <w:b w:val="false"/>
                <w:i w:val="false"/>
                <w:color w:val="000000"/>
                <w:sz w:val="20"/>
              </w:rPr>
              <w:t>
5. Зерттеу нәтижелерін есептеу, талдау, бағалау және өңдеу жазбаларын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Сараптамалар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Сот сараптамаларын жүргізуді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 сараптамасын жүргізуге арналған шығыстардың сметасын жасау;</w:t>
            </w:r>
          </w:p>
          <w:p>
            <w:pPr>
              <w:spacing w:after="20"/>
              <w:ind w:left="20"/>
              <w:jc w:val="both"/>
            </w:pPr>
            <w:r>
              <w:rPr>
                <w:rFonts w:ascii="Times New Roman"/>
                <w:b w:val="false"/>
                <w:i w:val="false"/>
                <w:color w:val="000000"/>
                <w:sz w:val="20"/>
              </w:rPr>
              <w:t>
2.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3. Өз құзыреті шегінде процестік әрекеттерге маман немесе сарапшы ретінде қатысу;</w:t>
            </w:r>
          </w:p>
          <w:p>
            <w:pPr>
              <w:spacing w:after="20"/>
              <w:ind w:left="20"/>
              <w:jc w:val="both"/>
            </w:pPr>
            <w:r>
              <w:rPr>
                <w:rFonts w:ascii="Times New Roman"/>
                <w:b w:val="false"/>
                <w:i w:val="false"/>
                <w:color w:val="000000"/>
                <w:sz w:val="20"/>
              </w:rPr>
              <w:t>
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іс-әрекеттерге маман ретінде қатысу нысандары;</w:t>
            </w:r>
          </w:p>
          <w:p>
            <w:pPr>
              <w:spacing w:after="20"/>
              <w:ind w:left="20"/>
              <w:jc w:val="both"/>
            </w:pPr>
            <w:r>
              <w:rPr>
                <w:rFonts w:ascii="Times New Roman"/>
                <w:b w:val="false"/>
                <w:i w:val="false"/>
                <w:color w:val="000000"/>
                <w:sz w:val="20"/>
              </w:rPr>
              <w:t>
4. Сот-сараптамалық зерттеулер әдістемелерін әзірлеу, сынақтан өткізу және енгізудің негізгі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Сараптама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 сараптамаларын (зерттеулерін) ұйымдастыру және жүргізу мәселелері бойынша сараптамалар тағайындайтын органдардың қызметкерлері үшін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сараптамалар тағайындайтын органдардың қызметкерлері үшін семинарлар өткізу;</w:t>
            </w:r>
          </w:p>
          <w:p>
            <w:pPr>
              <w:spacing w:after="20"/>
              <w:ind w:left="20"/>
              <w:jc w:val="both"/>
            </w:pPr>
            <w:r>
              <w:rPr>
                <w:rFonts w:ascii="Times New Roman"/>
                <w:b w:val="false"/>
                <w:i w:val="false"/>
                <w:color w:val="000000"/>
                <w:sz w:val="20"/>
              </w:rPr>
              <w:t>
3. Технологиялардың қазіргі деңгейін ескере отырып, сот-биологиялық (медициналық) сараптамасының немесе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4. Деректерді жинау, талдау және жүйелеу.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4. Сот-сараптамалық зерттеулер әдістемелерін әзірлеу, сынақтан өткізу және енгізудің негізгі қағидаттары.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қосымша еңбек функциясы: Ғылыми-зерттеу, ғылыми-әдістемелік және оқу-әдістемелік жұмысқа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Технологиялардың, ғылыми әзірлемелердің заманауи деңгейін ескере отырып, сот-биологиялық (медициналық) сараптамасының немесе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5. Деректерді жинау, талдау және жүйелеуді жүзеге асыру;</w:t>
            </w:r>
          </w:p>
          <w:p>
            <w:pPr>
              <w:spacing w:after="20"/>
              <w:ind w:left="20"/>
              <w:jc w:val="both"/>
            </w:pPr>
            <w:r>
              <w:rPr>
                <w:rFonts w:ascii="Times New Roman"/>
                <w:b w:val="false"/>
                <w:i w:val="false"/>
                <w:color w:val="000000"/>
                <w:sz w:val="20"/>
              </w:rPr>
              <w:t>
6. Зерттеу жұмыстарының жоспарларын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7. Сынау мен өлшеудің тиісті әдістері мен әдістемелерін қолдану;</w:t>
            </w:r>
          </w:p>
          <w:p>
            <w:pPr>
              <w:spacing w:after="20"/>
              <w:ind w:left="20"/>
              <w:jc w:val="both"/>
            </w:pPr>
            <w:r>
              <w:rPr>
                <w:rFonts w:ascii="Times New Roman"/>
                <w:b w:val="false"/>
                <w:i w:val="false"/>
                <w:color w:val="000000"/>
                <w:sz w:val="20"/>
              </w:rPr>
              <w:t>
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9. Ғылыми-зерттеу жұмыстарының нәтижелерін ресімдеу;</w:t>
            </w:r>
          </w:p>
          <w:p>
            <w:pPr>
              <w:spacing w:after="20"/>
              <w:ind w:left="20"/>
              <w:jc w:val="both"/>
            </w:pPr>
            <w:r>
              <w:rPr>
                <w:rFonts w:ascii="Times New Roman"/>
                <w:b w:val="false"/>
                <w:i w:val="false"/>
                <w:color w:val="000000"/>
                <w:sz w:val="20"/>
              </w:rPr>
              <w:t>
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11. Орындалған жұмыстың, ғылыми зерттеулердің және (немесе)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12. Мақалалар, монографиялар, әдістемелік ұсынымдар мен нұсқаулықтар дайындауға қатысу;</w:t>
            </w:r>
          </w:p>
          <w:p>
            <w:pPr>
              <w:spacing w:after="20"/>
              <w:ind w:left="20"/>
              <w:jc w:val="both"/>
            </w:pPr>
            <w:r>
              <w:rPr>
                <w:rFonts w:ascii="Times New Roman"/>
                <w:b w:val="false"/>
                <w:i w:val="false"/>
                <w:color w:val="000000"/>
                <w:sz w:val="20"/>
              </w:rPr>
              <w:t>
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xml:space="preserve">
1. Сот-сараптама қызметі саласындағы заңнамалық және өзге де нормативтік құқықтық актілер; </w:t>
            </w:r>
          </w:p>
          <w:p>
            <w:pPr>
              <w:spacing w:after="20"/>
              <w:ind w:left="20"/>
              <w:jc w:val="both"/>
            </w:pPr>
            <w:r>
              <w:rPr>
                <w:rFonts w:ascii="Times New Roman"/>
                <w:b w:val="false"/>
                <w:i w:val="false"/>
                <w:color w:val="000000"/>
                <w:sz w:val="20"/>
              </w:rPr>
              <w:t>
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Сот-сараптама қызметі саласындағы нормативтік құқықтық актілердің жобаларын қолданыстағы заңнамаға, реттеу мақсаттарына, енгізілетін нормалардың тиімділігі мен олардың салдарларына сәйкестігіне талдау жасау;</w:t>
            </w:r>
          </w:p>
          <w:p>
            <w:pPr>
              <w:spacing w:after="20"/>
              <w:ind w:left="20"/>
              <w:jc w:val="both"/>
            </w:pPr>
            <w:r>
              <w:rPr>
                <w:rFonts w:ascii="Times New Roman"/>
                <w:b w:val="false"/>
                <w:i w:val="false"/>
                <w:color w:val="000000"/>
                <w:sz w:val="20"/>
              </w:rPr>
              <w:t>
2. Сот-сараптама қызметін нормативтік-құқықтық реттеуді жетілдіру, қолданыстағы нормативтік құқықтық актілерге өзгерістер енгізу немесе қайта қарау, нормативтік құқықтық актілердің жобаларын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p>
            <w:pPr>
              <w:spacing w:after="20"/>
              <w:ind w:left="20"/>
              <w:jc w:val="both"/>
            </w:pPr>
            <w:r>
              <w:rPr>
                <w:rFonts w:ascii="Times New Roman"/>
                <w:b w:val="false"/>
                <w:i w:val="false"/>
                <w:color w:val="000000"/>
                <w:sz w:val="20"/>
              </w:rPr>
              <w:t>
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"Құқықтық актілер туралы" Қазақстан Республикасының Заңы;</w:t>
            </w:r>
          </w:p>
          <w:p>
            <w:pPr>
              <w:spacing w:after="20"/>
              <w:ind w:left="20"/>
              <w:jc w:val="both"/>
            </w:pPr>
            <w:r>
              <w:rPr>
                <w:rFonts w:ascii="Times New Roman"/>
                <w:b w:val="false"/>
                <w:i w:val="false"/>
                <w:color w:val="000000"/>
                <w:sz w:val="20"/>
              </w:rPr>
              <w:t>
3. Қазақстан Республикасы Әділет министрімен бекітілген 2023 жылғы 3 шілдеде №448 Нормативтік құқықтық актілерді әзірлеу және келісу қағидалары;</w:t>
            </w:r>
          </w:p>
          <w:p>
            <w:pPr>
              <w:spacing w:after="20"/>
              <w:ind w:left="20"/>
              <w:jc w:val="both"/>
            </w:pPr>
            <w:r>
              <w:rPr>
                <w:rFonts w:ascii="Times New Roman"/>
                <w:b w:val="false"/>
                <w:i w:val="false"/>
                <w:color w:val="000000"/>
                <w:sz w:val="20"/>
              </w:rPr>
              <w:t>
4. Сот-сараптамалық зерттеулердің әдістемелерін әзірлеу, сынақтан өткізу және енгізудің негізгі қағидаттары.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3-дағды: </w:t>
            </w:r>
          </w:p>
          <w:p>
            <w:pPr>
              <w:spacing w:after="20"/>
              <w:ind w:left="20"/>
              <w:jc w:val="both"/>
            </w:pPr>
            <w:r>
              <w:rPr>
                <w:rFonts w:ascii="Times New Roman"/>
                <w:b w:val="false"/>
                <w:i w:val="false"/>
                <w:color w:val="000000"/>
                <w:sz w:val="20"/>
              </w:rPr>
              <w:t>
Сот сарапшыларын кәсіптік даярлауға, олардың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 сараптамаларын (зерттеулерін) жүргізу құқығына біліктілік куәлігін алуға, сот сарапшыларының біліктілігін арттыруға үміткерлерді дайындауға қатысу;</w:t>
            </w:r>
          </w:p>
          <w:p>
            <w:pPr>
              <w:spacing w:after="20"/>
              <w:ind w:left="20"/>
              <w:jc w:val="both"/>
            </w:pPr>
            <w:r>
              <w:rPr>
                <w:rFonts w:ascii="Times New Roman"/>
                <w:b w:val="false"/>
                <w:i w:val="false"/>
                <w:color w:val="000000"/>
                <w:sz w:val="20"/>
              </w:rPr>
              <w:t>
2. Сот сарапшыларын даярлау, біліктілігін арттыру курстарына оқытушы, дайындық жетекшісі ретінде қатысу;</w:t>
            </w:r>
          </w:p>
          <w:p>
            <w:pPr>
              <w:spacing w:after="20"/>
              <w:ind w:left="20"/>
              <w:jc w:val="both"/>
            </w:pPr>
            <w:r>
              <w:rPr>
                <w:rFonts w:ascii="Times New Roman"/>
                <w:b w:val="false"/>
                <w:i w:val="false"/>
                <w:color w:val="000000"/>
                <w:sz w:val="20"/>
              </w:rPr>
              <w:t>
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Оқу-әдістемелік кешендерді әзірлеудің негізгі принциптері мен тәртібі;</w:t>
            </w:r>
          </w:p>
          <w:p>
            <w:pPr>
              <w:spacing w:after="20"/>
              <w:ind w:left="20"/>
              <w:jc w:val="both"/>
            </w:pPr>
            <w:r>
              <w:rPr>
                <w:rFonts w:ascii="Times New Roman"/>
                <w:b w:val="false"/>
                <w:i w:val="false"/>
                <w:color w:val="000000"/>
                <w:sz w:val="20"/>
              </w:rPr>
              <w:t>
3. Дәрістер, семинарлар мен практикалық сабақтар жоспарларын құру тәртібі;</w:t>
            </w:r>
          </w:p>
          <w:p>
            <w:pPr>
              <w:spacing w:after="20"/>
              <w:ind w:left="20"/>
              <w:jc w:val="both"/>
            </w:pPr>
            <w:r>
              <w:rPr>
                <w:rFonts w:ascii="Times New Roman"/>
                <w:b w:val="false"/>
                <w:i w:val="false"/>
                <w:color w:val="000000"/>
                <w:sz w:val="20"/>
              </w:rPr>
              <w:t>
4. Оқыту теориясы мен әдістемесінің негіздері;</w:t>
            </w:r>
          </w:p>
          <w:p>
            <w:pPr>
              <w:spacing w:after="20"/>
              <w:ind w:left="20"/>
              <w:jc w:val="both"/>
            </w:pPr>
            <w:r>
              <w:rPr>
                <w:rFonts w:ascii="Times New Roman"/>
                <w:b w:val="false"/>
                <w:i w:val="false"/>
                <w:color w:val="000000"/>
                <w:sz w:val="20"/>
              </w:rPr>
              <w:t>
5. Сот сарапшыларын даярлау және олардың біліктілігін арттыру мәселелері бойынша әдістемелік материалдар;</w:t>
            </w:r>
          </w:p>
          <w:p>
            <w:pPr>
              <w:spacing w:after="20"/>
              <w:ind w:left="20"/>
              <w:jc w:val="both"/>
            </w:pPr>
            <w:r>
              <w:rPr>
                <w:rFonts w:ascii="Times New Roman"/>
                <w:b w:val="false"/>
                <w:i w:val="false"/>
                <w:color w:val="000000"/>
                <w:sz w:val="20"/>
              </w:rPr>
              <w:t>
6. Сот сарапшыларын даярлаудың, біліктілігін арттырудың нысандары, түрлері, әдістері мен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 бейімділік</w:t>
            </w:r>
          </w:p>
          <w:p>
            <w:pPr>
              <w:spacing w:after="20"/>
              <w:ind w:left="20"/>
              <w:jc w:val="both"/>
            </w:pPr>
            <w:r>
              <w:rPr>
                <w:rFonts w:ascii="Times New Roman"/>
                <w:b w:val="false"/>
                <w:i w:val="false"/>
                <w:color w:val="000000"/>
                <w:sz w:val="20"/>
              </w:rPr>
              <w:t>
Эмпатия, эмоционалды интеллект</w:t>
            </w:r>
          </w:p>
          <w:p>
            <w:pPr>
              <w:spacing w:after="20"/>
              <w:ind w:left="20"/>
              <w:jc w:val="both"/>
            </w:pPr>
            <w:r>
              <w:rPr>
                <w:rFonts w:ascii="Times New Roman"/>
                <w:b w:val="false"/>
                <w:i w:val="false"/>
                <w:color w:val="000000"/>
                <w:sz w:val="20"/>
              </w:rPr>
              <w:t>
Көшбасшылық</w:t>
            </w:r>
          </w:p>
          <w:p>
            <w:pPr>
              <w:spacing w:after="20"/>
              <w:ind w:left="20"/>
              <w:jc w:val="both"/>
            </w:pPr>
            <w:r>
              <w:rPr>
                <w:rFonts w:ascii="Times New Roman"/>
                <w:b w:val="false"/>
                <w:i w:val="false"/>
                <w:color w:val="000000"/>
                <w:sz w:val="20"/>
              </w:rPr>
              <w:t>
Тәлімгерлік</w:t>
            </w:r>
          </w:p>
          <w:p>
            <w:pPr>
              <w:spacing w:after="20"/>
              <w:ind w:left="20"/>
              <w:jc w:val="both"/>
            </w:pPr>
            <w:r>
              <w:rPr>
                <w:rFonts w:ascii="Times New Roman"/>
                <w:b w:val="false"/>
                <w:i w:val="false"/>
                <w:color w:val="000000"/>
                <w:sz w:val="20"/>
              </w:rPr>
              <w:t>
Ынтымақтастық және командалық жұмыс</w:t>
            </w:r>
          </w:p>
          <w:p>
            <w:pPr>
              <w:spacing w:after="20"/>
              <w:ind w:left="20"/>
              <w:jc w:val="both"/>
            </w:pPr>
            <w:r>
              <w:rPr>
                <w:rFonts w:ascii="Times New Roman"/>
                <w:b w:val="false"/>
                <w:i w:val="false"/>
                <w:color w:val="000000"/>
                <w:sz w:val="20"/>
              </w:rPr>
              <w:t>
Жүйелік және аналитикалық ойлау</w:t>
            </w:r>
          </w:p>
          <w:p>
            <w:pPr>
              <w:spacing w:after="20"/>
              <w:ind w:left="20"/>
              <w:jc w:val="both"/>
            </w:pPr>
            <w:r>
              <w:rPr>
                <w:rFonts w:ascii="Times New Roman"/>
                <w:b w:val="false"/>
                <w:i w:val="false"/>
                <w:color w:val="000000"/>
                <w:sz w:val="20"/>
              </w:rPr>
              <w:t>
Ұйымдастырушылық дағдылары</w:t>
            </w:r>
          </w:p>
          <w:p>
            <w:pPr>
              <w:spacing w:after="20"/>
              <w:ind w:left="20"/>
              <w:jc w:val="both"/>
            </w:pPr>
            <w:r>
              <w:rPr>
                <w:rFonts w:ascii="Times New Roman"/>
                <w:b w:val="false"/>
                <w:i w:val="false"/>
                <w:color w:val="000000"/>
                <w:sz w:val="20"/>
              </w:rPr>
              <w:t>
Стрессті басқару</w:t>
            </w:r>
          </w:p>
          <w:p>
            <w:pPr>
              <w:spacing w:after="20"/>
              <w:ind w:left="20"/>
              <w:jc w:val="both"/>
            </w:pPr>
            <w:r>
              <w:rPr>
                <w:rFonts w:ascii="Times New Roman"/>
                <w:b w:val="false"/>
                <w:i w:val="false"/>
                <w:color w:val="000000"/>
                <w:sz w:val="20"/>
              </w:rPr>
              <w:t>
Өзін-өзі ұйымдастыру және уақытты тиімді басқару</w:t>
            </w:r>
          </w:p>
          <w:p>
            <w:pPr>
              <w:spacing w:after="20"/>
              <w:ind w:left="20"/>
              <w:jc w:val="both"/>
            </w:pPr>
            <w:r>
              <w:rPr>
                <w:rFonts w:ascii="Times New Roman"/>
                <w:b w:val="false"/>
                <w:i w:val="false"/>
                <w:color w:val="000000"/>
                <w:sz w:val="20"/>
              </w:rPr>
              <w:t>
Кәсіптік этика</w:t>
            </w:r>
          </w:p>
          <w:p>
            <w:pPr>
              <w:spacing w:after="20"/>
              <w:ind w:left="20"/>
              <w:jc w:val="both"/>
            </w:pPr>
            <w:r>
              <w:rPr>
                <w:rFonts w:ascii="Times New Roman"/>
                <w:b w:val="false"/>
                <w:i w:val="false"/>
                <w:color w:val="000000"/>
                <w:sz w:val="20"/>
              </w:rPr>
              <w:t>
Сапаға ұмтылу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сот-медициналық сарапшы/бөлім (бөлімше)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"Зертханашы (биологиялық бағыттағы)"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(сот-медициналық сараптамасы саласындағы)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немесе кәсіптік медициналық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p>
            <w:pPr>
              <w:spacing w:after="20"/>
              <w:ind w:left="20"/>
              <w:jc w:val="both"/>
            </w:pPr>
            <w:r>
              <w:rPr>
                <w:rFonts w:ascii="Times New Roman"/>
                <w:b w:val="false"/>
                <w:i w:val="false"/>
                <w:color w:val="000000"/>
                <w:sz w:val="20"/>
              </w:rPr>
              <w:t>
Медициналық зертханашы</w:t>
            </w:r>
          </w:p>
          <w:p>
            <w:pPr>
              <w:spacing w:after="20"/>
              <w:ind w:left="20"/>
              <w:jc w:val="both"/>
            </w:pPr>
            <w:r>
              <w:rPr>
                <w:rFonts w:ascii="Times New Roman"/>
                <w:b w:val="false"/>
                <w:i w:val="false"/>
                <w:color w:val="000000"/>
                <w:sz w:val="20"/>
              </w:rPr>
              <w:t>
Зертханалық диагностика</w:t>
            </w:r>
          </w:p>
          <w:p>
            <w:pPr>
              <w:spacing w:after="20"/>
              <w:ind w:left="20"/>
              <w:jc w:val="both"/>
            </w:pPr>
            <w:r>
              <w:rPr>
                <w:rFonts w:ascii="Times New Roman"/>
                <w:b w:val="false"/>
                <w:i w:val="false"/>
                <w:color w:val="000000"/>
                <w:sz w:val="20"/>
              </w:rPr>
              <w:t>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(медициналық) сараптаманы немесе зерттеулерді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Сот-биологиялық (медициналық) сараптамасын немесе зерттеуін жүргізу кезіндегі орта медициналық персоналдың қосалқы қызметі;</w:t>
            </w:r>
          </w:p>
          <w:p>
            <w:pPr>
              <w:spacing w:after="20"/>
              <w:ind w:left="20"/>
              <w:jc w:val="both"/>
            </w:pPr>
            <w:r>
              <w:rPr>
                <w:rFonts w:ascii="Times New Roman"/>
                <w:b w:val="false"/>
                <w:i w:val="false"/>
                <w:color w:val="000000"/>
                <w:sz w:val="20"/>
              </w:rPr>
              <w:t>
2. Сот-биологиялық (медициналық) сараптамасын немесе зерттеуін жүргізу кезінде объектілермен жұмыс істеу кезіндегі орта медициналық персоналдың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w:t>
            </w:r>
          </w:p>
          <w:p>
            <w:pPr>
              <w:spacing w:after="20"/>
              <w:ind w:left="20"/>
              <w:jc w:val="both"/>
            </w:pPr>
            <w:r>
              <w:rPr>
                <w:rFonts w:ascii="Times New Roman"/>
                <w:b w:val="false"/>
                <w:i w:val="false"/>
                <w:color w:val="000000"/>
                <w:sz w:val="20"/>
              </w:rPr>
              <w:t>
Сот-биологиялық (медициналық) сараптамасын немсе зерттеуін жүргізу кезіндегі орта медициналық персоналдың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Сот-биологиялық (медициналық) сараптамасын немесе зерттеулерін жүргізуге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Сарапшының бақылауымен сот-сараптамалық зерттеу әдістемесіне және (немесе) әдісіне сәйкес сынақ дайындауға қатысу;</w:t>
            </w:r>
          </w:p>
          <w:p>
            <w:pPr>
              <w:spacing w:after="20"/>
              <w:ind w:left="20"/>
              <w:jc w:val="both"/>
            </w:pPr>
            <w:r>
              <w:rPr>
                <w:rFonts w:ascii="Times New Roman"/>
                <w:b w:val="false"/>
                <w:i w:val="false"/>
                <w:color w:val="000000"/>
                <w:sz w:val="20"/>
              </w:rPr>
              <w:t>
2. Сарапшының бақылауымен сот-биологиялық (медициналық) сараптамаларын немесе зерттеулерін жүргізу кезінде стандартты операциялық рәсімдерді орындау (сот сараптамалары немесе зерттеулері объектілерін (оның ішінде мәйіттен шыққан) бөліктерге бөлу), жұмыс ерітінділерін дайындау, тестілік зерттеулер жүргізу және т.б.);</w:t>
            </w:r>
          </w:p>
          <w:p>
            <w:pPr>
              <w:spacing w:after="20"/>
              <w:ind w:left="20"/>
              <w:jc w:val="both"/>
            </w:pPr>
            <w:r>
              <w:rPr>
                <w:rFonts w:ascii="Times New Roman"/>
                <w:b w:val="false"/>
                <w:i w:val="false"/>
                <w:color w:val="000000"/>
                <w:sz w:val="20"/>
              </w:rPr>
              <w:t>
3. Антиконтамициялықіс-шараларды сақтай отырып, зертхананың жұмыс аймақтарындағы жұмысты бөлу мен ерекшеліктері ережелеріне сәйкес материалдық объектілердің орнын ауыстыруды және тасымалдауды жүргізу;</w:t>
            </w:r>
          </w:p>
          <w:p>
            <w:pPr>
              <w:spacing w:after="20"/>
              <w:ind w:left="20"/>
              <w:jc w:val="both"/>
            </w:pPr>
            <w:r>
              <w:rPr>
                <w:rFonts w:ascii="Times New Roman"/>
                <w:b w:val="false"/>
                <w:i w:val="false"/>
                <w:color w:val="000000"/>
                <w:sz w:val="20"/>
              </w:rPr>
              <w:t>
4. Сот сараптамасы немесе зерттеуі объектілерін (оның ішінде мәйіттен шыққан) және ілеспе құжаттарды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Сот-биологиялық сараптамаларды жүргізу;</w:t>
            </w:r>
          </w:p>
          <w:p>
            <w:pPr>
              <w:spacing w:after="20"/>
              <w:ind w:left="20"/>
              <w:jc w:val="both"/>
            </w:pPr>
            <w:r>
              <w:rPr>
                <w:rFonts w:ascii="Times New Roman"/>
                <w:b w:val="false"/>
                <w:i w:val="false"/>
                <w:color w:val="000000"/>
                <w:sz w:val="20"/>
              </w:rPr>
              <w:t>
2. Адам физиологиясы мен анатомиясының негіздері;</w:t>
            </w:r>
          </w:p>
          <w:p>
            <w:pPr>
              <w:spacing w:after="20"/>
              <w:ind w:left="20"/>
              <w:jc w:val="both"/>
            </w:pPr>
            <w:r>
              <w:rPr>
                <w:rFonts w:ascii="Times New Roman"/>
                <w:b w:val="false"/>
                <w:i w:val="false"/>
                <w:color w:val="000000"/>
                <w:sz w:val="20"/>
              </w:rPr>
              <w:t>
3. Сот-биологиялық сараптамалар (зерттеулер) жүргізу кезінде зертханалық және аспаптық зерттеулер жүргізу әдістемелері;</w:t>
            </w:r>
          </w:p>
          <w:p>
            <w:pPr>
              <w:spacing w:after="20"/>
              <w:ind w:left="20"/>
              <w:jc w:val="both"/>
            </w:pPr>
            <w:r>
              <w:rPr>
                <w:rFonts w:ascii="Times New Roman"/>
                <w:b w:val="false"/>
                <w:i w:val="false"/>
                <w:color w:val="000000"/>
                <w:sz w:val="20"/>
              </w:rPr>
              <w:t>
4. Қан топтары туралы жалпы мәліметтер;</w:t>
            </w:r>
          </w:p>
          <w:p>
            <w:pPr>
              <w:spacing w:after="20"/>
              <w:ind w:left="20"/>
              <w:jc w:val="both"/>
            </w:pPr>
            <w:r>
              <w:rPr>
                <w:rFonts w:ascii="Times New Roman"/>
                <w:b w:val="false"/>
                <w:i w:val="false"/>
                <w:color w:val="000000"/>
                <w:sz w:val="20"/>
              </w:rPr>
              <w:t>
5. Қан алу әдісі;</w:t>
            </w:r>
          </w:p>
          <w:p>
            <w:pPr>
              <w:spacing w:after="20"/>
              <w:ind w:left="20"/>
              <w:jc w:val="both"/>
            </w:pPr>
            <w:r>
              <w:rPr>
                <w:rFonts w:ascii="Times New Roman"/>
                <w:b w:val="false"/>
                <w:i w:val="false"/>
                <w:color w:val="000000"/>
                <w:sz w:val="20"/>
              </w:rPr>
              <w:t>
6. Биологиялық шығу тегінің іздерін зерттеу әдістері;</w:t>
            </w:r>
          </w:p>
          <w:p>
            <w:pPr>
              <w:spacing w:after="20"/>
              <w:ind w:left="20"/>
              <w:jc w:val="both"/>
            </w:pPr>
            <w:r>
              <w:rPr>
                <w:rFonts w:ascii="Times New Roman"/>
                <w:b w:val="false"/>
                <w:i w:val="false"/>
                <w:color w:val="000000"/>
                <w:sz w:val="20"/>
              </w:rPr>
              <w:t>
7. Сот-биологиялық зерттеу жүргізу негіздері;</w:t>
            </w:r>
          </w:p>
          <w:p>
            <w:pPr>
              <w:spacing w:after="20"/>
              <w:ind w:left="20"/>
              <w:jc w:val="both"/>
            </w:pPr>
            <w:r>
              <w:rPr>
                <w:rFonts w:ascii="Times New Roman"/>
                <w:b w:val="false"/>
                <w:i w:val="false"/>
                <w:color w:val="000000"/>
                <w:sz w:val="20"/>
              </w:rPr>
              <w:t>
8. Ерітінділердің концентрациясын білдіру тәсілдері, ерітінділердің құрамын қайта есептеу, ерітінділер мен басқа заттарды сұйылту және араластыру кезінде белгіленетін мөлшерлік қатынастар;</w:t>
            </w:r>
          </w:p>
          <w:p>
            <w:pPr>
              <w:spacing w:after="20"/>
              <w:ind w:left="20"/>
              <w:jc w:val="both"/>
            </w:pPr>
            <w:r>
              <w:rPr>
                <w:rFonts w:ascii="Times New Roman"/>
                <w:b w:val="false"/>
                <w:i w:val="false"/>
                <w:color w:val="000000"/>
                <w:sz w:val="20"/>
              </w:rPr>
              <w:t>
9. Қолданылатын реактивтердің қасиеттері және оларға қойылатын талаптар;</w:t>
            </w:r>
          </w:p>
          <w:p>
            <w:pPr>
              <w:spacing w:after="20"/>
              <w:ind w:left="20"/>
              <w:jc w:val="both"/>
            </w:pPr>
            <w:r>
              <w:rPr>
                <w:rFonts w:ascii="Times New Roman"/>
                <w:b w:val="false"/>
                <w:i w:val="false"/>
                <w:color w:val="000000"/>
                <w:sz w:val="20"/>
              </w:rPr>
              <w:t>
10. Тесттік зерттеулер, стандартты зерттеулер жүргізу әдістемесі;</w:t>
            </w:r>
          </w:p>
          <w:p>
            <w:pPr>
              <w:spacing w:after="20"/>
              <w:ind w:left="20"/>
              <w:jc w:val="both"/>
            </w:pPr>
            <w:r>
              <w:rPr>
                <w:rFonts w:ascii="Times New Roman"/>
                <w:b w:val="false"/>
                <w:i w:val="false"/>
                <w:color w:val="000000"/>
                <w:sz w:val="20"/>
              </w:rPr>
              <w:t>
11. Сараптама немесе зерттеу жүргізу үшін берілген биологиялық объектілердің (оның ішінде мәйіттен шыққан) физикалық-химиялық, химиялық, технологиялық және микробиологиялық сипаттамалары;</w:t>
            </w:r>
          </w:p>
          <w:p>
            <w:pPr>
              <w:spacing w:after="20"/>
              <w:ind w:left="20"/>
              <w:jc w:val="both"/>
            </w:pPr>
            <w:r>
              <w:rPr>
                <w:rFonts w:ascii="Times New Roman"/>
                <w:b w:val="false"/>
                <w:i w:val="false"/>
                <w:color w:val="000000"/>
                <w:sz w:val="20"/>
              </w:rPr>
              <w:t>
12. Зертханалық жабдықты пайдалану және оның жұмысын есепке алу ережесі.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Сот-биологиялық (медициналық) сараптамасын немесе зерттеулерін жүргізудегі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Өз құзыреті шегінде құжаттама мен жазбаларды жүргізу;</w:t>
            </w:r>
          </w:p>
          <w:p>
            <w:pPr>
              <w:spacing w:after="20"/>
              <w:ind w:left="20"/>
              <w:jc w:val="both"/>
            </w:pPr>
            <w:r>
              <w:rPr>
                <w:rFonts w:ascii="Times New Roman"/>
                <w:b w:val="false"/>
                <w:i w:val="false"/>
                <w:color w:val="000000"/>
                <w:sz w:val="20"/>
              </w:rPr>
              <w:t>
2. Қарамағындағы кіші медициналық персоналдың қызметін ұйымдастыру;</w:t>
            </w:r>
          </w:p>
          <w:p>
            <w:pPr>
              <w:spacing w:after="20"/>
              <w:ind w:left="20"/>
              <w:jc w:val="both"/>
            </w:pPr>
            <w:r>
              <w:rPr>
                <w:rFonts w:ascii="Times New Roman"/>
                <w:b w:val="false"/>
                <w:i w:val="false"/>
                <w:color w:val="000000"/>
                <w:sz w:val="20"/>
              </w:rPr>
              <w:t>
3. Қосалқы зертханалық жабдықтардың (тоңазытқыштар, мұздатқыш камералар, термостаттар, бактерицидтік қондырғылар) жұмыс қабілеттілігіне мониторинг жүргізу;</w:t>
            </w:r>
          </w:p>
          <w:p>
            <w:pPr>
              <w:spacing w:after="20"/>
              <w:ind w:left="20"/>
              <w:jc w:val="both"/>
            </w:pPr>
            <w:r>
              <w:rPr>
                <w:rFonts w:ascii="Times New Roman"/>
                <w:b w:val="false"/>
                <w:i w:val="false"/>
                <w:color w:val="000000"/>
                <w:sz w:val="20"/>
              </w:rPr>
              <w:t>
4. Қолданыстағы нұсқаулықтарға сәйкес қосалқы жабдықтардың (тоңазытқыштар, мұздатқыш камералар, термостаттар, бактерицидтік қондырғылар) жұмысын есепке алу журналдарын жүргізу;</w:t>
            </w:r>
          </w:p>
          <w:p>
            <w:pPr>
              <w:spacing w:after="20"/>
              <w:ind w:left="20"/>
              <w:jc w:val="both"/>
            </w:pPr>
            <w:r>
              <w:rPr>
                <w:rFonts w:ascii="Times New Roman"/>
                <w:b w:val="false"/>
                <w:i w:val="false"/>
                <w:color w:val="000000"/>
                <w:sz w:val="20"/>
              </w:rPr>
              <w:t>
5. Зертханаішілік сапаны бақылау іс-шараларын жүргізу кезіндегі оқиғалар, ауытқулар және өзгерістер туралы сарапшыларды хабардар ету;</w:t>
            </w:r>
          </w:p>
          <w:p>
            <w:pPr>
              <w:spacing w:after="20"/>
              <w:ind w:left="20"/>
              <w:jc w:val="both"/>
            </w:pPr>
            <w:r>
              <w:rPr>
                <w:rFonts w:ascii="Times New Roman"/>
                <w:b w:val="false"/>
                <w:i w:val="false"/>
                <w:color w:val="000000"/>
                <w:sz w:val="20"/>
              </w:rPr>
              <w:t>
6. Қарамағындағы кіші медициналық персоналдың лауазымдық міндеттерін орындауын бақылауды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Еңбек заңнамасының негіздері, ішкі еңбек тәртібінің ережелері, еңбек қауіпсіздігі және еңбекті қорғау, өндірістік санитария, өрт және санитарлық-эпидемиологиялық қауіпсіздік талаптары;</w:t>
            </w:r>
          </w:p>
          <w:p>
            <w:pPr>
              <w:spacing w:after="20"/>
              <w:ind w:left="20"/>
              <w:jc w:val="both"/>
            </w:pPr>
            <w:r>
              <w:rPr>
                <w:rFonts w:ascii="Times New Roman"/>
                <w:b w:val="false"/>
                <w:i w:val="false"/>
                <w:color w:val="000000"/>
                <w:sz w:val="20"/>
              </w:rPr>
              <w:t>
2. Құжаттау, мұрағаттау білімі;</w:t>
            </w:r>
          </w:p>
          <w:p>
            <w:pPr>
              <w:spacing w:after="20"/>
              <w:ind w:left="20"/>
              <w:jc w:val="both"/>
            </w:pPr>
            <w:r>
              <w:rPr>
                <w:rFonts w:ascii="Times New Roman"/>
                <w:b w:val="false"/>
                <w:i w:val="false"/>
                <w:color w:val="000000"/>
                <w:sz w:val="20"/>
              </w:rPr>
              <w:t>
3. Ішкі нормативтік құжаттар, функционалдық міндеттері;</w:t>
            </w:r>
          </w:p>
          <w:p>
            <w:pPr>
              <w:spacing w:after="20"/>
              <w:ind w:left="20"/>
              <w:jc w:val="both"/>
            </w:pPr>
            <w:r>
              <w:rPr>
                <w:rFonts w:ascii="Times New Roman"/>
                <w:b w:val="false"/>
                <w:i w:val="false"/>
                <w:color w:val="000000"/>
                <w:sz w:val="20"/>
              </w:rPr>
              <w:t>
4. Антиконтамициялық іс-шараларды сақтай отырып, жұмыстарды жүргізу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Сот-биологиялық (медициналық) сараптамасын немесе зерттеуін жүргізу кезінде объектілермен жұмыс істеудегі орта медициналық персоналдың қосалқы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Сот-биологиялық (медициналық) сараптамасын немесе зерттеуін жүргізу кезінде объектілермен жұмыс істеуге орта медициналық персоналдың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Құзыреті шегінде зерттеуге түсетін сот сараптамасы (зерттеуі) объектілерін қабылдауға, тіркеуге, таңбалауға және олардың сақталуын қамтамасыз етуге қатысу;</w:t>
            </w:r>
          </w:p>
          <w:p>
            <w:pPr>
              <w:spacing w:after="20"/>
              <w:ind w:left="20"/>
              <w:jc w:val="both"/>
            </w:pPr>
            <w:r>
              <w:rPr>
                <w:rFonts w:ascii="Times New Roman"/>
                <w:b w:val="false"/>
                <w:i w:val="false"/>
                <w:color w:val="000000"/>
                <w:sz w:val="20"/>
              </w:rPr>
              <w:t>
2. Сот сараптамалары немесе зерттеулері объектілерін (оның ішінде мәйіттен шыққан) және ілеспе құжаттаманы сақтауға орналастыру;</w:t>
            </w:r>
          </w:p>
          <w:p>
            <w:pPr>
              <w:spacing w:after="20"/>
              <w:ind w:left="20"/>
              <w:jc w:val="both"/>
            </w:pPr>
            <w:r>
              <w:rPr>
                <w:rFonts w:ascii="Times New Roman"/>
                <w:b w:val="false"/>
                <w:i w:val="false"/>
                <w:color w:val="000000"/>
                <w:sz w:val="20"/>
              </w:rPr>
              <w:t>
3. Биологиялық жұқтырған (ықтимал жұқтырған) (оның ішінде мәйіттен шыққан) объектілермен жұмыстар жүргізу;</w:t>
            </w:r>
          </w:p>
          <w:p>
            <w:pPr>
              <w:spacing w:after="20"/>
              <w:ind w:left="20"/>
              <w:jc w:val="both"/>
            </w:pPr>
            <w:r>
              <w:rPr>
                <w:rFonts w:ascii="Times New Roman"/>
                <w:b w:val="false"/>
                <w:i w:val="false"/>
                <w:color w:val="000000"/>
                <w:sz w:val="20"/>
              </w:rPr>
              <w:t>
4. Сараптама (зерттеу) тағайындаған адамға беру үшін сараптама объектілерін дайындау (буып-түю, таңбалау).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Сараптама немесе зерттеу жүргізу үшін ұсынылған объектілерді іріктеу, буып-түю, таңбалау және ресімдеу;</w:t>
            </w:r>
          </w:p>
          <w:p>
            <w:pPr>
              <w:spacing w:after="20"/>
              <w:ind w:left="20"/>
              <w:jc w:val="both"/>
            </w:pPr>
            <w:r>
              <w:rPr>
                <w:rFonts w:ascii="Times New Roman"/>
                <w:b w:val="false"/>
                <w:i w:val="false"/>
                <w:color w:val="000000"/>
                <w:sz w:val="20"/>
              </w:rPr>
              <w:t>
2. Антиконтамициялық іс-шараларды сақтай отырып, жұмыстарды жүргізу;</w:t>
            </w:r>
          </w:p>
          <w:p>
            <w:pPr>
              <w:spacing w:after="20"/>
              <w:ind w:left="20"/>
              <w:jc w:val="both"/>
            </w:pPr>
            <w:r>
              <w:rPr>
                <w:rFonts w:ascii="Times New Roman"/>
                <w:b w:val="false"/>
                <w:i w:val="false"/>
                <w:color w:val="000000"/>
                <w:sz w:val="20"/>
              </w:rPr>
              <w:t>
3. Үлгілерді іріктеу және сақтау кезінде зерттеу процесінде пайдаланылатын жабдықтар мен өлшеу құралдарының сипаттамалары, сондай-ақ оларды пайдалану ережелері;</w:t>
            </w:r>
          </w:p>
          <w:p>
            <w:pPr>
              <w:spacing w:after="20"/>
              <w:ind w:left="20"/>
              <w:jc w:val="both"/>
            </w:pPr>
            <w:r>
              <w:rPr>
                <w:rFonts w:ascii="Times New Roman"/>
                <w:b w:val="false"/>
                <w:i w:val="false"/>
                <w:color w:val="000000"/>
                <w:sz w:val="20"/>
              </w:rPr>
              <w:t>
4. Қауіптілік сыныбына сәйкес қалдықтармен жұмыс істеу;</w:t>
            </w:r>
          </w:p>
          <w:p>
            <w:pPr>
              <w:spacing w:after="20"/>
              <w:ind w:left="20"/>
              <w:jc w:val="both"/>
            </w:pPr>
            <w:r>
              <w:rPr>
                <w:rFonts w:ascii="Times New Roman"/>
                <w:b w:val="false"/>
                <w:i w:val="false"/>
                <w:color w:val="000000"/>
                <w:sz w:val="20"/>
              </w:rPr>
              <w:t>
5. Сараптама немесе зерттеу жүргізу үшін пайдаланылатын реактивтер мен ерітінділерді сақтау шарттарының, жарамдылық мерзімдерінің тәртібі;</w:t>
            </w:r>
          </w:p>
          <w:p>
            <w:pPr>
              <w:spacing w:after="20"/>
              <w:ind w:left="20"/>
              <w:jc w:val="both"/>
            </w:pPr>
            <w:r>
              <w:rPr>
                <w:rFonts w:ascii="Times New Roman"/>
                <w:b w:val="false"/>
                <w:i w:val="false"/>
                <w:color w:val="000000"/>
                <w:sz w:val="20"/>
              </w:rPr>
              <w:t>
6. Зертханаішілік бақылау сапаны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Сот-биологиялық (медициналық) сараптамасын немесе зерттеуін жүргізу кезінде объектілермен жұмыс істеудегі орта медициналық персоналдың қосалқы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Антиконтамициялық іс-шараларды сақтай отырып, зертхананың жұмыс аймақтарындағы жұмыстың ерекшеліктері мен бөліну ережелеріне сәйкес материалдық объектілердің орнын ауыстыруды және тасымалдауды жүргізу;</w:t>
            </w:r>
          </w:p>
          <w:p>
            <w:pPr>
              <w:spacing w:after="20"/>
              <w:ind w:left="20"/>
              <w:jc w:val="both"/>
            </w:pPr>
            <w:r>
              <w:rPr>
                <w:rFonts w:ascii="Times New Roman"/>
                <w:b w:val="false"/>
                <w:i w:val="false"/>
                <w:color w:val="000000"/>
                <w:sz w:val="20"/>
              </w:rPr>
              <w:t>
2. Сараптама немесе зерттеу жүргізу үшін пайдаланылатын реактивтер мен ерітінділерді сақтау шарттарын, жарамдылық мерзімдерін бақылау;</w:t>
            </w:r>
          </w:p>
          <w:p>
            <w:pPr>
              <w:spacing w:after="20"/>
              <w:ind w:left="20"/>
              <w:jc w:val="both"/>
            </w:pPr>
            <w:r>
              <w:rPr>
                <w:rFonts w:ascii="Times New Roman"/>
                <w:b w:val="false"/>
                <w:i w:val="false"/>
                <w:color w:val="000000"/>
                <w:sz w:val="20"/>
              </w:rPr>
              <w:t>
3. Қауіптілік сыныбына сәйкес қалдықтарды жинау және уақытша сақтау, кәдеге жаратуға дайындау процесіне қатысу;</w:t>
            </w:r>
          </w:p>
          <w:p>
            <w:pPr>
              <w:spacing w:after="20"/>
              <w:ind w:left="20"/>
              <w:jc w:val="both"/>
            </w:pPr>
            <w:r>
              <w:rPr>
                <w:rFonts w:ascii="Times New Roman"/>
                <w:b w:val="false"/>
                <w:i w:val="false"/>
                <w:color w:val="000000"/>
                <w:sz w:val="20"/>
              </w:rPr>
              <w:t>
4. Денсаулыққа ықтимал қауіпті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Санитариялық-гигиеналық режим және эпидемиологиялық қауіпсіздік нормалары (қорғаныш киімін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2. Ішкі еңбек тәртібінің,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3. Зерттеу процесінде, үлгілерді іріктеу және сақтау кезінде пайдаланылатын жабдықтар мен өлшеу құралдарының сипаттамалары, сондай-ақ оларды пайдалану ережелері;</w:t>
            </w:r>
          </w:p>
          <w:p>
            <w:pPr>
              <w:spacing w:after="20"/>
              <w:ind w:left="20"/>
              <w:jc w:val="both"/>
            </w:pPr>
            <w:r>
              <w:rPr>
                <w:rFonts w:ascii="Times New Roman"/>
                <w:b w:val="false"/>
                <w:i w:val="false"/>
                <w:color w:val="000000"/>
                <w:sz w:val="20"/>
              </w:rPr>
              <w:t>
4. Зертханаішілік сапаны бақылауды жүргізу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өз бетінше шешу</w:t>
            </w:r>
          </w:p>
          <w:p>
            <w:pPr>
              <w:spacing w:after="20"/>
              <w:ind w:left="20"/>
              <w:jc w:val="both"/>
            </w:pPr>
            <w:r>
              <w:rPr>
                <w:rFonts w:ascii="Times New Roman"/>
                <w:b w:val="false"/>
                <w:i w:val="false"/>
                <w:color w:val="000000"/>
                <w:sz w:val="20"/>
              </w:rPr>
              <w:t xml:space="preserve">
Оқуға қабілеттілік </w:t>
            </w:r>
          </w:p>
          <w:p>
            <w:pPr>
              <w:spacing w:after="20"/>
              <w:ind w:left="20"/>
              <w:jc w:val="both"/>
            </w:pPr>
            <w:r>
              <w:rPr>
                <w:rFonts w:ascii="Times New Roman"/>
                <w:b w:val="false"/>
                <w:i w:val="false"/>
                <w:color w:val="000000"/>
                <w:sz w:val="20"/>
              </w:rPr>
              <w:t xml:space="preserve">
Тәртіп </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xml:space="preserve">
Командалық жұмыс </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сот-медициналық сарапшы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"Дәрігер-сот-медициналық сарапшы" (медициналық-криминалистикалық бағыттағы)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сот-медициналық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w:t>
            </w:r>
          </w:p>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w:t>
            </w:r>
          </w:p>
          <w:p>
            <w:pPr>
              <w:spacing w:after="20"/>
              <w:ind w:left="20"/>
              <w:jc w:val="both"/>
            </w:pPr>
            <w:r>
              <w:rPr>
                <w:rFonts w:ascii="Times New Roman"/>
                <w:b w:val="false"/>
                <w:i w:val="false"/>
                <w:color w:val="000000"/>
                <w:sz w:val="20"/>
              </w:rPr>
              <w:t>
жоғары оқу орнынан кейінгі медициналық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xml:space="preserve">
Денсаулық сақтау </w:t>
            </w:r>
          </w:p>
          <w:p>
            <w:pPr>
              <w:spacing w:after="20"/>
              <w:ind w:left="20"/>
              <w:jc w:val="both"/>
            </w:pPr>
            <w:r>
              <w:rPr>
                <w:rFonts w:ascii="Times New Roman"/>
                <w:b w:val="false"/>
                <w:i w:val="false"/>
                <w:color w:val="000000"/>
                <w:sz w:val="20"/>
              </w:rPr>
              <w:t>
Сот-медициналық сараптама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Дәрігер сот-медициналық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бойынша алдыңғы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Медициналық-криминалистикалық сараптамасын немесе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Медициналық-криминалистикалық сараптамасын немесе зерттеуін жүргізу;</w:t>
            </w:r>
          </w:p>
          <w:p>
            <w:pPr>
              <w:spacing w:after="20"/>
              <w:ind w:left="20"/>
              <w:jc w:val="both"/>
            </w:pPr>
            <w:r>
              <w:rPr>
                <w:rFonts w:ascii="Times New Roman"/>
                <w:b w:val="false"/>
                <w:i w:val="false"/>
                <w:color w:val="000000"/>
                <w:sz w:val="20"/>
              </w:rPr>
              <w:t>
2. Сараптама тағайындайтын органдармен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Медициналық-криминалистикалық сараптамалар немесе зерттеулер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Медициналық-криминалистикалық трасологиялық</w:t>
            </w:r>
          </w:p>
          <w:p>
            <w:pPr>
              <w:spacing w:after="20"/>
              <w:ind w:left="20"/>
              <w:jc w:val="both"/>
            </w:pPr>
            <w:r>
              <w:rPr>
                <w:rFonts w:ascii="Times New Roman"/>
                <w:b w:val="false"/>
                <w:i w:val="false"/>
                <w:color w:val="000000"/>
                <w:sz w:val="20"/>
              </w:rPr>
              <w:t>
сараптамаларын немесе зерттеулерін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Өткір және доғал заттардың адам киімімен және денесімен механикалық өзара әрекеттесуі нәтижесінде пайда болған жарақаттарды, адам ағзасына енгізу іздерін және олардың шығу тегі бойынша киімдегі ұқсас іздерді зерттеу;</w:t>
            </w:r>
          </w:p>
          <w:p>
            <w:pPr>
              <w:spacing w:after="20"/>
              <w:ind w:left="20"/>
              <w:jc w:val="both"/>
            </w:pPr>
            <w:r>
              <w:rPr>
                <w:rFonts w:ascii="Times New Roman"/>
                <w:b w:val="false"/>
                <w:i w:val="false"/>
                <w:color w:val="000000"/>
                <w:sz w:val="20"/>
              </w:rPr>
              <w:t>
2. Материалдардың заттары мен бөлшектерінің өзара әрекеттесетін бір бетінен екіншісіне ауысуын, сондай-ақ дене жарақатына әкелетін химиялық, термиялық және өзге де факторлардың әсерін анықтау;</w:t>
            </w:r>
          </w:p>
          <w:p>
            <w:pPr>
              <w:spacing w:after="20"/>
              <w:ind w:left="20"/>
              <w:jc w:val="both"/>
            </w:pPr>
            <w:r>
              <w:rPr>
                <w:rFonts w:ascii="Times New Roman"/>
                <w:b w:val="false"/>
                <w:i w:val="false"/>
                <w:color w:val="000000"/>
                <w:sz w:val="20"/>
              </w:rPr>
              <w:t xml:space="preserve">
3. Іздер мен олардың пайда болу процестерінің бейнелеу қасиеттерін қылмыстық іс материалдары мен медициналық құжаттардағы ауызша-сөйлеу, графикалық, фотографиялық, рентгенографиялық, математикалық және басқа модельдер түрінде құжаттау; </w:t>
            </w:r>
          </w:p>
          <w:p>
            <w:pPr>
              <w:spacing w:after="20"/>
              <w:ind w:left="20"/>
              <w:jc w:val="both"/>
            </w:pPr>
            <w:r>
              <w:rPr>
                <w:rFonts w:ascii="Times New Roman"/>
                <w:b w:val="false"/>
                <w:i w:val="false"/>
                <w:color w:val="000000"/>
                <w:sz w:val="20"/>
              </w:rPr>
              <w:t>
4. Жарақаттың болжамды құралдарын (тексерілетін объектілерді) және олардың іздерін әртүрлі модельдерде көрсетуді зерттеу;</w:t>
            </w:r>
          </w:p>
          <w:p>
            <w:pPr>
              <w:spacing w:after="20"/>
              <w:ind w:left="20"/>
              <w:jc w:val="both"/>
            </w:pPr>
            <w:r>
              <w:rPr>
                <w:rFonts w:ascii="Times New Roman"/>
                <w:b w:val="false"/>
                <w:i w:val="false"/>
                <w:color w:val="000000"/>
                <w:sz w:val="20"/>
              </w:rPr>
              <w:t>
5. Объектілердің ұсынылған үлгілері мен сараптама барысында эксперименталды түрде алынған объектілерді зерттеу;</w:t>
            </w:r>
          </w:p>
          <w:p>
            <w:pPr>
              <w:spacing w:after="20"/>
              <w:ind w:left="20"/>
              <w:jc w:val="both"/>
            </w:pPr>
            <w:r>
              <w:rPr>
                <w:rFonts w:ascii="Times New Roman"/>
                <w:b w:val="false"/>
                <w:i w:val="false"/>
                <w:color w:val="000000"/>
                <w:sz w:val="20"/>
              </w:rPr>
              <w:t>
6. Сот-сараптамалық зерттеу барысы мен нәтижелерін көрсететін сарапшының қорытындысын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Адам денесіндегі зақымдану іздерінің түрі, механизмі және олардың қалыптасу шарттары;</w:t>
            </w:r>
          </w:p>
          <w:p>
            <w:pPr>
              <w:spacing w:after="20"/>
              <w:ind w:left="20"/>
              <w:jc w:val="both"/>
            </w:pPr>
            <w:r>
              <w:rPr>
                <w:rFonts w:ascii="Times New Roman"/>
                <w:b w:val="false"/>
                <w:i w:val="false"/>
                <w:color w:val="000000"/>
                <w:sz w:val="20"/>
              </w:rPr>
              <w:t>
2. Жарақат құралдарының қасиеттері және оларды ұқсастыру әдістері (тәсілдері).</w:t>
            </w:r>
          </w:p>
          <w:p>
            <w:pPr>
              <w:spacing w:after="20"/>
              <w:ind w:left="20"/>
              <w:jc w:val="both"/>
            </w:pPr>
            <w:r>
              <w:rPr>
                <w:rFonts w:ascii="Times New Roman"/>
                <w:b w:val="false"/>
                <w:i w:val="false"/>
                <w:color w:val="000000"/>
                <w:sz w:val="20"/>
              </w:rPr>
              <w:t>
3. Медициналық-криминалистикалық трассологиялық сараптамалар немесе зерттеулер объектілерін табудың, шегендеудің және зерттеудің ғылыми-техникалық тәсілдерін білу;</w:t>
            </w:r>
          </w:p>
          <w:p>
            <w:pPr>
              <w:spacing w:after="20"/>
              <w:ind w:left="20"/>
              <w:jc w:val="both"/>
            </w:pPr>
            <w:r>
              <w:rPr>
                <w:rFonts w:ascii="Times New Roman"/>
                <w:b w:val="false"/>
                <w:i w:val="false"/>
                <w:color w:val="000000"/>
                <w:sz w:val="20"/>
              </w:rPr>
              <w:t>
4. Медициналық-криминалистикалық трасологиялық зерттеулердің әдістемелері және (немесе) әдістері, медициналық-криминалистикалық сараптама (зерттеу) саласындағы отандық және шетелдік жетістіктер;</w:t>
            </w:r>
          </w:p>
          <w:p>
            <w:pPr>
              <w:spacing w:after="20"/>
              <w:ind w:left="20"/>
              <w:jc w:val="both"/>
            </w:pPr>
            <w:r>
              <w:rPr>
                <w:rFonts w:ascii="Times New Roman"/>
                <w:b w:val="false"/>
                <w:i w:val="false"/>
                <w:color w:val="000000"/>
                <w:sz w:val="20"/>
              </w:rPr>
              <w:t>
5. Ішкі еңбек тәртібінің, еңбек қауіпсіздігі және еңбекті қорғаудың, өндірістік санитарияның тәртібі, өрт қауіпсіздігі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Медициналық-криминалистикалық баллистикалық</w:t>
            </w:r>
          </w:p>
          <w:p>
            <w:pPr>
              <w:spacing w:after="20"/>
              <w:ind w:left="20"/>
              <w:jc w:val="both"/>
            </w:pPr>
            <w:r>
              <w:rPr>
                <w:rFonts w:ascii="Times New Roman"/>
                <w:b w:val="false"/>
                <w:i w:val="false"/>
                <w:color w:val="000000"/>
                <w:sz w:val="20"/>
              </w:rPr>
              <w:t>
Сараптамалар немесе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Адам денесінің атыс жарақаттарын және олармен байланысты бірыңғай механизмімен пайда болған киімнің атыс жарақаттарын, атыс жарақатын келтіру процесінде туындайтын дене мен киімдегі өзге де іздерді, сондай-ақ атыс снарядтарын, олардың денеден және киімнен алынған бөліктерін зерттеу;</w:t>
            </w:r>
          </w:p>
          <w:p>
            <w:pPr>
              <w:spacing w:after="20"/>
              <w:ind w:left="20"/>
              <w:jc w:val="both"/>
            </w:pPr>
            <w:r>
              <w:rPr>
                <w:rFonts w:ascii="Times New Roman"/>
                <w:b w:val="false"/>
                <w:i w:val="false"/>
                <w:color w:val="000000"/>
                <w:sz w:val="20"/>
              </w:rPr>
              <w:t>
2. Адамның денесінде және киімінде атыс жарақаттарының және олармен байланысты іздердің қасиеттерін ауызша-сөйлеу, графикалық, фотографиялық, рентгенографиялық, математикалық және басқа да модельдер түрінде қылмыстық іс материалдары мен медициналық құжаттарда бекіту.</w:t>
            </w:r>
          </w:p>
          <w:p>
            <w:pPr>
              <w:spacing w:after="20"/>
              <w:ind w:left="20"/>
              <w:jc w:val="both"/>
            </w:pPr>
            <w:r>
              <w:rPr>
                <w:rFonts w:ascii="Times New Roman"/>
                <w:b w:val="false"/>
                <w:i w:val="false"/>
                <w:color w:val="000000"/>
                <w:sz w:val="20"/>
              </w:rPr>
              <w:t>
3. Атыс қаруының қасиеттерін атыс жарақатын келтірудің болжамды құралы ретінде, оқ-дәрілердің үлгілерін және әртүрлі модельдерде көрсету;</w:t>
            </w:r>
          </w:p>
          <w:p>
            <w:pPr>
              <w:spacing w:after="20"/>
              <w:ind w:left="20"/>
              <w:jc w:val="both"/>
            </w:pPr>
            <w:r>
              <w:rPr>
                <w:rFonts w:ascii="Times New Roman"/>
                <w:b w:val="false"/>
                <w:i w:val="false"/>
                <w:color w:val="000000"/>
                <w:sz w:val="20"/>
              </w:rPr>
              <w:t>
4. Зерттеуге ұсынылған және сараптама барысында эксперименталды түрде алынған атыс жарақаты динамикасының объективті модельдері түрінде зерттелетін атыс жарақаттарының пайда болу процестерінің және олармен бірге жүретін іздердің картасын құжаттау;</w:t>
            </w:r>
          </w:p>
          <w:p>
            <w:pPr>
              <w:spacing w:after="20"/>
              <w:ind w:left="20"/>
              <w:jc w:val="both"/>
            </w:pPr>
            <w:r>
              <w:rPr>
                <w:rFonts w:ascii="Times New Roman"/>
                <w:b w:val="false"/>
                <w:i w:val="false"/>
                <w:color w:val="000000"/>
                <w:sz w:val="20"/>
              </w:rPr>
              <w:t>
5. Жарылыс жарақаты нәтижесінде пайда болған адам денесінің зақымдануын және оларға байланысты киімнің зақымдануының бірыңғай механизмімен, жарылыстың зақымдану процесінде пайда болған денедегі және киімдегі өзге де іздерді, оларды бейнелеуді және жарылғыш құрылғылардың немесе олардың құрамдас бөліктерінің үлгілерін зерттеу;</w:t>
            </w:r>
          </w:p>
          <w:p>
            <w:pPr>
              <w:spacing w:after="20"/>
              <w:ind w:left="20"/>
              <w:jc w:val="both"/>
            </w:pPr>
            <w:r>
              <w:rPr>
                <w:rFonts w:ascii="Times New Roman"/>
                <w:b w:val="false"/>
                <w:i w:val="false"/>
                <w:color w:val="000000"/>
                <w:sz w:val="20"/>
              </w:rPr>
              <w:t>
6. Оны орындау барысында эксперименталды түрде ұсынылған және (немесе) алынған сараптама объектілерін зерттеу;</w:t>
            </w:r>
          </w:p>
          <w:p>
            <w:pPr>
              <w:spacing w:after="20"/>
              <w:ind w:left="20"/>
              <w:jc w:val="both"/>
            </w:pPr>
            <w:r>
              <w:rPr>
                <w:rFonts w:ascii="Times New Roman"/>
                <w:b w:val="false"/>
                <w:i w:val="false"/>
                <w:color w:val="000000"/>
                <w:sz w:val="20"/>
              </w:rPr>
              <w:t>
7. Таңдау сот-сараптамалық зерттеу әдістемелері және (немесе) әдістері;</w:t>
            </w:r>
          </w:p>
          <w:p>
            <w:pPr>
              <w:spacing w:after="20"/>
              <w:ind w:left="20"/>
              <w:jc w:val="both"/>
            </w:pPr>
            <w:r>
              <w:rPr>
                <w:rFonts w:ascii="Times New Roman"/>
                <w:b w:val="false"/>
                <w:i w:val="false"/>
                <w:color w:val="000000"/>
                <w:sz w:val="20"/>
              </w:rPr>
              <w:t>
8. Сот-сараптамалық зерттеу барысы мен нәтижелерін көрсететін сарапшының қорытындысын ресімдеу.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Сот-сараптамалық зерттеудің әдістемелері және (немесе) әдістері, медициналық-криминалистикалық сараптама (зерттеу) саласындағы отандық және шетелдік жетістіктер;</w:t>
            </w:r>
          </w:p>
          <w:p>
            <w:pPr>
              <w:spacing w:after="20"/>
              <w:ind w:left="20"/>
              <w:jc w:val="both"/>
            </w:pPr>
            <w:r>
              <w:rPr>
                <w:rFonts w:ascii="Times New Roman"/>
                <w:b w:val="false"/>
                <w:i w:val="false"/>
                <w:color w:val="000000"/>
                <w:sz w:val="20"/>
              </w:rPr>
              <w:t>
2. Атыс қаруының снарядпен, жарылғыш құрылғының зақымдағыш факторларымен зақымдану белгілері;</w:t>
            </w:r>
          </w:p>
          <w:p>
            <w:pPr>
              <w:spacing w:after="20"/>
              <w:ind w:left="20"/>
              <w:jc w:val="both"/>
            </w:pPr>
            <w:r>
              <w:rPr>
                <w:rFonts w:ascii="Times New Roman"/>
                <w:b w:val="false"/>
                <w:i w:val="false"/>
                <w:color w:val="000000"/>
                <w:sz w:val="20"/>
              </w:rPr>
              <w:t>
3. Зақымданудың санын және ату ретін анықтайтын белгілер;</w:t>
            </w:r>
          </w:p>
          <w:p>
            <w:pPr>
              <w:spacing w:after="20"/>
              <w:ind w:left="20"/>
              <w:jc w:val="both"/>
            </w:pPr>
            <w:r>
              <w:rPr>
                <w:rFonts w:ascii="Times New Roman"/>
                <w:b w:val="false"/>
                <w:i w:val="false"/>
                <w:color w:val="000000"/>
                <w:sz w:val="20"/>
              </w:rPr>
              <w:t xml:space="preserve">
4. Кірген және шыққан зақымдану белгілері; </w:t>
            </w:r>
          </w:p>
          <w:p>
            <w:pPr>
              <w:spacing w:after="20"/>
              <w:ind w:left="20"/>
              <w:jc w:val="both"/>
            </w:pPr>
            <w:r>
              <w:rPr>
                <w:rFonts w:ascii="Times New Roman"/>
                <w:b w:val="false"/>
                <w:i w:val="false"/>
                <w:color w:val="000000"/>
                <w:sz w:val="20"/>
              </w:rPr>
              <w:t>
5. Жара арналарының бағытын, атыс қашықтығын, атыс қаруы мен оқ-дәрілердің түрі мен ерекшеліктерін, атыс зақымы келтірілген сәттегі жәбірленуші денесінің жағдайы мен қалпын анықтау белгілері;</w:t>
            </w:r>
          </w:p>
          <w:p>
            <w:pPr>
              <w:spacing w:after="20"/>
              <w:ind w:left="20"/>
              <w:jc w:val="both"/>
            </w:pPr>
            <w:r>
              <w:rPr>
                <w:rFonts w:ascii="Times New Roman"/>
                <w:b w:val="false"/>
                <w:i w:val="false"/>
                <w:color w:val="000000"/>
                <w:sz w:val="20"/>
              </w:rPr>
              <w:t>
6. Бөгет арқылы және снарядтың рикошетінен кейін зақым келтірудің, ату бағытының, сондай-ақ жарылыс жарақаты кезінде дене мен киімдегі зақымның пайда болу механизмі мен шарттарының белгілері, жарылғыш құрылғылардың белгілі бір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Жеке басын ұқсастыру бойынша медициналық-криминалистикалық сараптамаларын немесе зерттеулерін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Мәйіт қалдықтарының түрлік тиесілігін, олар тиесілі болған мәйіттердің санын анықтау;</w:t>
            </w:r>
          </w:p>
          <w:p>
            <w:pPr>
              <w:spacing w:after="20"/>
              <w:ind w:left="20"/>
              <w:jc w:val="both"/>
            </w:pPr>
            <w:r>
              <w:rPr>
                <w:rFonts w:ascii="Times New Roman"/>
                <w:b w:val="false"/>
                <w:i w:val="false"/>
                <w:color w:val="000000"/>
                <w:sz w:val="20"/>
              </w:rPr>
              <w:t>
2. Сүйек қалдықтары бойынша нәсілдік, жыныстық, жасының тиесіліктерін, тірі кезіндегі өсуі мен дененің басқа да өлшемдерін анықтау;</w:t>
            </w:r>
          </w:p>
          <w:p>
            <w:pPr>
              <w:spacing w:after="20"/>
              <w:ind w:left="20"/>
              <w:jc w:val="both"/>
            </w:pPr>
            <w:r>
              <w:rPr>
                <w:rFonts w:ascii="Times New Roman"/>
                <w:b w:val="false"/>
                <w:i w:val="false"/>
                <w:color w:val="000000"/>
                <w:sz w:val="20"/>
              </w:rPr>
              <w:t>
3. Болған аурулардың, дене жарақаттарының белгілерін, олардың сипаты мен ескіру мерзімін анықтау;</w:t>
            </w:r>
          </w:p>
          <w:p>
            <w:pPr>
              <w:spacing w:after="20"/>
              <w:ind w:left="20"/>
              <w:jc w:val="both"/>
            </w:pPr>
            <w:r>
              <w:rPr>
                <w:rFonts w:ascii="Times New Roman"/>
                <w:b w:val="false"/>
                <w:i w:val="false"/>
                <w:color w:val="000000"/>
                <w:sz w:val="20"/>
              </w:rPr>
              <w:t>
4. Танылмаған мәйіт қалдықтарының жеке басын анықтау үшін қажетті ауызша портреттің белгілері мен басқа да жеке ерекшеліктерін салыстыру;</w:t>
            </w:r>
          </w:p>
          <w:p>
            <w:pPr>
              <w:spacing w:after="20"/>
              <w:ind w:left="20"/>
              <w:jc w:val="both"/>
            </w:pPr>
            <w:r>
              <w:rPr>
                <w:rFonts w:ascii="Times New Roman"/>
                <w:b w:val="false"/>
                <w:i w:val="false"/>
                <w:color w:val="000000"/>
                <w:sz w:val="20"/>
              </w:rPr>
              <w:t>
5. Сот-сараптамалық зерттеудің барысы мен нәтижелерін көрсететін сарапшының қорытындысын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Адам анатомиясы;</w:t>
            </w:r>
          </w:p>
          <w:p>
            <w:pPr>
              <w:spacing w:after="20"/>
              <w:ind w:left="20"/>
              <w:jc w:val="both"/>
            </w:pPr>
            <w:r>
              <w:rPr>
                <w:rFonts w:ascii="Times New Roman"/>
                <w:b w:val="false"/>
                <w:i w:val="false"/>
                <w:color w:val="000000"/>
                <w:sz w:val="20"/>
              </w:rPr>
              <w:t>
2. Жеке тұлғаны ұқсастыруды сот-сараптамалық зерттеудің әдістемелері және (немесе) әдістері;</w:t>
            </w:r>
          </w:p>
          <w:p>
            <w:pPr>
              <w:spacing w:after="20"/>
              <w:ind w:left="20"/>
              <w:jc w:val="both"/>
            </w:pPr>
            <w:r>
              <w:rPr>
                <w:rFonts w:ascii="Times New Roman"/>
                <w:b w:val="false"/>
                <w:i w:val="false"/>
                <w:color w:val="000000"/>
                <w:sz w:val="20"/>
              </w:rPr>
              <w:t>
3. Медициналық-криминалистикалық сараптама (зерттеу) саласындағы отандық және шетелдік жетістіктері;</w:t>
            </w:r>
          </w:p>
          <w:p>
            <w:pPr>
              <w:spacing w:after="20"/>
              <w:ind w:left="20"/>
              <w:jc w:val="both"/>
            </w:pPr>
            <w:r>
              <w:rPr>
                <w:rFonts w:ascii="Times New Roman"/>
                <w:b w:val="false"/>
                <w:i w:val="false"/>
                <w:color w:val="000000"/>
                <w:sz w:val="20"/>
              </w:rPr>
              <w:t>
4. Медициналық-криминалистикалық трассологиялық сараптамасы немесе зерттеуі объектілерін анықтаудың, тіркеудің және зерттеудің ғылыми-техникалық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Медициналық-криминалистикалық микрологиялық</w:t>
            </w:r>
          </w:p>
          <w:p>
            <w:pPr>
              <w:spacing w:after="20"/>
              <w:ind w:left="20"/>
              <w:jc w:val="both"/>
            </w:pPr>
            <w:r>
              <w:rPr>
                <w:rFonts w:ascii="Times New Roman"/>
                <w:b w:val="false"/>
                <w:i w:val="false"/>
                <w:color w:val="000000"/>
                <w:sz w:val="20"/>
              </w:rPr>
              <w:t>
сараптамалар немесе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Киімде бөгде дене микрообъектілерінің болуын анықтау;</w:t>
            </w:r>
          </w:p>
          <w:p>
            <w:pPr>
              <w:spacing w:after="20"/>
              <w:ind w:left="20"/>
              <w:jc w:val="both"/>
            </w:pPr>
            <w:r>
              <w:rPr>
                <w:rFonts w:ascii="Times New Roman"/>
                <w:b w:val="false"/>
                <w:i w:val="false"/>
                <w:color w:val="000000"/>
                <w:sz w:val="20"/>
              </w:rPr>
              <w:t>
2. Дене тіндерінде бөгде дене микрообъектілерінің болуын анықтау;</w:t>
            </w:r>
          </w:p>
          <w:p>
            <w:pPr>
              <w:spacing w:after="20"/>
              <w:ind w:left="20"/>
              <w:jc w:val="both"/>
            </w:pPr>
            <w:r>
              <w:rPr>
                <w:rFonts w:ascii="Times New Roman"/>
                <w:b w:val="false"/>
                <w:i w:val="false"/>
                <w:color w:val="000000"/>
                <w:sz w:val="20"/>
              </w:rPr>
              <w:t>
3. Мәйіттің денесінде және дене жарақаттарында бөгде дене микрообъектілерінің болуын анықтау;</w:t>
            </w:r>
          </w:p>
          <w:p>
            <w:pPr>
              <w:spacing w:after="20"/>
              <w:ind w:left="20"/>
              <w:jc w:val="both"/>
            </w:pPr>
            <w:r>
              <w:rPr>
                <w:rFonts w:ascii="Times New Roman"/>
                <w:b w:val="false"/>
                <w:i w:val="false"/>
                <w:color w:val="000000"/>
                <w:sz w:val="20"/>
              </w:rPr>
              <w:t>
4. Заттар мен микрообъектілердің жарақат құралынан киім мен денеге және керісінше тасымалдау (енгізу) фактісін анықтау;</w:t>
            </w:r>
          </w:p>
          <w:p>
            <w:pPr>
              <w:spacing w:after="20"/>
              <w:ind w:left="20"/>
              <w:jc w:val="both"/>
            </w:pPr>
            <w:r>
              <w:rPr>
                <w:rFonts w:ascii="Times New Roman"/>
                <w:b w:val="false"/>
                <w:i w:val="false"/>
                <w:color w:val="000000"/>
                <w:sz w:val="20"/>
              </w:rPr>
              <w:t>
5. Сот-сараптамалық зерттеудің барысы мен нәтижелерін көрсететін сарапшының қорытындысын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Дене жарақаттарының пайда болу механизмдері;</w:t>
            </w:r>
          </w:p>
          <w:p>
            <w:pPr>
              <w:spacing w:after="20"/>
              <w:ind w:left="20"/>
              <w:jc w:val="both"/>
            </w:pPr>
            <w:r>
              <w:rPr>
                <w:rFonts w:ascii="Times New Roman"/>
                <w:b w:val="false"/>
                <w:i w:val="false"/>
                <w:color w:val="000000"/>
                <w:sz w:val="20"/>
              </w:rPr>
              <w:t>
2. Денелердің өзара әрекеттесуінің физикалық процестері;</w:t>
            </w:r>
          </w:p>
          <w:p>
            <w:pPr>
              <w:spacing w:after="20"/>
              <w:ind w:left="20"/>
              <w:jc w:val="both"/>
            </w:pPr>
            <w:r>
              <w:rPr>
                <w:rFonts w:ascii="Times New Roman"/>
                <w:b w:val="false"/>
                <w:i w:val="false"/>
                <w:color w:val="000000"/>
                <w:sz w:val="20"/>
              </w:rPr>
              <w:t>
3. Денелердің өзара әрекеттесуінің химиялық процестері;</w:t>
            </w:r>
          </w:p>
          <w:p>
            <w:pPr>
              <w:spacing w:after="20"/>
              <w:ind w:left="20"/>
              <w:jc w:val="both"/>
            </w:pPr>
            <w:r>
              <w:rPr>
                <w:rFonts w:ascii="Times New Roman"/>
                <w:b w:val="false"/>
                <w:i w:val="false"/>
                <w:color w:val="000000"/>
                <w:sz w:val="20"/>
              </w:rPr>
              <w:t>
4. Сот-сараптамалық зерттеудің әдістемелері және (немесе) әдістері;</w:t>
            </w:r>
          </w:p>
          <w:p>
            <w:pPr>
              <w:spacing w:after="20"/>
              <w:ind w:left="20"/>
              <w:jc w:val="both"/>
            </w:pPr>
            <w:r>
              <w:rPr>
                <w:rFonts w:ascii="Times New Roman"/>
                <w:b w:val="false"/>
                <w:i w:val="false"/>
                <w:color w:val="000000"/>
                <w:sz w:val="20"/>
              </w:rPr>
              <w:t>
5. Медициналық-криминалистикалық сараптама (зерттеу) саласындағы отандық және шетелдік жетістіктері.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5-дағды: </w:t>
            </w:r>
          </w:p>
          <w:p>
            <w:pPr>
              <w:spacing w:after="20"/>
              <w:ind w:left="20"/>
              <w:jc w:val="both"/>
            </w:pPr>
            <w:r>
              <w:rPr>
                <w:rFonts w:ascii="Times New Roman"/>
                <w:b w:val="false"/>
                <w:i w:val="false"/>
                <w:color w:val="000000"/>
                <w:sz w:val="20"/>
              </w:rPr>
              <w:t>
Оқиғаларды реконструкциялаудың медициналық-криминалистикалық сараптамаларын (ситуациялық сараптамаларды)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Тергеу және сараптамалық әрекеттер арқылы алынған оқиғалар динамикасы туралы объективті деректерді талдау;</w:t>
            </w:r>
          </w:p>
          <w:p>
            <w:pPr>
              <w:spacing w:after="20"/>
              <w:ind w:left="20"/>
              <w:jc w:val="both"/>
            </w:pPr>
            <w:r>
              <w:rPr>
                <w:rFonts w:ascii="Times New Roman"/>
                <w:b w:val="false"/>
                <w:i w:val="false"/>
                <w:color w:val="000000"/>
                <w:sz w:val="20"/>
              </w:rPr>
              <w:t>
2. Объективті деректерді талдау нәтижелерін ескере отырып, эксперименттік зерттеулерді (әрбір тексерілетін нұсқа бойынша бөлек) орындау;</w:t>
            </w:r>
          </w:p>
          <w:p>
            <w:pPr>
              <w:spacing w:after="20"/>
              <w:ind w:left="20"/>
              <w:jc w:val="both"/>
            </w:pPr>
            <w:r>
              <w:rPr>
                <w:rFonts w:ascii="Times New Roman"/>
                <w:b w:val="false"/>
                <w:i w:val="false"/>
                <w:color w:val="000000"/>
                <w:sz w:val="20"/>
              </w:rPr>
              <w:t>
3. Эксперименттік деректерге салыстырмалы зерттеуді жүргізу;</w:t>
            </w:r>
          </w:p>
          <w:p>
            <w:pPr>
              <w:spacing w:after="20"/>
              <w:ind w:left="20"/>
              <w:jc w:val="both"/>
            </w:pPr>
            <w:r>
              <w:rPr>
                <w:rFonts w:ascii="Times New Roman"/>
                <w:b w:val="false"/>
                <w:i w:val="false"/>
                <w:color w:val="000000"/>
                <w:sz w:val="20"/>
              </w:rPr>
              <w:t>
4, Салыстырудаң алынған нәтижелеріне бағалау жүргізу;</w:t>
            </w:r>
          </w:p>
          <w:p>
            <w:pPr>
              <w:spacing w:after="20"/>
              <w:ind w:left="20"/>
              <w:jc w:val="both"/>
            </w:pPr>
            <w:r>
              <w:rPr>
                <w:rFonts w:ascii="Times New Roman"/>
                <w:b w:val="false"/>
                <w:i w:val="false"/>
                <w:color w:val="000000"/>
                <w:sz w:val="20"/>
              </w:rPr>
              <w:t>
5. Сот-сараптамалық зерттеудің барысы мен нәтижелерін көрсететін сарапшының қорытындысын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Бөлек, салыстырмалы, эксперименттік, аналитикалық зерттеу әдістері;</w:t>
            </w:r>
          </w:p>
          <w:p>
            <w:pPr>
              <w:spacing w:after="20"/>
              <w:ind w:left="20"/>
              <w:jc w:val="both"/>
            </w:pPr>
            <w:r>
              <w:rPr>
                <w:rFonts w:ascii="Times New Roman"/>
                <w:b w:val="false"/>
                <w:i w:val="false"/>
                <w:color w:val="000000"/>
                <w:sz w:val="20"/>
              </w:rPr>
              <w:t>
2. Объектілердің статикасы мен динамикасының заңдылықтарын көрсететін механиканың негізгі физикалық заңдары;</w:t>
            </w:r>
          </w:p>
          <w:p>
            <w:pPr>
              <w:spacing w:after="20"/>
              <w:ind w:left="20"/>
              <w:jc w:val="both"/>
            </w:pPr>
            <w:r>
              <w:rPr>
                <w:rFonts w:ascii="Times New Roman"/>
                <w:b w:val="false"/>
                <w:i w:val="false"/>
                <w:color w:val="000000"/>
                <w:sz w:val="20"/>
              </w:rPr>
              <w:t>
3. Сот-сараптамалық зерттеудің әдістемелері және (немесе) әдістері;</w:t>
            </w:r>
          </w:p>
          <w:p>
            <w:pPr>
              <w:spacing w:after="20"/>
              <w:ind w:left="20"/>
              <w:jc w:val="both"/>
            </w:pPr>
            <w:r>
              <w:rPr>
                <w:rFonts w:ascii="Times New Roman"/>
                <w:b w:val="false"/>
                <w:i w:val="false"/>
                <w:color w:val="000000"/>
                <w:sz w:val="20"/>
              </w:rPr>
              <w:t>
4. Медициналық-криминалистикалық сараптама (зерттеу) саласындағы отандық және шетелдік жетістіктері.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Сараптама тағайындайтын органдармен өзара іс-қимыл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Сот сараптамаларын жүргізуді тағайындайтын органдармен өзара іс-қимыл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 сараптамасын жүргізуге арналған шығындардың сметасын жасау;</w:t>
            </w:r>
          </w:p>
          <w:p>
            <w:pPr>
              <w:spacing w:after="20"/>
              <w:ind w:left="20"/>
              <w:jc w:val="both"/>
            </w:pPr>
            <w:r>
              <w:rPr>
                <w:rFonts w:ascii="Times New Roman"/>
                <w:b w:val="false"/>
                <w:i w:val="false"/>
                <w:color w:val="000000"/>
                <w:sz w:val="20"/>
              </w:rPr>
              <w:t>
2. Сараптаманы тағайындаған органға сараптама жүргізуге байланысты шығыстар туралы есепті ұсыну;</w:t>
            </w:r>
          </w:p>
          <w:p>
            <w:pPr>
              <w:spacing w:after="20"/>
              <w:ind w:left="20"/>
              <w:jc w:val="both"/>
            </w:pPr>
            <w:r>
              <w:rPr>
                <w:rFonts w:ascii="Times New Roman"/>
                <w:b w:val="false"/>
                <w:i w:val="false"/>
                <w:color w:val="000000"/>
                <w:sz w:val="20"/>
              </w:rPr>
              <w:t>
3. Өз құзыреті шегінде процестік әрекеттерге маман немесе сарапшы ретінде қатысу;</w:t>
            </w:r>
          </w:p>
          <w:p>
            <w:pPr>
              <w:spacing w:after="20"/>
              <w:ind w:left="20"/>
              <w:jc w:val="both"/>
            </w:pPr>
            <w:r>
              <w:rPr>
                <w:rFonts w:ascii="Times New Roman"/>
                <w:b w:val="false"/>
                <w:i w:val="false"/>
                <w:color w:val="000000"/>
                <w:sz w:val="20"/>
              </w:rPr>
              <w:t>
4. Сараптамалық қателіктер жіберуге ықпал ететін себептер мен жағдайларды анықтау мақсатында сараптамалық практиканы талдап қорытуды жүргізу;</w:t>
            </w:r>
          </w:p>
          <w:p>
            <w:pPr>
              <w:spacing w:after="20"/>
              <w:ind w:left="20"/>
              <w:jc w:val="both"/>
            </w:pPr>
            <w:r>
              <w:rPr>
                <w:rFonts w:ascii="Times New Roman"/>
                <w:b w:val="false"/>
                <w:i w:val="false"/>
                <w:color w:val="000000"/>
                <w:sz w:val="20"/>
              </w:rPr>
              <w:t>
5.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тарифтері.</w:t>
            </w:r>
          </w:p>
          <w:p>
            <w:pPr>
              <w:spacing w:after="20"/>
              <w:ind w:left="20"/>
              <w:jc w:val="both"/>
            </w:pPr>
            <w:r>
              <w:rPr>
                <w:rFonts w:ascii="Times New Roman"/>
                <w:b w:val="false"/>
                <w:i w:val="false"/>
                <w:color w:val="000000"/>
                <w:sz w:val="20"/>
              </w:rPr>
              <w:t>
3. Сараптама құнын есептеу бойынша әдістер.</w:t>
            </w:r>
          </w:p>
          <w:p>
            <w:pPr>
              <w:spacing w:after="20"/>
              <w:ind w:left="20"/>
              <w:jc w:val="both"/>
            </w:pPr>
            <w:r>
              <w:rPr>
                <w:rFonts w:ascii="Times New Roman"/>
                <w:b w:val="false"/>
                <w:i w:val="false"/>
                <w:color w:val="000000"/>
                <w:sz w:val="20"/>
              </w:rPr>
              <w:t>
4. Сот сарапшысының процестік іс-әрекеттерге маман ретінде қатысу нысандары.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Сараптама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 сараптамаларын (зерттеулерін) ұйымдастыру мәселелері бойынша сараптама тағайындайтын органдардың қызметкерлері үшін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жүргізу мәселелері бойынша сараптама тағайындайтын органдардың қызметкерлері үшін ақпараттық-түсіндіру жұмыстарына қатысу;</w:t>
            </w:r>
          </w:p>
          <w:p>
            <w:pPr>
              <w:spacing w:after="20"/>
              <w:ind w:left="20"/>
              <w:jc w:val="both"/>
            </w:pPr>
            <w:r>
              <w:rPr>
                <w:rFonts w:ascii="Times New Roman"/>
                <w:b w:val="false"/>
                <w:i w:val="false"/>
                <w:color w:val="000000"/>
                <w:sz w:val="20"/>
              </w:rPr>
              <w:t>
3.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p>
            <w:pPr>
              <w:spacing w:after="20"/>
              <w:ind w:left="20"/>
              <w:jc w:val="both"/>
            </w:pPr>
            <w:r>
              <w:rPr>
                <w:rFonts w:ascii="Times New Roman"/>
                <w:b w:val="false"/>
                <w:i w:val="false"/>
                <w:color w:val="000000"/>
                <w:sz w:val="20"/>
              </w:rPr>
              <w:t>
4. Сараптамалық қателіктер жіберуге ықпал ететін себептер мен жағдайларды анықтау мақсатында сараптамалық практиканы талдап қорытуды жүргізу;</w:t>
            </w:r>
          </w:p>
          <w:p>
            <w:pPr>
              <w:spacing w:after="20"/>
              <w:ind w:left="20"/>
              <w:jc w:val="both"/>
            </w:pPr>
            <w:r>
              <w:rPr>
                <w:rFonts w:ascii="Times New Roman"/>
                <w:b w:val="false"/>
                <w:i w:val="false"/>
                <w:color w:val="000000"/>
                <w:sz w:val="20"/>
              </w:rPr>
              <w:t>
5.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Сот сараптамасы негіздері;</w:t>
            </w:r>
          </w:p>
          <w:p>
            <w:pPr>
              <w:spacing w:after="20"/>
              <w:ind w:left="20"/>
              <w:jc w:val="both"/>
            </w:pPr>
            <w:r>
              <w:rPr>
                <w:rFonts w:ascii="Times New Roman"/>
                <w:b w:val="false"/>
                <w:i w:val="false"/>
                <w:color w:val="000000"/>
                <w:sz w:val="20"/>
              </w:rPr>
              <w:t>
3. Криминалистика негіздері;</w:t>
            </w:r>
          </w:p>
          <w:p>
            <w:pPr>
              <w:spacing w:after="20"/>
              <w:ind w:left="20"/>
              <w:jc w:val="both"/>
            </w:pPr>
            <w:r>
              <w:rPr>
                <w:rFonts w:ascii="Times New Roman"/>
                <w:b w:val="false"/>
                <w:i w:val="false"/>
                <w:color w:val="000000"/>
                <w:sz w:val="20"/>
              </w:rPr>
              <w:t>
4. Қылмыстық және азаматтық істер, сондай-ақ әкімшілік құқық бұзушылық істері бойынша материалдарды дайындау және ұсыну ерекшеліктері.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қосымша еңбек функциясы: Ғылыми-зерттеу, ғылыми-әдістемелік және оқу-әдістемелік жұмысқа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Технологиялардың, ғылыми әзірлемелердің заманауи деңгейін ескере отырып, медициналық-криминалистикалық сараптаманың немесе зерттеудің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5. Деректерді жинау, талдау және жүйелеу;</w:t>
            </w:r>
          </w:p>
          <w:p>
            <w:pPr>
              <w:spacing w:after="20"/>
              <w:ind w:left="20"/>
              <w:jc w:val="both"/>
            </w:pPr>
            <w:r>
              <w:rPr>
                <w:rFonts w:ascii="Times New Roman"/>
                <w:b w:val="false"/>
                <w:i w:val="false"/>
                <w:color w:val="000000"/>
                <w:sz w:val="20"/>
              </w:rPr>
              <w:t>
6. Зерттеу жұмыстарының жоспарларын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7. Сынау мен өлшеудің тиісті әдістері мен әдістемелерін қолдану;</w:t>
            </w:r>
          </w:p>
          <w:p>
            <w:pPr>
              <w:spacing w:after="20"/>
              <w:ind w:left="20"/>
              <w:jc w:val="both"/>
            </w:pPr>
            <w:r>
              <w:rPr>
                <w:rFonts w:ascii="Times New Roman"/>
                <w:b w:val="false"/>
                <w:i w:val="false"/>
                <w:color w:val="000000"/>
                <w:sz w:val="20"/>
              </w:rPr>
              <w:t>
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9. Ғылыми-зерттеу жұмыстарының нәтижелерін ресімдеу;</w:t>
            </w:r>
          </w:p>
          <w:p>
            <w:pPr>
              <w:spacing w:after="20"/>
              <w:ind w:left="20"/>
              <w:jc w:val="both"/>
            </w:pPr>
            <w:r>
              <w:rPr>
                <w:rFonts w:ascii="Times New Roman"/>
                <w:b w:val="false"/>
                <w:i w:val="false"/>
                <w:color w:val="000000"/>
                <w:sz w:val="20"/>
              </w:rPr>
              <w:t>
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11. Орындалған жұмыстың, ғылыми зерттеулердің және (немесе)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12. Мақалалар, монографиялар, әдістемелік ұсыныстар мен нұсқаулықтар дайындауға қатысу;</w:t>
            </w:r>
          </w:p>
          <w:p>
            <w:pPr>
              <w:spacing w:after="20"/>
              <w:ind w:left="20"/>
              <w:jc w:val="both"/>
            </w:pPr>
            <w:r>
              <w:rPr>
                <w:rFonts w:ascii="Times New Roman"/>
                <w:b w:val="false"/>
                <w:i w:val="false"/>
                <w:color w:val="000000"/>
                <w:sz w:val="20"/>
              </w:rPr>
              <w:t>
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3. Ғылыми-зерттеу жұмыстарын жүргізу немесе ғылыми-техникалық әзірлемелерді орындау әдістемесі;</w:t>
            </w:r>
          </w:p>
          <w:p>
            <w:pPr>
              <w:spacing w:after="20"/>
              <w:ind w:left="20"/>
              <w:jc w:val="both"/>
            </w:pPr>
            <w:r>
              <w:rPr>
                <w:rFonts w:ascii="Times New Roman"/>
                <w:b w:val="false"/>
                <w:i w:val="false"/>
                <w:color w:val="000000"/>
                <w:sz w:val="20"/>
              </w:rPr>
              <w:t>
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Сот-сараптама қызметі саласындағы нормативтік құқықтық актілердің жобаларын қолданыстағы заңнамаға сәйкестігіне талдау жасау;</w:t>
            </w:r>
          </w:p>
          <w:p>
            <w:pPr>
              <w:spacing w:after="20"/>
              <w:ind w:left="20"/>
              <w:jc w:val="both"/>
            </w:pPr>
            <w:r>
              <w:rPr>
                <w:rFonts w:ascii="Times New Roman"/>
                <w:b w:val="false"/>
                <w:i w:val="false"/>
                <w:color w:val="000000"/>
                <w:sz w:val="20"/>
              </w:rPr>
              <w:t>
2. Сот-сараптама қызметі саласындағы нормативтік құқықтық актілердің жобаларын реттеу мақсаттарына талдау жасау;</w:t>
            </w:r>
          </w:p>
          <w:p>
            <w:pPr>
              <w:spacing w:after="20"/>
              <w:ind w:left="20"/>
              <w:jc w:val="both"/>
            </w:pPr>
            <w:r>
              <w:rPr>
                <w:rFonts w:ascii="Times New Roman"/>
                <w:b w:val="false"/>
                <w:i w:val="false"/>
                <w:color w:val="000000"/>
                <w:sz w:val="20"/>
              </w:rPr>
              <w:t>
3. Сот-сараптама қызметі саласындағы нормативтік құқықтық актілердің жобаларын енгізілетін нормалардың тиімділігі мен олардың салдарларына сәйкестігіне талдау жасау;</w:t>
            </w:r>
          </w:p>
          <w:p>
            <w:pPr>
              <w:spacing w:after="20"/>
              <w:ind w:left="20"/>
              <w:jc w:val="both"/>
            </w:pPr>
            <w:r>
              <w:rPr>
                <w:rFonts w:ascii="Times New Roman"/>
                <w:b w:val="false"/>
                <w:i w:val="false"/>
                <w:color w:val="000000"/>
                <w:sz w:val="20"/>
              </w:rPr>
              <w:t>
4. Сот-сараптама қызметін нормативтік-құқықтық реттеуді жетілдіру, қолданыстағы нормативтік құқықтық актілерге өзгерістер енгізу немесе қайта қарау, нормативтік құқықтық актілердің жобаларын әзірлеу жөнінде ұсыныстар қалыптастыру;</w:t>
            </w:r>
          </w:p>
          <w:p>
            <w:pPr>
              <w:spacing w:after="20"/>
              <w:ind w:left="20"/>
              <w:jc w:val="both"/>
            </w:pPr>
            <w:r>
              <w:rPr>
                <w:rFonts w:ascii="Times New Roman"/>
                <w:b w:val="false"/>
                <w:i w:val="false"/>
                <w:color w:val="000000"/>
                <w:sz w:val="20"/>
              </w:rPr>
              <w:t>
5.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"Құқықтық актілер туралы" Қазақстан Республикасының Заңы.</w:t>
            </w:r>
          </w:p>
          <w:p>
            <w:pPr>
              <w:spacing w:after="20"/>
              <w:ind w:left="20"/>
              <w:jc w:val="both"/>
            </w:pPr>
            <w:r>
              <w:rPr>
                <w:rFonts w:ascii="Times New Roman"/>
                <w:b w:val="false"/>
                <w:i w:val="false"/>
                <w:color w:val="000000"/>
                <w:sz w:val="20"/>
              </w:rPr>
              <w:t>
3. Нормативтік құқықтық актілерді әзірлеу, қабылдау, өзгерістер енгізу тәртібі.</w:t>
            </w:r>
          </w:p>
          <w:p>
            <w:pPr>
              <w:spacing w:after="20"/>
              <w:ind w:left="20"/>
              <w:jc w:val="both"/>
            </w:pPr>
            <w:r>
              <w:rPr>
                <w:rFonts w:ascii="Times New Roman"/>
                <w:b w:val="false"/>
                <w:i w:val="false"/>
                <w:color w:val="000000"/>
                <w:sz w:val="20"/>
              </w:rPr>
              <w:t xml:space="preserve">
4. Нормативтік құқықтық актілерді ресімдеуге қойылатын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Сот сарапшыларын кәсіптік даярлауға, біліктілігін арттыруға және қайта даярлауға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 сараптамаларын (зерттеулерін) жүргізу құқығына біліктілік куәлігін алуға, сот сарапшыларының біліктілігін арттыруға үміткерлерді дайындауға қатысу;</w:t>
            </w:r>
          </w:p>
          <w:p>
            <w:pPr>
              <w:spacing w:after="20"/>
              <w:ind w:left="20"/>
              <w:jc w:val="both"/>
            </w:pPr>
            <w:r>
              <w:rPr>
                <w:rFonts w:ascii="Times New Roman"/>
                <w:b w:val="false"/>
                <w:i w:val="false"/>
                <w:color w:val="000000"/>
                <w:sz w:val="20"/>
              </w:rPr>
              <w:t>
2. Сот сарапшыларын даярлау, біліктілігін арттыру курстарына оқытушы, дайындық жетекшісі ретінде қатысу;</w:t>
            </w:r>
          </w:p>
          <w:p>
            <w:pPr>
              <w:spacing w:after="20"/>
              <w:ind w:left="20"/>
              <w:jc w:val="both"/>
            </w:pPr>
            <w:r>
              <w:rPr>
                <w:rFonts w:ascii="Times New Roman"/>
                <w:b w:val="false"/>
                <w:i w:val="false"/>
                <w:color w:val="000000"/>
                <w:sz w:val="20"/>
              </w:rPr>
              <w:t>
3. Кадрларды даярлаудың, біліктілікті арттырудың перспективалық және ағымдағы жоспарларын әзірлеу;</w:t>
            </w:r>
          </w:p>
          <w:p>
            <w:pPr>
              <w:spacing w:after="20"/>
              <w:ind w:left="20"/>
              <w:jc w:val="both"/>
            </w:pPr>
            <w:r>
              <w:rPr>
                <w:rFonts w:ascii="Times New Roman"/>
                <w:b w:val="false"/>
                <w:i w:val="false"/>
                <w:color w:val="000000"/>
                <w:sz w:val="20"/>
              </w:rPr>
              <w:t>
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Оқу-әдістемелік кешендерді әзірлеудің негізгі принциптері мен тәртібі;</w:t>
            </w:r>
          </w:p>
          <w:p>
            <w:pPr>
              <w:spacing w:after="20"/>
              <w:ind w:left="20"/>
              <w:jc w:val="both"/>
            </w:pPr>
            <w:r>
              <w:rPr>
                <w:rFonts w:ascii="Times New Roman"/>
                <w:b w:val="false"/>
                <w:i w:val="false"/>
                <w:color w:val="000000"/>
                <w:sz w:val="20"/>
              </w:rPr>
              <w:t>
3. Дәрістер, семинарлар мен практикалық сабақтар жоспарларын құру тәртібі;</w:t>
            </w:r>
          </w:p>
          <w:p>
            <w:pPr>
              <w:spacing w:after="20"/>
              <w:ind w:left="20"/>
              <w:jc w:val="both"/>
            </w:pPr>
            <w:r>
              <w:rPr>
                <w:rFonts w:ascii="Times New Roman"/>
                <w:b w:val="false"/>
                <w:i w:val="false"/>
                <w:color w:val="000000"/>
                <w:sz w:val="20"/>
              </w:rPr>
              <w:t>
4. Оқыту теориясы мен әдістемесінің негіздері;</w:t>
            </w:r>
          </w:p>
          <w:p>
            <w:pPr>
              <w:spacing w:after="20"/>
              <w:ind w:left="20"/>
              <w:jc w:val="both"/>
            </w:pPr>
            <w:r>
              <w:rPr>
                <w:rFonts w:ascii="Times New Roman"/>
                <w:b w:val="false"/>
                <w:i w:val="false"/>
                <w:color w:val="000000"/>
                <w:sz w:val="20"/>
              </w:rPr>
              <w:t>
5. Сот сарапшыларын даярлау және олардың біліктілігін арттыру мәселелері бойынша әдістемелік материалдар;</w:t>
            </w:r>
          </w:p>
          <w:p>
            <w:pPr>
              <w:spacing w:after="20"/>
              <w:ind w:left="20"/>
              <w:jc w:val="both"/>
            </w:pPr>
            <w:r>
              <w:rPr>
                <w:rFonts w:ascii="Times New Roman"/>
                <w:b w:val="false"/>
                <w:i w:val="false"/>
                <w:color w:val="000000"/>
                <w:sz w:val="20"/>
              </w:rPr>
              <w:t>
6. Сот сарапшыларын даярлаудың, біліктілігін арттырудың нысандары, түрлері, әдістері мен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 бейімділік</w:t>
            </w:r>
          </w:p>
          <w:p>
            <w:pPr>
              <w:spacing w:after="20"/>
              <w:ind w:left="20"/>
              <w:jc w:val="both"/>
            </w:pPr>
            <w:r>
              <w:rPr>
                <w:rFonts w:ascii="Times New Roman"/>
                <w:b w:val="false"/>
                <w:i w:val="false"/>
                <w:color w:val="000000"/>
                <w:sz w:val="20"/>
              </w:rPr>
              <w:t>
Эмпатия, эмоционалды интеллект</w:t>
            </w:r>
          </w:p>
          <w:p>
            <w:pPr>
              <w:spacing w:after="20"/>
              <w:ind w:left="20"/>
              <w:jc w:val="both"/>
            </w:pPr>
            <w:r>
              <w:rPr>
                <w:rFonts w:ascii="Times New Roman"/>
                <w:b w:val="false"/>
                <w:i w:val="false"/>
                <w:color w:val="000000"/>
                <w:sz w:val="20"/>
              </w:rPr>
              <w:t>
Көшбасшылық</w:t>
            </w:r>
          </w:p>
          <w:p>
            <w:pPr>
              <w:spacing w:after="20"/>
              <w:ind w:left="20"/>
              <w:jc w:val="both"/>
            </w:pPr>
            <w:r>
              <w:rPr>
                <w:rFonts w:ascii="Times New Roman"/>
                <w:b w:val="false"/>
                <w:i w:val="false"/>
                <w:color w:val="000000"/>
                <w:sz w:val="20"/>
              </w:rPr>
              <w:t>
Тәлімгерлік</w:t>
            </w:r>
          </w:p>
          <w:p>
            <w:pPr>
              <w:spacing w:after="20"/>
              <w:ind w:left="20"/>
              <w:jc w:val="both"/>
            </w:pPr>
            <w:r>
              <w:rPr>
                <w:rFonts w:ascii="Times New Roman"/>
                <w:b w:val="false"/>
                <w:i w:val="false"/>
                <w:color w:val="000000"/>
                <w:sz w:val="20"/>
              </w:rPr>
              <w:t>
Ынтымақтастық және командалық жұмыс</w:t>
            </w:r>
          </w:p>
          <w:p>
            <w:pPr>
              <w:spacing w:after="20"/>
              <w:ind w:left="20"/>
              <w:jc w:val="both"/>
            </w:pPr>
            <w:r>
              <w:rPr>
                <w:rFonts w:ascii="Times New Roman"/>
                <w:b w:val="false"/>
                <w:i w:val="false"/>
                <w:color w:val="000000"/>
                <w:sz w:val="20"/>
              </w:rPr>
              <w:t>
Жүйелік және аналитикалық ойлау</w:t>
            </w:r>
          </w:p>
          <w:p>
            <w:pPr>
              <w:spacing w:after="20"/>
              <w:ind w:left="20"/>
              <w:jc w:val="both"/>
            </w:pPr>
            <w:r>
              <w:rPr>
                <w:rFonts w:ascii="Times New Roman"/>
                <w:b w:val="false"/>
                <w:i w:val="false"/>
                <w:color w:val="000000"/>
                <w:sz w:val="20"/>
              </w:rPr>
              <w:t>
Ұйымдастырушылық дағдылары</w:t>
            </w:r>
          </w:p>
          <w:p>
            <w:pPr>
              <w:spacing w:after="20"/>
              <w:ind w:left="20"/>
              <w:jc w:val="both"/>
            </w:pPr>
            <w:r>
              <w:rPr>
                <w:rFonts w:ascii="Times New Roman"/>
                <w:b w:val="false"/>
                <w:i w:val="false"/>
                <w:color w:val="000000"/>
                <w:sz w:val="20"/>
              </w:rPr>
              <w:t>
Стрессті басқару</w:t>
            </w:r>
          </w:p>
          <w:p>
            <w:pPr>
              <w:spacing w:after="20"/>
              <w:ind w:left="20"/>
              <w:jc w:val="both"/>
            </w:pPr>
            <w:r>
              <w:rPr>
                <w:rFonts w:ascii="Times New Roman"/>
                <w:b w:val="false"/>
                <w:i w:val="false"/>
                <w:color w:val="000000"/>
                <w:sz w:val="20"/>
              </w:rPr>
              <w:t>
Өзін-өзі ұйымдастыру және уақытты тиімді басқару</w:t>
            </w:r>
          </w:p>
          <w:p>
            <w:pPr>
              <w:spacing w:after="20"/>
              <w:ind w:left="20"/>
              <w:jc w:val="both"/>
            </w:pPr>
            <w:r>
              <w:rPr>
                <w:rFonts w:ascii="Times New Roman"/>
                <w:b w:val="false"/>
                <w:i w:val="false"/>
                <w:color w:val="000000"/>
                <w:sz w:val="20"/>
              </w:rPr>
              <w:t xml:space="preserve">
Кәсіптік этика </w:t>
            </w:r>
          </w:p>
          <w:p>
            <w:pPr>
              <w:spacing w:after="20"/>
              <w:ind w:left="20"/>
              <w:jc w:val="both"/>
            </w:pPr>
            <w:r>
              <w:rPr>
                <w:rFonts w:ascii="Times New Roman"/>
                <w:b w:val="false"/>
                <w:i w:val="false"/>
                <w:color w:val="000000"/>
                <w:sz w:val="20"/>
              </w:rPr>
              <w:t>
Сапаға ұмтылу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сот-медициналық сарапшы немесе бөлім (бөлімше)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"Зертханашы (медициналық-криминалистикалық бағыттағы)"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2269-9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2269-9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(сот-медициналық сараптамасы саласындағы)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w:t>
            </w:r>
          </w:p>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Белгіленбеген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техникалық немесе кәсіптік медициналық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p>
            <w:pPr>
              <w:spacing w:after="20"/>
              <w:ind w:left="20"/>
              <w:jc w:val="both"/>
            </w:pPr>
            <w:r>
              <w:rPr>
                <w:rFonts w:ascii="Times New Roman"/>
                <w:b w:val="false"/>
                <w:i w:val="false"/>
                <w:color w:val="000000"/>
                <w:sz w:val="20"/>
              </w:rPr>
              <w:t>
Медициналық зертханашы;</w:t>
            </w:r>
          </w:p>
          <w:p>
            <w:pPr>
              <w:spacing w:after="20"/>
              <w:ind w:left="20"/>
              <w:jc w:val="both"/>
            </w:pPr>
            <w:r>
              <w:rPr>
                <w:rFonts w:ascii="Times New Roman"/>
                <w:b w:val="false"/>
                <w:i w:val="false"/>
                <w:color w:val="000000"/>
                <w:sz w:val="20"/>
              </w:rPr>
              <w:t>
Зертханалық диагностика;</w:t>
            </w:r>
          </w:p>
          <w:p>
            <w:pPr>
              <w:spacing w:after="20"/>
              <w:ind w:left="20"/>
              <w:jc w:val="both"/>
            </w:pPr>
            <w:r>
              <w:rPr>
                <w:rFonts w:ascii="Times New Roman"/>
                <w:b w:val="false"/>
                <w:i w:val="false"/>
                <w:color w:val="000000"/>
                <w:sz w:val="20"/>
              </w:rPr>
              <w:t>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Медициналық-криминалистикалық сараптамасын немесе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Медициналық-криминалистикалық сараптамасын немесе зерттеуін жүргізу кезіндегі орта медициналық персоналдың қосалқы қызметі;</w:t>
            </w:r>
          </w:p>
          <w:p>
            <w:pPr>
              <w:spacing w:after="20"/>
              <w:ind w:left="20"/>
              <w:jc w:val="both"/>
            </w:pPr>
            <w:r>
              <w:rPr>
                <w:rFonts w:ascii="Times New Roman"/>
                <w:b w:val="false"/>
                <w:i w:val="false"/>
                <w:color w:val="000000"/>
                <w:sz w:val="20"/>
              </w:rPr>
              <w:t>
2. Медициналық-криминалистикалық сараптамасын немесе зерттеуін жүргізу кезінде объектілермен жұмыс істеу кезіндегі орта медициналық персоналдың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еңбек функциясы: Медициналық-криминалистикалық сараптамасын немесе зерттеуін жүргізу кезіндегі орта медициналық персоналдың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1-дағды: Медициналық-криминалистикалық сараптамасын немесе зерттеулерін жүргізу кезіне қатысуы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Сарапшының бақылауымен сот-сараптамалық зерттеу әдістемесіне және (немесе) әдісіне сәйкес сынақ дайындауға қатысу;</w:t>
            </w:r>
          </w:p>
          <w:p>
            <w:pPr>
              <w:spacing w:after="20"/>
              <w:ind w:left="20"/>
              <w:jc w:val="both"/>
            </w:pPr>
            <w:r>
              <w:rPr>
                <w:rFonts w:ascii="Times New Roman"/>
                <w:b w:val="false"/>
                <w:i w:val="false"/>
                <w:color w:val="000000"/>
                <w:sz w:val="20"/>
              </w:rPr>
              <w:t>
2. Медициналық-криминалистикалық сараптамаларын немесе зерттеулерін (сот сараптамалары немесе зерттеулері объектілерін (оның ішінде мәйіттен шыққан) бөліктерге бөлу) жүргізу кезінде стандартты операциялық рәсімдерді орындау;</w:t>
            </w:r>
          </w:p>
          <w:p>
            <w:pPr>
              <w:spacing w:after="20"/>
              <w:ind w:left="20"/>
              <w:jc w:val="both"/>
            </w:pPr>
            <w:r>
              <w:rPr>
                <w:rFonts w:ascii="Times New Roman"/>
                <w:b w:val="false"/>
                <w:i w:val="false"/>
                <w:color w:val="000000"/>
                <w:sz w:val="20"/>
              </w:rPr>
              <w:t>
3. Сарапшының бақылауымен жұмыс ерітінділерін дайындау, тестілік зерттеулер жүргізу және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Медициналық-криминалистикалық зерттеуді жүргізу;</w:t>
            </w:r>
          </w:p>
          <w:p>
            <w:pPr>
              <w:spacing w:after="20"/>
              <w:ind w:left="20"/>
              <w:jc w:val="both"/>
            </w:pPr>
            <w:r>
              <w:rPr>
                <w:rFonts w:ascii="Times New Roman"/>
                <w:b w:val="false"/>
                <w:i w:val="false"/>
                <w:color w:val="000000"/>
                <w:sz w:val="20"/>
              </w:rPr>
              <w:t>
2. Адам физиологиясы мен анатомиясының негіздері;</w:t>
            </w:r>
          </w:p>
          <w:p>
            <w:pPr>
              <w:spacing w:after="20"/>
              <w:ind w:left="20"/>
              <w:jc w:val="both"/>
            </w:pPr>
            <w:r>
              <w:rPr>
                <w:rFonts w:ascii="Times New Roman"/>
                <w:b w:val="false"/>
                <w:i w:val="false"/>
                <w:color w:val="000000"/>
                <w:sz w:val="20"/>
              </w:rPr>
              <w:t>
3. Медициналық-криминалистикалық сараптамаларын (зерттеулерін) жүргізу кезінде зертханалық және аспаптық зерттеулер жүргізу әдістемелері;</w:t>
            </w:r>
          </w:p>
          <w:p>
            <w:pPr>
              <w:spacing w:after="20"/>
              <w:ind w:left="20"/>
              <w:jc w:val="both"/>
            </w:pPr>
            <w:r>
              <w:rPr>
                <w:rFonts w:ascii="Times New Roman"/>
                <w:b w:val="false"/>
                <w:i w:val="false"/>
                <w:color w:val="000000"/>
                <w:sz w:val="20"/>
              </w:rPr>
              <w:t>
4. Медициналық-криминалистикалық зерттеуді жүргізу негіздері;</w:t>
            </w:r>
          </w:p>
          <w:p>
            <w:pPr>
              <w:spacing w:after="20"/>
              <w:ind w:left="20"/>
              <w:jc w:val="both"/>
            </w:pPr>
            <w:r>
              <w:rPr>
                <w:rFonts w:ascii="Times New Roman"/>
                <w:b w:val="false"/>
                <w:i w:val="false"/>
                <w:color w:val="000000"/>
                <w:sz w:val="20"/>
              </w:rPr>
              <w:t>
5. Ерітінділердің концентрациясын білдіру тәсілдері, ерітінділердің құрамын қайта есептеу, ерітінділер мен басқа заттарды сұйылту және араластыру кезінде белгіленетін мөлшерлік қатынастар;</w:t>
            </w:r>
          </w:p>
          <w:p>
            <w:pPr>
              <w:spacing w:after="20"/>
              <w:ind w:left="20"/>
              <w:jc w:val="both"/>
            </w:pPr>
            <w:r>
              <w:rPr>
                <w:rFonts w:ascii="Times New Roman"/>
                <w:b w:val="false"/>
                <w:i w:val="false"/>
                <w:color w:val="000000"/>
                <w:sz w:val="20"/>
              </w:rPr>
              <w:t>
6. Қолданылатын реактивтердің қасиеттері және оларға қойылатын талаптар;</w:t>
            </w:r>
          </w:p>
          <w:p>
            <w:pPr>
              <w:spacing w:after="20"/>
              <w:ind w:left="20"/>
              <w:jc w:val="both"/>
            </w:pPr>
            <w:r>
              <w:rPr>
                <w:rFonts w:ascii="Times New Roman"/>
                <w:b w:val="false"/>
                <w:i w:val="false"/>
                <w:color w:val="000000"/>
                <w:sz w:val="20"/>
              </w:rPr>
              <w:t>
7. Тесттік зерттеулер, стандартты зерттеулер жүргізу әдістемесі;</w:t>
            </w:r>
          </w:p>
          <w:p>
            <w:pPr>
              <w:spacing w:after="20"/>
              <w:ind w:left="20"/>
              <w:jc w:val="both"/>
            </w:pPr>
            <w:r>
              <w:rPr>
                <w:rFonts w:ascii="Times New Roman"/>
                <w:b w:val="false"/>
                <w:i w:val="false"/>
                <w:color w:val="000000"/>
                <w:sz w:val="20"/>
              </w:rPr>
              <w:t>
8. Сараптама немесе зерттеу жүргізу үшін берілген биологиялық объектілердің (оның ішінде мәйіттен шыққан) физика-химиялық, химиялық, технологиялық және микробиологиялық сипаттамалары;</w:t>
            </w:r>
          </w:p>
          <w:p>
            <w:pPr>
              <w:spacing w:after="20"/>
              <w:ind w:left="20"/>
              <w:jc w:val="both"/>
            </w:pPr>
            <w:r>
              <w:rPr>
                <w:rFonts w:ascii="Times New Roman"/>
                <w:b w:val="false"/>
                <w:i w:val="false"/>
                <w:color w:val="000000"/>
                <w:sz w:val="20"/>
              </w:rPr>
              <w:t>
9. Зертханалық жабдықты пайдалану және оның жұмысын есепке алу ережесі.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Медициналық-криминалистикалық сараптамасын немесе зерттеулерін жүргізу кезіндегі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Өз құзыреті шегінде құжаттама мен жазбаларды жүргізу;</w:t>
            </w:r>
          </w:p>
          <w:p>
            <w:pPr>
              <w:spacing w:after="20"/>
              <w:ind w:left="20"/>
              <w:jc w:val="both"/>
            </w:pPr>
            <w:r>
              <w:rPr>
                <w:rFonts w:ascii="Times New Roman"/>
                <w:b w:val="false"/>
                <w:i w:val="false"/>
                <w:color w:val="000000"/>
                <w:sz w:val="20"/>
              </w:rPr>
              <w:t>
2. Қарамағындағы кіші медициналық персоналдың қызметін ұйымдастыру;</w:t>
            </w:r>
          </w:p>
          <w:p>
            <w:pPr>
              <w:spacing w:after="20"/>
              <w:ind w:left="20"/>
              <w:jc w:val="both"/>
            </w:pPr>
            <w:r>
              <w:rPr>
                <w:rFonts w:ascii="Times New Roman"/>
                <w:b w:val="false"/>
                <w:i w:val="false"/>
                <w:color w:val="000000"/>
                <w:sz w:val="20"/>
              </w:rPr>
              <w:t>
3. Қосалқы зертханалық жабдықтардың (тоңазытқыштар, мұздатқыш камералар, термостаттар, бактерицидтік қондырғылар) жұмыс қабілеттілігіне мониторинг жүргізу;</w:t>
            </w:r>
          </w:p>
          <w:p>
            <w:pPr>
              <w:spacing w:after="20"/>
              <w:ind w:left="20"/>
              <w:jc w:val="both"/>
            </w:pPr>
            <w:r>
              <w:rPr>
                <w:rFonts w:ascii="Times New Roman"/>
                <w:b w:val="false"/>
                <w:i w:val="false"/>
                <w:color w:val="000000"/>
                <w:sz w:val="20"/>
              </w:rPr>
              <w:t>
4. Қолданыстағы нұсқаулықтарға сәйкес қосалқы жабдықтардың жұмысын есепке алу журналдарын жүргізу;</w:t>
            </w:r>
          </w:p>
          <w:p>
            <w:pPr>
              <w:spacing w:after="20"/>
              <w:ind w:left="20"/>
              <w:jc w:val="both"/>
            </w:pPr>
            <w:r>
              <w:rPr>
                <w:rFonts w:ascii="Times New Roman"/>
                <w:b w:val="false"/>
                <w:i w:val="false"/>
                <w:color w:val="000000"/>
                <w:sz w:val="20"/>
              </w:rPr>
              <w:t>
5. Зертханаішілік сапаны бақылау іс-шараларын жүргізу кезіндегі оқиғалар, ауытқулар және өзгерістер туралы сарапшыларды хабардар ету;</w:t>
            </w:r>
          </w:p>
          <w:p>
            <w:pPr>
              <w:spacing w:after="20"/>
              <w:ind w:left="20"/>
              <w:jc w:val="both"/>
            </w:pPr>
            <w:r>
              <w:rPr>
                <w:rFonts w:ascii="Times New Roman"/>
                <w:b w:val="false"/>
                <w:i w:val="false"/>
                <w:color w:val="000000"/>
                <w:sz w:val="20"/>
              </w:rPr>
              <w:t>
6. Қарамағындағы кіші медициналық персоналдың лауазымдық міндеттерін орындауын бақылауды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Еңбек заңнамасының негіздері, ішкі еңбек тәртібінің ережелері, еңбек қауіпсіздігі және еңбекті қорғау, өндірістік санитария, өрт және санитарлық-эпидемиологиялық қауіпсіздік талаптары;</w:t>
            </w:r>
          </w:p>
          <w:p>
            <w:pPr>
              <w:spacing w:after="20"/>
              <w:ind w:left="20"/>
              <w:jc w:val="both"/>
            </w:pPr>
            <w:r>
              <w:rPr>
                <w:rFonts w:ascii="Times New Roman"/>
                <w:b w:val="false"/>
                <w:i w:val="false"/>
                <w:color w:val="000000"/>
                <w:sz w:val="20"/>
              </w:rPr>
              <w:t>
2. Құжаттау, мұрағаттау білімі;</w:t>
            </w:r>
          </w:p>
          <w:p>
            <w:pPr>
              <w:spacing w:after="20"/>
              <w:ind w:left="20"/>
              <w:jc w:val="both"/>
            </w:pPr>
            <w:r>
              <w:rPr>
                <w:rFonts w:ascii="Times New Roman"/>
                <w:b w:val="false"/>
                <w:i w:val="false"/>
                <w:color w:val="000000"/>
                <w:sz w:val="20"/>
              </w:rPr>
              <w:t>
3. Ішкі нормативтік құжаттар, функционалдық міндеттері.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Медициналық-криминалистикалық сараптамасын немесе зерттеуін жүргізу кезінде объектілермен жұмыс істеуде орта медициналық персоналдың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Медициналық-криминалистикалық сараптамасын немесе зерттеулерін жүргізу кезінде объектілермен жұмыс істеуде орта медициналық персоналдың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Құзыреті шегінде зерттеуге түсетін сот сараптамасы (зерттеуі) объектілерін қабылдауға, тіркеуге, таңбалауға және олардың сақталуын қамтамасыз етуге қатысу;</w:t>
            </w:r>
          </w:p>
          <w:p>
            <w:pPr>
              <w:spacing w:after="20"/>
              <w:ind w:left="20"/>
              <w:jc w:val="both"/>
            </w:pPr>
            <w:r>
              <w:rPr>
                <w:rFonts w:ascii="Times New Roman"/>
                <w:b w:val="false"/>
                <w:i w:val="false"/>
                <w:color w:val="000000"/>
                <w:sz w:val="20"/>
              </w:rPr>
              <w:t>
2. Сот сараптамалары немесе зерттеулері объектілерін (оның ішінде мәйіттен шыққан) және ілеспе құжаттаманы сақтауға орналастыру;</w:t>
            </w:r>
          </w:p>
          <w:p>
            <w:pPr>
              <w:spacing w:after="20"/>
              <w:ind w:left="20"/>
              <w:jc w:val="both"/>
            </w:pPr>
            <w:r>
              <w:rPr>
                <w:rFonts w:ascii="Times New Roman"/>
                <w:b w:val="false"/>
                <w:i w:val="false"/>
                <w:color w:val="000000"/>
                <w:sz w:val="20"/>
              </w:rPr>
              <w:t>
3. Биологиялық жұқтырған (ықтимал жұқтырған) объектілермен (оның ішінде мәйіттен шыққан) жұмыстар жүргізу;</w:t>
            </w:r>
          </w:p>
          <w:p>
            <w:pPr>
              <w:spacing w:after="20"/>
              <w:ind w:left="20"/>
              <w:jc w:val="both"/>
            </w:pPr>
            <w:r>
              <w:rPr>
                <w:rFonts w:ascii="Times New Roman"/>
                <w:b w:val="false"/>
                <w:i w:val="false"/>
                <w:color w:val="000000"/>
                <w:sz w:val="20"/>
              </w:rPr>
              <w:t>
4. Сараптама (зерттеу) тағайындаған адамға беру үшін сараптама объектілерін дайындау (буып-түю, таңбалау).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Сараптама немесе зерттеу жүргізу үшін ұсынылған объектілерді іріктеу, буып-түю, таңбалау және ресімдеу тәртібі;</w:t>
            </w:r>
          </w:p>
          <w:p>
            <w:pPr>
              <w:spacing w:after="20"/>
              <w:ind w:left="20"/>
              <w:jc w:val="both"/>
            </w:pPr>
            <w:r>
              <w:rPr>
                <w:rFonts w:ascii="Times New Roman"/>
                <w:b w:val="false"/>
                <w:i w:val="false"/>
                <w:color w:val="000000"/>
                <w:sz w:val="20"/>
              </w:rPr>
              <w:t>
2. Антиконтамициялықіс-шараларды сақтай отырып, жұмыстарды жүргізу ;</w:t>
            </w:r>
          </w:p>
          <w:p>
            <w:pPr>
              <w:spacing w:after="20"/>
              <w:ind w:left="20"/>
              <w:jc w:val="both"/>
            </w:pPr>
            <w:r>
              <w:rPr>
                <w:rFonts w:ascii="Times New Roman"/>
                <w:b w:val="false"/>
                <w:i w:val="false"/>
                <w:color w:val="000000"/>
                <w:sz w:val="20"/>
              </w:rPr>
              <w:t>
3. Үлгілерді іріктеу және сақтау кезінде зерттеу процесінде пайдаланылатын жабдықтар мен өлшеу құралдарының сипаттамалары, сондай-ақ оларды пайдалану ережелері;</w:t>
            </w:r>
          </w:p>
          <w:p>
            <w:pPr>
              <w:spacing w:after="20"/>
              <w:ind w:left="20"/>
              <w:jc w:val="both"/>
            </w:pPr>
            <w:r>
              <w:rPr>
                <w:rFonts w:ascii="Times New Roman"/>
                <w:b w:val="false"/>
                <w:i w:val="false"/>
                <w:color w:val="000000"/>
                <w:sz w:val="20"/>
              </w:rPr>
              <w:t>
4. Қауіптілік сыныбына сәйкес қалдықтармен жұмыс істеу тәртібі;</w:t>
            </w:r>
          </w:p>
          <w:p>
            <w:pPr>
              <w:spacing w:after="20"/>
              <w:ind w:left="20"/>
              <w:jc w:val="both"/>
            </w:pPr>
            <w:r>
              <w:rPr>
                <w:rFonts w:ascii="Times New Roman"/>
                <w:b w:val="false"/>
                <w:i w:val="false"/>
                <w:color w:val="000000"/>
                <w:sz w:val="20"/>
              </w:rPr>
              <w:t>
5. Сараптама немесе зерттеу жүргізу үшін пайдаланылатын реактивтер мен ерітінділерді сақтау шарттарының, жарамдылық мерзімдерінің тәртібі;</w:t>
            </w:r>
          </w:p>
          <w:p>
            <w:pPr>
              <w:spacing w:after="20"/>
              <w:ind w:left="20"/>
              <w:jc w:val="both"/>
            </w:pPr>
            <w:r>
              <w:rPr>
                <w:rFonts w:ascii="Times New Roman"/>
                <w:b w:val="false"/>
                <w:i w:val="false"/>
                <w:color w:val="000000"/>
                <w:sz w:val="20"/>
              </w:rPr>
              <w:t xml:space="preserve">
6. Зертханаішілік сапаны бақылауды жүргізу.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Медициналық-криминалистикалық сараптамасын немесе зерттеулерін жүргізу кезіндегі қосалқы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Сараптама немесе зерттеу жүргізу үшін пайдаланылатын реактивтер мен ерітінділерді сақтау шарттарын, жарамдылық мерзімдерін бақылау;</w:t>
            </w:r>
          </w:p>
          <w:p>
            <w:pPr>
              <w:spacing w:after="20"/>
              <w:ind w:left="20"/>
              <w:jc w:val="both"/>
            </w:pPr>
            <w:r>
              <w:rPr>
                <w:rFonts w:ascii="Times New Roman"/>
                <w:b w:val="false"/>
                <w:i w:val="false"/>
                <w:color w:val="000000"/>
                <w:sz w:val="20"/>
              </w:rPr>
              <w:t>
2. Қауіптілік сыныбына сәйкес қалдықтарды жинау және уақытша сақтау, кәдеге жаратуға дайындау процесіне қатысу;</w:t>
            </w:r>
          </w:p>
          <w:p>
            <w:pPr>
              <w:spacing w:after="20"/>
              <w:ind w:left="20"/>
              <w:jc w:val="both"/>
            </w:pPr>
            <w:r>
              <w:rPr>
                <w:rFonts w:ascii="Times New Roman"/>
                <w:b w:val="false"/>
                <w:i w:val="false"/>
                <w:color w:val="000000"/>
                <w:sz w:val="20"/>
              </w:rPr>
              <w:t>
3. Денсаулыққа ықтимал қауіпті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Санитариялық-гигиеналық режим және эпидемиологиялық қауіпсіздік нормалары (қорғаныш киімін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2. Ішкі еңбек тәртібінің,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3. Антиконтамициялық іс-шараларды сақтай отырып, жұмыстарды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міндеттерді өз бетінше шешу</w:t>
            </w:r>
          </w:p>
          <w:p>
            <w:pPr>
              <w:spacing w:after="20"/>
              <w:ind w:left="20"/>
              <w:jc w:val="both"/>
            </w:pPr>
            <w:r>
              <w:rPr>
                <w:rFonts w:ascii="Times New Roman"/>
                <w:b w:val="false"/>
                <w:i w:val="false"/>
                <w:color w:val="000000"/>
                <w:sz w:val="20"/>
              </w:rPr>
              <w:t>
Оқуға қабілеттілік</w:t>
            </w:r>
          </w:p>
          <w:p>
            <w:pPr>
              <w:spacing w:after="20"/>
              <w:ind w:left="20"/>
              <w:jc w:val="both"/>
            </w:pPr>
            <w:r>
              <w:rPr>
                <w:rFonts w:ascii="Times New Roman"/>
                <w:b w:val="false"/>
                <w:i w:val="false"/>
                <w:color w:val="000000"/>
                <w:sz w:val="20"/>
              </w:rPr>
              <w:t>
Тәртіп</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Командалық жұмыс</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Дәрігер-сот-медициналық сарапшы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"Дәрігер-сот-медициналық сарапшы" (жалпысараптамалық бағыттағы)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сот-медициналық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w:t>
            </w:r>
          </w:p>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білім;</w:t>
            </w:r>
          </w:p>
          <w:p>
            <w:pPr>
              <w:spacing w:after="20"/>
              <w:ind w:left="20"/>
              <w:jc w:val="both"/>
            </w:pPr>
            <w:r>
              <w:rPr>
                <w:rFonts w:ascii="Times New Roman"/>
                <w:b w:val="false"/>
                <w:i w:val="false"/>
                <w:color w:val="000000"/>
                <w:sz w:val="20"/>
              </w:rPr>
              <w:t>
жоғары оқу орнынан кейінгі медициналық білім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xml:space="preserve">
Денсаулық сақтау; </w:t>
            </w:r>
          </w:p>
          <w:p>
            <w:pPr>
              <w:spacing w:after="20"/>
              <w:ind w:left="20"/>
              <w:jc w:val="both"/>
            </w:pPr>
            <w:r>
              <w:rPr>
                <w:rFonts w:ascii="Times New Roman"/>
                <w:b w:val="false"/>
                <w:i w:val="false"/>
                <w:color w:val="000000"/>
                <w:sz w:val="20"/>
              </w:rPr>
              <w:t>
Сот-медициналық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Дәрігер сот-медициналық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бойынша алдыңғы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 Сот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Сот-жалпысараптамалық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Сот-медициналық сараптамасын немесе зерттеуін жүргізу;</w:t>
            </w:r>
          </w:p>
          <w:p>
            <w:pPr>
              <w:spacing w:after="20"/>
              <w:ind w:left="20"/>
              <w:jc w:val="both"/>
            </w:pPr>
            <w:r>
              <w:rPr>
                <w:rFonts w:ascii="Times New Roman"/>
                <w:b w:val="false"/>
                <w:i w:val="false"/>
                <w:color w:val="000000"/>
                <w:sz w:val="20"/>
              </w:rPr>
              <w:t>
2. Сараптама тағайындайтын органдармен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еңбек функциясы:</w:t>
            </w:r>
          </w:p>
          <w:p>
            <w:pPr>
              <w:spacing w:after="20"/>
              <w:ind w:left="20"/>
              <w:jc w:val="both"/>
            </w:pPr>
            <w:r>
              <w:rPr>
                <w:rFonts w:ascii="Times New Roman"/>
                <w:b w:val="false"/>
                <w:i w:val="false"/>
                <w:color w:val="000000"/>
                <w:sz w:val="20"/>
              </w:rPr>
              <w:t>
Сот-медициналық сараптамасы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Келіп түскен зерттеу объектілерін және іс материалдарын қабылдау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2. Зерттеу объектілерінің бүлдіру, түрлендіру, ауыстыру мүмкіндігін болдырмайтын және сақтау мен тасымалдау кезінде белгілері мен қасиеттерінің сақталуын қамтамасыз ететін қаптамасының тұтастығын тексеру;</w:t>
            </w:r>
          </w:p>
          <w:p>
            <w:pPr>
              <w:spacing w:after="20"/>
              <w:ind w:left="20"/>
              <w:jc w:val="both"/>
            </w:pPr>
            <w:r>
              <w:rPr>
                <w:rFonts w:ascii="Times New Roman"/>
                <w:b w:val="false"/>
                <w:i w:val="false"/>
                <w:color w:val="000000"/>
                <w:sz w:val="20"/>
              </w:rPr>
              <w:t>
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4. Зерттеуге түсетін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 сақтау, сараптама объектілерін сақтау және қайтару қағидаларын сақтау жөніндегі шараларды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зерттеулерге объектілерді алу, буып-түю, жіберу, тасымалдау, сақтау;</w:t>
            </w:r>
          </w:p>
          <w:p>
            <w:pPr>
              <w:spacing w:after="20"/>
              <w:ind w:left="20"/>
              <w:jc w:val="both"/>
            </w:pPr>
            <w:r>
              <w:rPr>
                <w:rFonts w:ascii="Times New Roman"/>
                <w:b w:val="false"/>
                <w:i w:val="false"/>
                <w:color w:val="000000"/>
                <w:sz w:val="20"/>
              </w:rPr>
              <w:t>
3. Ішкі еңбек тәртібінің, еңбек қауіпсіздігі және еңбекті қорғау, өндірістік санитария;</w:t>
            </w:r>
          </w:p>
          <w:p>
            <w:pPr>
              <w:spacing w:after="20"/>
              <w:ind w:left="20"/>
              <w:jc w:val="both"/>
            </w:pPr>
            <w:r>
              <w:rPr>
                <w:rFonts w:ascii="Times New Roman"/>
                <w:b w:val="false"/>
                <w:i w:val="false"/>
                <w:color w:val="000000"/>
                <w:sz w:val="20"/>
              </w:rPr>
              <w:t>
4.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2-дағды: Сот сараптамасының материалдары мен объектілерін зерделеу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p>
            <w:pPr>
              <w:spacing w:after="20"/>
              <w:ind w:left="20"/>
              <w:jc w:val="both"/>
            </w:pPr>
            <w:r>
              <w:rPr>
                <w:rFonts w:ascii="Times New Roman"/>
                <w:b w:val="false"/>
                <w:i w:val="false"/>
                <w:color w:val="000000"/>
                <w:sz w:val="20"/>
              </w:rPr>
              <w:t>
1.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2. Ұсынылған материалдар мен зерттеу объектілерін зерделеу және оларға зертханалық, аспаптық сараптамалық зерттеу жүргізу және қойылған мәселелер бойынша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3. Сот сараптамасының объектілерін олардың ерекшеліктерін ескере отырып сипаттау;</w:t>
            </w:r>
          </w:p>
          <w:p>
            <w:pPr>
              <w:spacing w:after="20"/>
              <w:ind w:left="20"/>
              <w:jc w:val="both"/>
            </w:pPr>
            <w:r>
              <w:rPr>
                <w:rFonts w:ascii="Times New Roman"/>
                <w:b w:val="false"/>
                <w:i w:val="false"/>
                <w:color w:val="000000"/>
                <w:sz w:val="20"/>
              </w:rPr>
              <w:t>
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реттілігін айқындау;</w:t>
            </w:r>
          </w:p>
          <w:p>
            <w:pPr>
              <w:spacing w:after="20"/>
              <w:ind w:left="20"/>
              <w:jc w:val="both"/>
            </w:pPr>
            <w:r>
              <w:rPr>
                <w:rFonts w:ascii="Times New Roman"/>
                <w:b w:val="false"/>
                <w:i w:val="false"/>
                <w:color w:val="000000"/>
                <w:sz w:val="20"/>
              </w:rPr>
              <w:t>
5. Сот-сараптамалық зерттеу әдістемелері және (немесе)әдістерін таңдау;</w:t>
            </w:r>
          </w:p>
          <w:p>
            <w:pPr>
              <w:spacing w:after="20"/>
              <w:ind w:left="20"/>
              <w:jc w:val="both"/>
            </w:pPr>
            <w:r>
              <w:rPr>
                <w:rFonts w:ascii="Times New Roman"/>
                <w:b w:val="false"/>
                <w:i w:val="false"/>
                <w:color w:val="000000"/>
                <w:sz w:val="20"/>
              </w:rPr>
              <w:t>
6. Сараптама тағайындаған органға өтінішхаттарды ресімдеу;</w:t>
            </w:r>
          </w:p>
          <w:p>
            <w:pPr>
              <w:spacing w:after="20"/>
              <w:ind w:left="20"/>
              <w:jc w:val="both"/>
            </w:pPr>
            <w:r>
              <w:rPr>
                <w:rFonts w:ascii="Times New Roman"/>
                <w:b w:val="false"/>
                <w:i w:val="false"/>
                <w:color w:val="000000"/>
                <w:sz w:val="20"/>
              </w:rPr>
              <w:t>
7. Сараптама объектілерін анықтау,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Сот-сараптамалық зерттеудің барысы мен нәтижелерін көрсететін сарапшының қорытындысын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Сот-сараптамалық зерттеудің әдістемелері және (немесе) әдістері, сот-медициналық сараптама саласындағы отандық және шетелдік жетістіктер;</w:t>
            </w:r>
          </w:p>
          <w:p>
            <w:pPr>
              <w:spacing w:after="20"/>
              <w:ind w:left="20"/>
              <w:jc w:val="both"/>
            </w:pPr>
            <w:r>
              <w:rPr>
                <w:rFonts w:ascii="Times New Roman"/>
                <w:b w:val="false"/>
                <w:i w:val="false"/>
                <w:color w:val="000000"/>
                <w:sz w:val="20"/>
              </w:rPr>
              <w:t>
3. Сот-медициналық сараптаманы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5. Сараптамалық және арнайы зерттеулерді тағайындау және жүргізу тәртібіндегі айырмашылықтар.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Сот-сараптамалық зерттеуді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w:t>
            </w:r>
          </w:p>
          <w:p>
            <w:pPr>
              <w:spacing w:after="20"/>
              <w:ind w:left="20"/>
              <w:jc w:val="both"/>
            </w:pPr>
            <w:r>
              <w:rPr>
                <w:rFonts w:ascii="Times New Roman"/>
                <w:b w:val="false"/>
                <w:i w:val="false"/>
                <w:color w:val="000000"/>
                <w:sz w:val="20"/>
              </w:rPr>
              <w:t>
1. Сот-сараптамалық зерттеу әдістемесіне және (немесе) әдісіне сәйкес сараптама жүргізу;</w:t>
            </w:r>
          </w:p>
          <w:p>
            <w:pPr>
              <w:spacing w:after="20"/>
              <w:ind w:left="20"/>
              <w:jc w:val="both"/>
            </w:pPr>
            <w:r>
              <w:rPr>
                <w:rFonts w:ascii="Times New Roman"/>
                <w:b w:val="false"/>
                <w:i w:val="false"/>
                <w:color w:val="000000"/>
                <w:sz w:val="20"/>
              </w:rPr>
              <w:t>
2. Сот-сараптамалық зерттеу әдістемесіне және (немесе)әдісіне сәйкес сот-сараптамалық зерттеулер жүргізу;</w:t>
            </w:r>
          </w:p>
          <w:p>
            <w:pPr>
              <w:spacing w:after="20"/>
              <w:ind w:left="20"/>
              <w:jc w:val="both"/>
            </w:pPr>
            <w:r>
              <w:rPr>
                <w:rFonts w:ascii="Times New Roman"/>
                <w:b w:val="false"/>
                <w:i w:val="false"/>
                <w:color w:val="000000"/>
                <w:sz w:val="20"/>
              </w:rPr>
              <w:t>
3. Құрал-саймандарды, аспаптар мен жабдықтарды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4. Сот-сараптамалық зерттеулердің сапасын бақылауға қатысу;</w:t>
            </w:r>
          </w:p>
          <w:p>
            <w:pPr>
              <w:spacing w:after="20"/>
              <w:ind w:left="20"/>
              <w:jc w:val="both"/>
            </w:pPr>
            <w:r>
              <w:rPr>
                <w:rFonts w:ascii="Times New Roman"/>
                <w:b w:val="false"/>
                <w:i w:val="false"/>
                <w:color w:val="000000"/>
                <w:sz w:val="20"/>
              </w:rPr>
              <w:t>
5. Жазбаларды жүргізу және ресімдеу;</w:t>
            </w:r>
          </w:p>
          <w:p>
            <w:pPr>
              <w:spacing w:after="20"/>
              <w:ind w:left="20"/>
              <w:jc w:val="both"/>
            </w:pPr>
            <w:r>
              <w:rPr>
                <w:rFonts w:ascii="Times New Roman"/>
                <w:b w:val="false"/>
                <w:i w:val="false"/>
                <w:color w:val="000000"/>
                <w:sz w:val="20"/>
              </w:rPr>
              <w:t>
6. Санитарлық нормалар мен ережелердің, еңбек қауіпсіздігі және еңбекті, қоршаған ортаны қорғау, қалдықтарды жинау, есепке алу және кәдеге жарату жөніндегі нұсқаулықтардың талаптарын сақтау;</w:t>
            </w:r>
          </w:p>
          <w:p>
            <w:pPr>
              <w:spacing w:after="20"/>
              <w:ind w:left="20"/>
              <w:jc w:val="both"/>
            </w:pPr>
            <w:r>
              <w:rPr>
                <w:rFonts w:ascii="Times New Roman"/>
                <w:b w:val="false"/>
                <w:i w:val="false"/>
                <w:color w:val="000000"/>
                <w:sz w:val="20"/>
              </w:rPr>
              <w:t>
7. Кәсіби құпияны сақтау;</w:t>
            </w:r>
          </w:p>
          <w:p>
            <w:pPr>
              <w:spacing w:after="20"/>
              <w:ind w:left="20"/>
              <w:jc w:val="both"/>
            </w:pPr>
            <w:r>
              <w:rPr>
                <w:rFonts w:ascii="Times New Roman"/>
                <w:b w:val="false"/>
                <w:i w:val="false"/>
                <w:color w:val="000000"/>
                <w:sz w:val="20"/>
              </w:rPr>
              <w:t xml:space="preserve">
8. Сот-сараптамалық зерттеудің барысы мен нәтижелерін көрсететін сарапшының қорытындысын ресімдеу.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Сот-сараптамалық зерттеу әдістемелері және (немесе) әдістері;</w:t>
            </w:r>
          </w:p>
          <w:p>
            <w:pPr>
              <w:spacing w:after="20"/>
              <w:ind w:left="20"/>
              <w:jc w:val="both"/>
            </w:pPr>
            <w:r>
              <w:rPr>
                <w:rFonts w:ascii="Times New Roman"/>
                <w:b w:val="false"/>
                <w:i w:val="false"/>
                <w:color w:val="000000"/>
                <w:sz w:val="20"/>
              </w:rPr>
              <w:t>
3. Адам физиологиясы және анатомиясы;</w:t>
            </w:r>
          </w:p>
          <w:p>
            <w:pPr>
              <w:spacing w:after="20"/>
              <w:ind w:left="20"/>
              <w:jc w:val="both"/>
            </w:pPr>
            <w:r>
              <w:rPr>
                <w:rFonts w:ascii="Times New Roman"/>
                <w:b w:val="false"/>
                <w:i w:val="false"/>
                <w:color w:val="000000"/>
                <w:sz w:val="20"/>
              </w:rPr>
              <w:t>
4. Жүргізілетін сараптамалардың сапасын бақылауды ұйымдастыру қағидаттары;</w:t>
            </w:r>
          </w:p>
          <w:p>
            <w:pPr>
              <w:spacing w:after="20"/>
              <w:ind w:left="20"/>
              <w:jc w:val="both"/>
            </w:pPr>
            <w:r>
              <w:rPr>
                <w:rFonts w:ascii="Times New Roman"/>
                <w:b w:val="false"/>
                <w:i w:val="false"/>
                <w:color w:val="000000"/>
                <w:sz w:val="20"/>
              </w:rPr>
              <w:t>
5. Биологиялық материалды (оның ішінде мәйіттен шыққан) дезинфекциялау және кәдеге жарату;</w:t>
            </w:r>
          </w:p>
          <w:p>
            <w:pPr>
              <w:spacing w:after="20"/>
              <w:ind w:left="20"/>
              <w:jc w:val="both"/>
            </w:pPr>
            <w:r>
              <w:rPr>
                <w:rFonts w:ascii="Times New Roman"/>
                <w:b w:val="false"/>
                <w:i w:val="false"/>
                <w:color w:val="000000"/>
                <w:sz w:val="20"/>
              </w:rPr>
              <w:t>
6. Құрал-саймандарды, аспаптар мен жабдықтарды пайдалану, шығыс материалдарын есепке алу және сақтау (егер олар қолданылса);</w:t>
            </w:r>
          </w:p>
          <w:p>
            <w:pPr>
              <w:spacing w:after="20"/>
              <w:ind w:left="20"/>
              <w:jc w:val="both"/>
            </w:pPr>
            <w:r>
              <w:rPr>
                <w:rFonts w:ascii="Times New Roman"/>
                <w:b w:val="false"/>
                <w:i w:val="false"/>
                <w:color w:val="000000"/>
                <w:sz w:val="20"/>
              </w:rPr>
              <w:t>
7. Сот сараптамаларын немесе зерттеулерін жүргізу процесінде объектілерді анықтауға, тіркеуге және зерттеуге арналған ғылыми-техникалық құралдар мен тәсілдер, сот фотографиясы, бейнетүсірілім, фото кестелер, схемалар, диаграммалар жасау қағидалары;</w:t>
            </w:r>
          </w:p>
          <w:p>
            <w:pPr>
              <w:spacing w:after="20"/>
              <w:ind w:left="20"/>
              <w:jc w:val="both"/>
            </w:pPr>
            <w:r>
              <w:rPr>
                <w:rFonts w:ascii="Times New Roman"/>
                <w:b w:val="false"/>
                <w:i w:val="false"/>
                <w:color w:val="000000"/>
                <w:sz w:val="20"/>
              </w:rPr>
              <w:t>
8. Сараптама немесе зерттеу жүргізу кезінде өндірістік ортаның шарттары (температура, ылғалдылық);</w:t>
            </w:r>
          </w:p>
          <w:p>
            <w:pPr>
              <w:spacing w:after="20"/>
              <w:ind w:left="20"/>
              <w:jc w:val="both"/>
            </w:pPr>
            <w:r>
              <w:rPr>
                <w:rFonts w:ascii="Times New Roman"/>
                <w:b w:val="false"/>
                <w:i w:val="false"/>
                <w:color w:val="000000"/>
                <w:sz w:val="20"/>
              </w:rPr>
              <w:t>
9.Сарапшы қорытындысының сапасын бақылауды ұйымдастыру принциптері;</w:t>
            </w:r>
          </w:p>
          <w:p>
            <w:pPr>
              <w:spacing w:after="20"/>
              <w:ind w:left="20"/>
              <w:jc w:val="both"/>
            </w:pPr>
            <w:r>
              <w:rPr>
                <w:rFonts w:ascii="Times New Roman"/>
                <w:b w:val="false"/>
                <w:i w:val="false"/>
                <w:color w:val="000000"/>
                <w:sz w:val="20"/>
              </w:rPr>
              <w:t>
10. Жазбаларды жүргізу;</w:t>
            </w:r>
          </w:p>
          <w:p>
            <w:pPr>
              <w:spacing w:after="20"/>
              <w:ind w:left="20"/>
              <w:jc w:val="both"/>
            </w:pPr>
            <w:r>
              <w:rPr>
                <w:rFonts w:ascii="Times New Roman"/>
                <w:b w:val="false"/>
                <w:i w:val="false"/>
                <w:color w:val="000000"/>
                <w:sz w:val="20"/>
              </w:rPr>
              <w:t>
11.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нормалар;</w:t>
            </w:r>
          </w:p>
          <w:p>
            <w:pPr>
              <w:spacing w:after="20"/>
              <w:ind w:left="20"/>
              <w:jc w:val="both"/>
            </w:pPr>
            <w:r>
              <w:rPr>
                <w:rFonts w:ascii="Times New Roman"/>
                <w:b w:val="false"/>
                <w:i w:val="false"/>
                <w:color w:val="000000"/>
                <w:sz w:val="20"/>
              </w:rPr>
              <w:t>
12. Ішкі нормативтік құжаттар, сот сарапшысының лауазымдық міндеттері;</w:t>
            </w:r>
          </w:p>
          <w:p>
            <w:pPr>
              <w:spacing w:after="20"/>
              <w:ind w:left="20"/>
              <w:jc w:val="both"/>
            </w:pPr>
            <w:r>
              <w:rPr>
                <w:rFonts w:ascii="Times New Roman"/>
                <w:b w:val="false"/>
                <w:i w:val="false"/>
                <w:color w:val="000000"/>
                <w:sz w:val="20"/>
              </w:rPr>
              <w:t>
13. Қауіптілік сыныбына сәйкес қалдықтарды жинау, есепке алу және кәдеге жарату жөніндегі нормативтік және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Сот сараптамасының (зерттеуінің) нәтижелерін түсіндіру немесе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Сот-сараптамалық зерттеу әдістемесіне және (немесе) әдісіне сәйкес зерттеу нәтижелерін талдауды, бағалауды және өңдеуді жүргізу;</w:t>
            </w:r>
          </w:p>
          <w:p>
            <w:pPr>
              <w:spacing w:after="20"/>
              <w:ind w:left="20"/>
              <w:jc w:val="both"/>
            </w:pPr>
            <w:r>
              <w:rPr>
                <w:rFonts w:ascii="Times New Roman"/>
                <w:b w:val="false"/>
                <w:i w:val="false"/>
                <w:color w:val="000000"/>
                <w:sz w:val="20"/>
              </w:rPr>
              <w:t>
2. Зерттеудің спецификалық емес нәтижелерін бағалау және деректерді ұсыну;</w:t>
            </w:r>
          </w:p>
          <w:p>
            <w:pPr>
              <w:spacing w:after="20"/>
              <w:ind w:left="20"/>
              <w:jc w:val="both"/>
            </w:pPr>
            <w:r>
              <w:rPr>
                <w:rFonts w:ascii="Times New Roman"/>
                <w:b w:val="false"/>
                <w:i w:val="false"/>
                <w:color w:val="000000"/>
                <w:sz w:val="20"/>
              </w:rPr>
              <w:t>
3. Сараптамалық зерттеу нәтижелерін түсіндіру немесе өңдеу және қорытындыларды қалыптастыру;</w:t>
            </w:r>
          </w:p>
          <w:p>
            <w:pPr>
              <w:spacing w:after="20"/>
              <w:ind w:left="20"/>
              <w:jc w:val="both"/>
            </w:pPr>
            <w:r>
              <w:rPr>
                <w:rFonts w:ascii="Times New Roman"/>
                <w:b w:val="false"/>
                <w:i w:val="false"/>
                <w:color w:val="000000"/>
                <w:sz w:val="20"/>
              </w:rPr>
              <w:t>
4. Зерттеу нәтижелерін есептеу, талдау, бағалау және өңдеу бойынша жазбаларды жүргізу және ресімдеу;</w:t>
            </w:r>
          </w:p>
          <w:p>
            <w:pPr>
              <w:spacing w:after="20"/>
              <w:ind w:left="20"/>
              <w:jc w:val="both"/>
            </w:pPr>
            <w:r>
              <w:rPr>
                <w:rFonts w:ascii="Times New Roman"/>
                <w:b w:val="false"/>
                <w:i w:val="false"/>
                <w:color w:val="000000"/>
                <w:sz w:val="20"/>
              </w:rPr>
              <w:t xml:space="preserve">
5. Сот-сараптамалық зерттеудің барысы мен нәтижелерін көрсететін сарапшының қорытындысын ресімдеу.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Сот-сараптамалық зерттеу әдістемелері және (немесе) әдістері;</w:t>
            </w:r>
          </w:p>
          <w:p>
            <w:pPr>
              <w:spacing w:after="20"/>
              <w:ind w:left="20"/>
              <w:jc w:val="both"/>
            </w:pPr>
            <w:r>
              <w:rPr>
                <w:rFonts w:ascii="Times New Roman"/>
                <w:b w:val="false"/>
                <w:i w:val="false"/>
                <w:color w:val="000000"/>
                <w:sz w:val="20"/>
              </w:rPr>
              <w:t>
2. Зерттеу нәтижелерінің белгісіздігін бағалаудың жалпы ережелері;</w:t>
            </w:r>
          </w:p>
          <w:p>
            <w:pPr>
              <w:spacing w:after="20"/>
              <w:ind w:left="20"/>
              <w:jc w:val="both"/>
            </w:pPr>
            <w:r>
              <w:rPr>
                <w:rFonts w:ascii="Times New Roman"/>
                <w:b w:val="false"/>
                <w:i w:val="false"/>
                <w:color w:val="000000"/>
                <w:sz w:val="20"/>
              </w:rPr>
              <w:t>
3. Сараптамалық зерттеу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4. Сот-сараптамалық зерттеу барысында алынған деректерді түсіндіру.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Сараптама тағайындайтын органдармен өзара іс-қимыл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Сот сараптамаларын жүргізуді тағайындайтын органдармен өзара іс-қимыл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 сараптамасын жүргізуге арналған шығыстардың сметасын жасау;</w:t>
            </w:r>
          </w:p>
          <w:p>
            <w:pPr>
              <w:spacing w:after="20"/>
              <w:ind w:left="20"/>
              <w:jc w:val="both"/>
            </w:pPr>
            <w:r>
              <w:rPr>
                <w:rFonts w:ascii="Times New Roman"/>
                <w:b w:val="false"/>
                <w:i w:val="false"/>
                <w:color w:val="000000"/>
                <w:sz w:val="20"/>
              </w:rPr>
              <w:t>
2.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3. Өз құзыреті шегінде процестік іс- әрекеттерге маман немесе сарапшы ретінде қатысу;</w:t>
            </w:r>
          </w:p>
          <w:p>
            <w:pPr>
              <w:spacing w:after="20"/>
              <w:ind w:left="20"/>
              <w:jc w:val="both"/>
            </w:pPr>
            <w:r>
              <w:rPr>
                <w:rFonts w:ascii="Times New Roman"/>
                <w:b w:val="false"/>
                <w:i w:val="false"/>
                <w:color w:val="000000"/>
                <w:sz w:val="20"/>
              </w:rPr>
              <w:t>
4. Технологияның қазіргі деңгейін ескере отырып, сот-медициналық сараптамасының немесе зерттеуінің қазіргі жағдайы мен даму перспективаларын зерттеу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w:t>
            </w:r>
          </w:p>
          <w:p>
            <w:pPr>
              <w:spacing w:after="20"/>
              <w:ind w:left="20"/>
              <w:jc w:val="both"/>
            </w:pPr>
            <w:r>
              <w:rPr>
                <w:rFonts w:ascii="Times New Roman"/>
                <w:b w:val="false"/>
                <w:i w:val="false"/>
                <w:color w:val="000000"/>
                <w:sz w:val="20"/>
              </w:rPr>
              <w:t>
3. Сараптама құнын есептеу бойынша әдістер;</w:t>
            </w:r>
          </w:p>
          <w:p>
            <w:pPr>
              <w:spacing w:after="20"/>
              <w:ind w:left="20"/>
              <w:jc w:val="both"/>
            </w:pPr>
            <w:r>
              <w:rPr>
                <w:rFonts w:ascii="Times New Roman"/>
                <w:b w:val="false"/>
                <w:i w:val="false"/>
                <w:color w:val="000000"/>
                <w:sz w:val="20"/>
              </w:rPr>
              <w:t>
4. Сот сарапшысының процестік іс- әрекеттерге маман ретінде қатысу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Сараптама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 сараптамаларын (зерттеулерін) ұйымдастыру және жүргізу мәселелері бойынша сараптама тағайындайтын органдардың қызметкерлері үшін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p>
            <w:pPr>
              <w:spacing w:after="20"/>
              <w:ind w:left="20"/>
              <w:jc w:val="both"/>
            </w:pPr>
            <w:r>
              <w:rPr>
                <w:rFonts w:ascii="Times New Roman"/>
                <w:b w:val="false"/>
                <w:i w:val="false"/>
                <w:color w:val="000000"/>
                <w:sz w:val="20"/>
              </w:rPr>
              <w:t>
3. Технологияның қазіргі деңгейін ескере отырып, сот-медициналық сараптаманың немесе зерттеудің қазіргі жағдайы мен даму перспективаларын зерттеу және талдау;</w:t>
            </w:r>
          </w:p>
          <w:p>
            <w:pPr>
              <w:spacing w:after="20"/>
              <w:ind w:left="20"/>
              <w:jc w:val="both"/>
            </w:pPr>
            <w:r>
              <w:rPr>
                <w:rFonts w:ascii="Times New Roman"/>
                <w:b w:val="false"/>
                <w:i w:val="false"/>
                <w:color w:val="000000"/>
                <w:sz w:val="20"/>
              </w:rPr>
              <w:t>
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Сот сараптамасы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істері бойынша материалдарды дайындау және ұсыну ерекшеліктері;</w:t>
            </w:r>
          </w:p>
          <w:p>
            <w:pPr>
              <w:spacing w:after="20"/>
              <w:ind w:left="20"/>
              <w:jc w:val="both"/>
            </w:pPr>
            <w:r>
              <w:rPr>
                <w:rFonts w:ascii="Times New Roman"/>
                <w:b w:val="false"/>
                <w:i w:val="false"/>
                <w:color w:val="000000"/>
                <w:sz w:val="20"/>
              </w:rPr>
              <w:t>
4. Сот сараптамасы саласындағы отандық және шетелдік ғылым мен технологияның заманауи жетістіктері.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қосымша еңбек функциясы: Ғылыми-зерттеу, ғылыми-әдістемелік және оқу-әдістемелік жұмысқа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Технологиялардың, ғылыми әзірлемелердің заманауи деңгейін ескере отырып, сот-медициналық сараптаманың немесе зерттеудің қазіргі жағдайы мен даму перспективаларын зерделеу және талдау;</w:t>
            </w:r>
          </w:p>
          <w:p>
            <w:pPr>
              <w:spacing w:after="20"/>
              <w:ind w:left="20"/>
              <w:jc w:val="both"/>
            </w:pPr>
            <w:r>
              <w:rPr>
                <w:rFonts w:ascii="Times New Roman"/>
                <w:b w:val="false"/>
                <w:i w:val="false"/>
                <w:color w:val="000000"/>
                <w:sz w:val="20"/>
              </w:rPr>
              <w:t>
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5. Деректерді жинау, талдау және жүйелеу;</w:t>
            </w:r>
          </w:p>
          <w:p>
            <w:pPr>
              <w:spacing w:after="20"/>
              <w:ind w:left="20"/>
              <w:jc w:val="both"/>
            </w:pPr>
            <w:r>
              <w:rPr>
                <w:rFonts w:ascii="Times New Roman"/>
                <w:b w:val="false"/>
                <w:i w:val="false"/>
                <w:color w:val="000000"/>
                <w:sz w:val="20"/>
              </w:rPr>
              <w:t>
6. Зерттеу жұмыстарының жоспарларын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7. Сынау мен өлшеудің тиісті әдістері мен әдістемелерін қолдану;</w:t>
            </w:r>
          </w:p>
          <w:p>
            <w:pPr>
              <w:spacing w:after="20"/>
              <w:ind w:left="20"/>
              <w:jc w:val="both"/>
            </w:pPr>
            <w:r>
              <w:rPr>
                <w:rFonts w:ascii="Times New Roman"/>
                <w:b w:val="false"/>
                <w:i w:val="false"/>
                <w:color w:val="000000"/>
                <w:sz w:val="20"/>
              </w:rPr>
              <w:t>
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9. Ғылыми-зерттеу жұмыстарының нәтижелерін ресімдеу;</w:t>
            </w:r>
          </w:p>
          <w:p>
            <w:pPr>
              <w:spacing w:after="20"/>
              <w:ind w:left="20"/>
              <w:jc w:val="both"/>
            </w:pPr>
            <w:r>
              <w:rPr>
                <w:rFonts w:ascii="Times New Roman"/>
                <w:b w:val="false"/>
                <w:i w:val="false"/>
                <w:color w:val="000000"/>
                <w:sz w:val="20"/>
              </w:rPr>
              <w:t>
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11. Орындалған жұмыстың, ғылыми зерттеулердің және (немесе)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12. Мақалалар, монографиялар, әдістемелік ұсыныстар мен нұсқаулықтар дайындауға қатысу;</w:t>
            </w:r>
          </w:p>
          <w:p>
            <w:pPr>
              <w:spacing w:after="20"/>
              <w:ind w:left="20"/>
              <w:jc w:val="both"/>
            </w:pPr>
            <w:r>
              <w:rPr>
                <w:rFonts w:ascii="Times New Roman"/>
                <w:b w:val="false"/>
                <w:i w:val="false"/>
                <w:color w:val="000000"/>
                <w:sz w:val="20"/>
              </w:rPr>
              <w:t>
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Сот-сараптама қызметі саласындағы нормативтік құқықтық актілердің жобаларын қолданыстағы заңнамаға, реттеу мақсаттарына, енгізілетін нормалардың тиімділігі мен олардың салдарларына сәйкестігіне талдау жасау;</w:t>
            </w:r>
          </w:p>
          <w:p>
            <w:pPr>
              <w:spacing w:after="20"/>
              <w:ind w:left="20"/>
              <w:jc w:val="both"/>
            </w:pPr>
            <w:r>
              <w:rPr>
                <w:rFonts w:ascii="Times New Roman"/>
                <w:b w:val="false"/>
                <w:i w:val="false"/>
                <w:color w:val="000000"/>
                <w:sz w:val="20"/>
              </w:rPr>
              <w:t>
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p>
            <w:pPr>
              <w:spacing w:after="20"/>
              <w:ind w:left="20"/>
              <w:jc w:val="both"/>
            </w:pPr>
            <w:r>
              <w:rPr>
                <w:rFonts w:ascii="Times New Roman"/>
                <w:b w:val="false"/>
                <w:i w:val="false"/>
                <w:color w:val="000000"/>
                <w:sz w:val="20"/>
              </w:rPr>
              <w:t>
4.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"Құқықтық актілер туралы" Қазақстан Республикасының Заңы;</w:t>
            </w:r>
          </w:p>
          <w:p>
            <w:pPr>
              <w:spacing w:after="20"/>
              <w:ind w:left="20"/>
              <w:jc w:val="both"/>
            </w:pPr>
            <w:r>
              <w:rPr>
                <w:rFonts w:ascii="Times New Roman"/>
                <w:b w:val="false"/>
                <w:i w:val="false"/>
                <w:color w:val="000000"/>
                <w:sz w:val="20"/>
              </w:rPr>
              <w:t>
3. Қазақстан Республикасының Әділет министрімен 2023 жылғы 3 шілдеде №448 бұйрығымен бекітілген заңға тәуелді нормативті-құқықтық актілердің жобасын әзірлеу және келісу қағидалары;</w:t>
            </w:r>
          </w:p>
          <w:p>
            <w:pPr>
              <w:spacing w:after="20"/>
              <w:ind w:left="20"/>
              <w:jc w:val="both"/>
            </w:pPr>
            <w:r>
              <w:rPr>
                <w:rFonts w:ascii="Times New Roman"/>
                <w:b w:val="false"/>
                <w:i w:val="false"/>
                <w:color w:val="000000"/>
                <w:sz w:val="20"/>
              </w:rPr>
              <w:t>
4. Сот сараптамасы саласындағы отандық және шетелдік ғылым мен технологияның заманауи жетістіктері.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Сот сарапшыларын кәсіптік даярлауға, біліктілігін арттыруға және қайта даярлауға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 сараптамаларын (зерттеулерін) жүргізу құқығына біліктілік куәлігін алуға, сот сарапшыларының біліктілігін арттыруға үміткерлерді дайындауға қатысу;</w:t>
            </w:r>
          </w:p>
          <w:p>
            <w:pPr>
              <w:spacing w:after="20"/>
              <w:ind w:left="20"/>
              <w:jc w:val="both"/>
            </w:pPr>
            <w:r>
              <w:rPr>
                <w:rFonts w:ascii="Times New Roman"/>
                <w:b w:val="false"/>
                <w:i w:val="false"/>
                <w:color w:val="000000"/>
                <w:sz w:val="20"/>
              </w:rPr>
              <w:t>
2. Сот сарапшыларын даярлау, біліктілігін арттыру курстарына оқытушы, дайындық жетекшісі ретінде қатысу;</w:t>
            </w:r>
          </w:p>
          <w:p>
            <w:pPr>
              <w:spacing w:after="20"/>
              <w:ind w:left="20"/>
              <w:jc w:val="both"/>
            </w:pPr>
            <w:r>
              <w:rPr>
                <w:rFonts w:ascii="Times New Roman"/>
                <w:b w:val="false"/>
                <w:i w:val="false"/>
                <w:color w:val="000000"/>
                <w:sz w:val="20"/>
              </w:rPr>
              <w:t>
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Оқу-әдістемелік кешендерді әзірлеудің негізгі принциптері;</w:t>
            </w:r>
          </w:p>
          <w:p>
            <w:pPr>
              <w:spacing w:after="20"/>
              <w:ind w:left="20"/>
              <w:jc w:val="both"/>
            </w:pPr>
            <w:r>
              <w:rPr>
                <w:rFonts w:ascii="Times New Roman"/>
                <w:b w:val="false"/>
                <w:i w:val="false"/>
                <w:color w:val="000000"/>
                <w:sz w:val="20"/>
              </w:rPr>
              <w:t>
3. Дәрістер, семинарлар мен практикалық сабақтар жоспарларын құру;</w:t>
            </w:r>
          </w:p>
          <w:p>
            <w:pPr>
              <w:spacing w:after="20"/>
              <w:ind w:left="20"/>
              <w:jc w:val="both"/>
            </w:pPr>
            <w:r>
              <w:rPr>
                <w:rFonts w:ascii="Times New Roman"/>
                <w:b w:val="false"/>
                <w:i w:val="false"/>
                <w:color w:val="000000"/>
                <w:sz w:val="20"/>
              </w:rPr>
              <w:t>
4. Оқыту теориясы мен әдістемесінің негіздері;</w:t>
            </w:r>
          </w:p>
          <w:p>
            <w:pPr>
              <w:spacing w:after="20"/>
              <w:ind w:left="20"/>
              <w:jc w:val="both"/>
            </w:pPr>
            <w:r>
              <w:rPr>
                <w:rFonts w:ascii="Times New Roman"/>
                <w:b w:val="false"/>
                <w:i w:val="false"/>
                <w:color w:val="000000"/>
                <w:sz w:val="20"/>
              </w:rPr>
              <w:t>
5. Сот сарапшыларын даярлау және олардың біліктілігін арттыру мәселелері бойынша әдістемелік материалдар;</w:t>
            </w:r>
          </w:p>
          <w:p>
            <w:pPr>
              <w:spacing w:after="20"/>
              <w:ind w:left="20"/>
              <w:jc w:val="both"/>
            </w:pPr>
            <w:r>
              <w:rPr>
                <w:rFonts w:ascii="Times New Roman"/>
                <w:b w:val="false"/>
                <w:i w:val="false"/>
                <w:color w:val="000000"/>
                <w:sz w:val="20"/>
              </w:rPr>
              <w:t>
6. Сот сарапшыларын даярлаудың, біліктілігін арттырудың нысандары, түрлері, әдістері мен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 бейімділік</w:t>
            </w:r>
          </w:p>
          <w:p>
            <w:pPr>
              <w:spacing w:after="20"/>
              <w:ind w:left="20"/>
              <w:jc w:val="both"/>
            </w:pPr>
            <w:r>
              <w:rPr>
                <w:rFonts w:ascii="Times New Roman"/>
                <w:b w:val="false"/>
                <w:i w:val="false"/>
                <w:color w:val="000000"/>
                <w:sz w:val="20"/>
              </w:rPr>
              <w:t>
Эмпатия, эмоционалды интеллект</w:t>
            </w:r>
          </w:p>
          <w:p>
            <w:pPr>
              <w:spacing w:after="20"/>
              <w:ind w:left="20"/>
              <w:jc w:val="both"/>
            </w:pPr>
            <w:r>
              <w:rPr>
                <w:rFonts w:ascii="Times New Roman"/>
                <w:b w:val="false"/>
                <w:i w:val="false"/>
                <w:color w:val="000000"/>
                <w:sz w:val="20"/>
              </w:rPr>
              <w:t>
Көшбасшылық</w:t>
            </w:r>
          </w:p>
          <w:p>
            <w:pPr>
              <w:spacing w:after="20"/>
              <w:ind w:left="20"/>
              <w:jc w:val="both"/>
            </w:pPr>
            <w:r>
              <w:rPr>
                <w:rFonts w:ascii="Times New Roman"/>
                <w:b w:val="false"/>
                <w:i w:val="false"/>
                <w:color w:val="000000"/>
                <w:sz w:val="20"/>
              </w:rPr>
              <w:t>
Тәлімгерлік</w:t>
            </w:r>
          </w:p>
          <w:p>
            <w:pPr>
              <w:spacing w:after="20"/>
              <w:ind w:left="20"/>
              <w:jc w:val="both"/>
            </w:pPr>
            <w:r>
              <w:rPr>
                <w:rFonts w:ascii="Times New Roman"/>
                <w:b w:val="false"/>
                <w:i w:val="false"/>
                <w:color w:val="000000"/>
                <w:sz w:val="20"/>
              </w:rPr>
              <w:t>
Ынтымақтастық және командалық жұмыс</w:t>
            </w:r>
          </w:p>
          <w:p>
            <w:pPr>
              <w:spacing w:after="20"/>
              <w:ind w:left="20"/>
              <w:jc w:val="both"/>
            </w:pPr>
            <w:r>
              <w:rPr>
                <w:rFonts w:ascii="Times New Roman"/>
                <w:b w:val="false"/>
                <w:i w:val="false"/>
                <w:color w:val="000000"/>
                <w:sz w:val="20"/>
              </w:rPr>
              <w:t>
Жүйелік және аналитикалық ойлау</w:t>
            </w:r>
          </w:p>
          <w:p>
            <w:pPr>
              <w:spacing w:after="20"/>
              <w:ind w:left="20"/>
              <w:jc w:val="both"/>
            </w:pPr>
            <w:r>
              <w:rPr>
                <w:rFonts w:ascii="Times New Roman"/>
                <w:b w:val="false"/>
                <w:i w:val="false"/>
                <w:color w:val="000000"/>
                <w:sz w:val="20"/>
              </w:rPr>
              <w:t>
Ұйымдастырушылық дағдылары</w:t>
            </w:r>
          </w:p>
          <w:p>
            <w:pPr>
              <w:spacing w:after="20"/>
              <w:ind w:left="20"/>
              <w:jc w:val="both"/>
            </w:pPr>
            <w:r>
              <w:rPr>
                <w:rFonts w:ascii="Times New Roman"/>
                <w:b w:val="false"/>
                <w:i w:val="false"/>
                <w:color w:val="000000"/>
                <w:sz w:val="20"/>
              </w:rPr>
              <w:t>
Стреске төзімділік</w:t>
            </w:r>
          </w:p>
          <w:p>
            <w:pPr>
              <w:spacing w:after="20"/>
              <w:ind w:left="20"/>
              <w:jc w:val="both"/>
            </w:pPr>
            <w:r>
              <w:rPr>
                <w:rFonts w:ascii="Times New Roman"/>
                <w:b w:val="false"/>
                <w:i w:val="false"/>
                <w:color w:val="000000"/>
                <w:sz w:val="20"/>
              </w:rPr>
              <w:t>
Өзін-өзі ұйымдастыру және уақытты тиімді басқару</w:t>
            </w:r>
          </w:p>
          <w:p>
            <w:pPr>
              <w:spacing w:after="20"/>
              <w:ind w:left="20"/>
              <w:jc w:val="both"/>
            </w:pPr>
            <w:r>
              <w:rPr>
                <w:rFonts w:ascii="Times New Roman"/>
                <w:b w:val="false"/>
                <w:i w:val="false"/>
                <w:color w:val="000000"/>
                <w:sz w:val="20"/>
              </w:rPr>
              <w:t>
Кәсіптік этика</w:t>
            </w:r>
          </w:p>
          <w:p>
            <w:pPr>
              <w:spacing w:after="20"/>
              <w:ind w:left="20"/>
              <w:jc w:val="both"/>
            </w:pPr>
            <w:r>
              <w:rPr>
                <w:rFonts w:ascii="Times New Roman"/>
                <w:b w:val="false"/>
                <w:i w:val="false"/>
                <w:color w:val="000000"/>
                <w:sz w:val="20"/>
              </w:rPr>
              <w:t>
Сапаға ұмтылу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сот-медициналық сарапшы/бөлім (бөлімше)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"Мейірбике" (жалпысараптамалық бағыттағы) кәсібінің карточкасы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 (сот-медициналық сараптамасы саласындағы)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w:t>
            </w:r>
          </w:p>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немесе кәсіптік медициналық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p>
            <w:pPr>
              <w:spacing w:after="20"/>
              <w:ind w:left="20"/>
              <w:jc w:val="both"/>
            </w:pPr>
            <w:r>
              <w:rPr>
                <w:rFonts w:ascii="Times New Roman"/>
                <w:b w:val="false"/>
                <w:i w:val="false"/>
                <w:color w:val="000000"/>
                <w:sz w:val="20"/>
              </w:rPr>
              <w:t>
Мейірбике ісі;</w:t>
            </w:r>
          </w:p>
          <w:p>
            <w:pPr>
              <w:spacing w:after="20"/>
              <w:ind w:left="20"/>
              <w:jc w:val="both"/>
            </w:pPr>
            <w:r>
              <w:rPr>
                <w:rFonts w:ascii="Times New Roman"/>
                <w:b w:val="false"/>
                <w:i w:val="false"/>
                <w:color w:val="000000"/>
                <w:sz w:val="20"/>
              </w:rPr>
              <w:t>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жалпы сараптамалық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Сот-медициналық сараптама жүргізу кезіндегі орта медициналық персоналдың қосалқы қызметі;</w:t>
            </w:r>
          </w:p>
          <w:p>
            <w:pPr>
              <w:spacing w:after="20"/>
              <w:ind w:left="20"/>
              <w:jc w:val="both"/>
            </w:pPr>
            <w:r>
              <w:rPr>
                <w:rFonts w:ascii="Times New Roman"/>
                <w:b w:val="false"/>
                <w:i w:val="false"/>
                <w:color w:val="000000"/>
                <w:sz w:val="20"/>
              </w:rPr>
              <w:t>
2. Жалпысараптамалық бағыттағы сот-медициналық сараптамасын жүргізу кезінде объектілермен жұмыс істеу кезіндегі орта медициналық персоналдың қызметі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Жалпысараптамалық бағыттағы сот-медициналық сараптамасын жүргізу кезіндегі орта медициналық персоналдың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Жалпысараптамалық бағыттағы сот-медициналық сараптамасын жүргізу кезінде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Қауіптілік сыныбына сәйкес қалдықтарды жинау және уақытша сақтау, кәдеге жаратуға дайындау процесіне қатысу;</w:t>
            </w:r>
          </w:p>
          <w:p>
            <w:pPr>
              <w:spacing w:after="20"/>
              <w:ind w:left="20"/>
              <w:jc w:val="both"/>
            </w:pPr>
            <w:r>
              <w:rPr>
                <w:rFonts w:ascii="Times New Roman"/>
                <w:b w:val="false"/>
                <w:i w:val="false"/>
                <w:color w:val="000000"/>
                <w:sz w:val="20"/>
              </w:rPr>
              <w:t>
2. Сарапшының бақылауымен дербес компьютерде материалды теруге қатысу:</w:t>
            </w:r>
          </w:p>
          <w:p>
            <w:pPr>
              <w:spacing w:after="20"/>
              <w:ind w:left="20"/>
              <w:jc w:val="both"/>
            </w:pPr>
            <w:r>
              <w:rPr>
                <w:rFonts w:ascii="Times New Roman"/>
                <w:b w:val="false"/>
                <w:i w:val="false"/>
                <w:color w:val="000000"/>
                <w:sz w:val="20"/>
              </w:rPr>
              <w:t>
3. Қолданыстағы нұсқаулықтарға сәйкес қосалқы жабдықтардың (тоңазытқыштар, мұздатқыш камералар, термостаттар, бактерицидтік қондырғылар) жұмысын есепке алу журналдарын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Жалпысараптамалық зерттеу жүргізу;</w:t>
            </w:r>
          </w:p>
          <w:p>
            <w:pPr>
              <w:spacing w:after="20"/>
              <w:ind w:left="20"/>
              <w:jc w:val="both"/>
            </w:pPr>
            <w:r>
              <w:rPr>
                <w:rFonts w:ascii="Times New Roman"/>
                <w:b w:val="false"/>
                <w:i w:val="false"/>
                <w:color w:val="000000"/>
                <w:sz w:val="20"/>
              </w:rPr>
              <w:t>
2. Жалпысараптамалық зерттеу жүргізу әдістемелері;</w:t>
            </w:r>
          </w:p>
          <w:p>
            <w:pPr>
              <w:spacing w:after="20"/>
              <w:ind w:left="20"/>
              <w:jc w:val="both"/>
            </w:pPr>
            <w:r>
              <w:rPr>
                <w:rFonts w:ascii="Times New Roman"/>
                <w:b w:val="false"/>
                <w:i w:val="false"/>
                <w:color w:val="000000"/>
                <w:sz w:val="20"/>
              </w:rPr>
              <w:t>
3. Сот-сараптама қызметі саласындағы заңнамалық және өзге де нормативтік құқықтық 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Жалпысараптамалық бағыттағы сот-медициналық сараптамасын жүргізу кезіндегі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Өз құзыреті шегінде құжаттама мен жазбаларды жүргізу;</w:t>
            </w:r>
          </w:p>
          <w:p>
            <w:pPr>
              <w:spacing w:after="20"/>
              <w:ind w:left="20"/>
              <w:jc w:val="both"/>
            </w:pPr>
            <w:r>
              <w:rPr>
                <w:rFonts w:ascii="Times New Roman"/>
                <w:b w:val="false"/>
                <w:i w:val="false"/>
                <w:color w:val="000000"/>
                <w:sz w:val="20"/>
              </w:rPr>
              <w:t>
2. Қарамағындағы кіші медициналық персоналдың (бар болса) қызметін ұйымдастыру;</w:t>
            </w:r>
          </w:p>
          <w:p>
            <w:pPr>
              <w:spacing w:after="20"/>
              <w:ind w:left="20"/>
              <w:jc w:val="both"/>
            </w:pPr>
            <w:r>
              <w:rPr>
                <w:rFonts w:ascii="Times New Roman"/>
                <w:b w:val="false"/>
                <w:i w:val="false"/>
                <w:color w:val="000000"/>
                <w:sz w:val="20"/>
              </w:rPr>
              <w:t>
3. Қолданыстағы нұсқаулықтарға сәйкес қосалқы жабдықтардың (тоңазытқыштар, мұздатқыш камералар, термостаттар, бактерицидтік қондырғылар) жұмысын есепке алу журналдарын жүргізу;</w:t>
            </w:r>
          </w:p>
          <w:p>
            <w:pPr>
              <w:spacing w:after="20"/>
              <w:ind w:left="20"/>
              <w:jc w:val="both"/>
            </w:pPr>
            <w:r>
              <w:rPr>
                <w:rFonts w:ascii="Times New Roman"/>
                <w:b w:val="false"/>
                <w:i w:val="false"/>
                <w:color w:val="000000"/>
                <w:sz w:val="20"/>
              </w:rPr>
              <w:t>
4. Қарамағындағы кіші медициналық персоналдың лауазымдық міндеттерін орындауын бақылауды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Еңбек заңнамасының негіздері, ішкі еңбек тәртібінің ережелері, еңбек қауіпсіздігі және еңбекті қорғау, өндірістік санитария, өрт және санитарлық-эпидемиологиялық қауіпсіздік талаптары;</w:t>
            </w:r>
          </w:p>
          <w:p>
            <w:pPr>
              <w:spacing w:after="20"/>
              <w:ind w:left="20"/>
              <w:jc w:val="both"/>
            </w:pPr>
            <w:r>
              <w:rPr>
                <w:rFonts w:ascii="Times New Roman"/>
                <w:b w:val="false"/>
                <w:i w:val="false"/>
                <w:color w:val="000000"/>
                <w:sz w:val="20"/>
              </w:rPr>
              <w:t>
2. Құжаттау, мұрағаттау білімі;</w:t>
            </w:r>
          </w:p>
          <w:p>
            <w:pPr>
              <w:spacing w:after="20"/>
              <w:ind w:left="20"/>
              <w:jc w:val="both"/>
            </w:pPr>
            <w:r>
              <w:rPr>
                <w:rFonts w:ascii="Times New Roman"/>
                <w:b w:val="false"/>
                <w:i w:val="false"/>
                <w:color w:val="000000"/>
                <w:sz w:val="20"/>
              </w:rPr>
              <w:t>
3.Ішкі нормативтік құжаттар, функционалдық міндеттері.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Жалпысараптамалық бағыттағы сот-медициналық сараптамасын жүргізу кезінде орта медициналық персоналдың объектілермен жұмыс істеу кезіндегі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Жалпысараптамалық бағыттағы сот-медициналық сараптамасын жүргізу кезінде орта медициналық объектілермен жұмыс істеуге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Құзыреті шегінде зерттеуге түсетін сот сараптамасы объектілерін қабылдауға, тіркеуге, таңбалауға және олардың сақталуын қамтамасыз етуге қатысу;</w:t>
            </w:r>
          </w:p>
          <w:p>
            <w:pPr>
              <w:spacing w:after="20"/>
              <w:ind w:left="20"/>
              <w:jc w:val="both"/>
            </w:pPr>
            <w:r>
              <w:rPr>
                <w:rFonts w:ascii="Times New Roman"/>
                <w:b w:val="false"/>
                <w:i w:val="false"/>
                <w:color w:val="000000"/>
                <w:sz w:val="20"/>
              </w:rPr>
              <w:t>
2. Сараптама (зерттеу) тағайындаған адамға беру үшін сараптама объектілерін дайындау (буып-түю, таңбалау);</w:t>
            </w:r>
          </w:p>
          <w:p>
            <w:pPr>
              <w:spacing w:after="20"/>
              <w:ind w:left="20"/>
              <w:jc w:val="both"/>
            </w:pPr>
            <w:r>
              <w:rPr>
                <w:rFonts w:ascii="Times New Roman"/>
                <w:b w:val="false"/>
                <w:i w:val="false"/>
                <w:color w:val="000000"/>
                <w:sz w:val="20"/>
              </w:rPr>
              <w:t>
3. Өз құзыреті шегінде құжаттама мен жазбаларды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Санитариялық-гигиеналық режим және эпидемиологиялық қауіпсіздік нормалары (қорғаныш киімін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2.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3. Ішкі нормативтік құжаттар, функционалдық міндеттер.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Жалпысараптамалық бағыттағы сот-медициналық сараптамасын жүргізу кезінде объектілермен жұмыс істегенде орта медициналық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1.Санитарлық-гигиеналық режим мен эпидемиологиялық қауіпсіздік нормаларына сәйкес жұмыс орындарын, жабдықтарды дайындау;</w:t>
            </w:r>
          </w:p>
          <w:p>
            <w:pPr>
              <w:spacing w:after="20"/>
              <w:ind w:left="20"/>
              <w:jc w:val="both"/>
            </w:pPr>
            <w:r>
              <w:rPr>
                <w:rFonts w:ascii="Times New Roman"/>
                <w:b w:val="false"/>
                <w:i w:val="false"/>
                <w:color w:val="000000"/>
                <w:sz w:val="20"/>
              </w:rPr>
              <w:t>
2. Денсаулыққа ықтимал қауіпті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p>
            <w:pPr>
              <w:spacing w:after="20"/>
              <w:ind w:left="20"/>
              <w:jc w:val="both"/>
            </w:pPr>
            <w:r>
              <w:rPr>
                <w:rFonts w:ascii="Times New Roman"/>
                <w:b w:val="false"/>
                <w:i w:val="false"/>
                <w:color w:val="000000"/>
                <w:sz w:val="20"/>
              </w:rPr>
              <w:t>
3. Қарамағындағы кіші медициналық персоналдың қызметін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Ішкі еңбек тәртібінің ережелері, еңбек қауіпсіздігі және еңбекті қорғау, өндірістік санитария, өрт және санитарлық-эпидемиологиялық қауіпсіздік талаптары;</w:t>
            </w:r>
          </w:p>
          <w:p>
            <w:pPr>
              <w:spacing w:after="20"/>
              <w:ind w:left="20"/>
              <w:jc w:val="both"/>
            </w:pPr>
            <w:r>
              <w:rPr>
                <w:rFonts w:ascii="Times New Roman"/>
                <w:b w:val="false"/>
                <w:i w:val="false"/>
                <w:color w:val="000000"/>
                <w:sz w:val="20"/>
              </w:rPr>
              <w:t>
2.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3. Ішкі нормативтік құжаттар, функционалдық міндеттер.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міндеттерді өз бетінше шешу</w:t>
            </w:r>
          </w:p>
          <w:p>
            <w:pPr>
              <w:spacing w:after="20"/>
              <w:ind w:left="20"/>
              <w:jc w:val="both"/>
            </w:pPr>
            <w:r>
              <w:rPr>
                <w:rFonts w:ascii="Times New Roman"/>
                <w:b w:val="false"/>
                <w:i w:val="false"/>
                <w:color w:val="000000"/>
                <w:sz w:val="20"/>
              </w:rPr>
              <w:t>
Оқуға қабілеттілік</w:t>
            </w:r>
          </w:p>
          <w:p>
            <w:pPr>
              <w:spacing w:after="20"/>
              <w:ind w:left="20"/>
              <w:jc w:val="both"/>
            </w:pPr>
            <w:r>
              <w:rPr>
                <w:rFonts w:ascii="Times New Roman"/>
                <w:b w:val="false"/>
                <w:i w:val="false"/>
                <w:color w:val="000000"/>
                <w:sz w:val="20"/>
              </w:rPr>
              <w:t>
Тәртіп</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Командалық жұмыс</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Дәрігер-сот-медициналық сарапшы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"Санитар" (жалпысараптамалық бағыттағы)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(сот-медициналық сараптамасы саласындағы)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w:t>
            </w:r>
          </w:p>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немесе толық емес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жалпысараптамалық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w:t>
            </w:r>
          </w:p>
          <w:p>
            <w:pPr>
              <w:spacing w:after="20"/>
              <w:ind w:left="20"/>
              <w:jc w:val="both"/>
            </w:pPr>
            <w:r>
              <w:rPr>
                <w:rFonts w:ascii="Times New Roman"/>
                <w:b w:val="false"/>
                <w:i w:val="false"/>
                <w:color w:val="000000"/>
                <w:sz w:val="20"/>
              </w:rPr>
              <w:t>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ерекшелігіне сәйкес сараптама немесе зерттеу жүргізу кезінде кіші медициналық персоналдың қосалқы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еңбек функциясы: Бөлімшенің ерекшелігіне сәйкес сараптама немесе зерттеу жүргізу кезінде кіші медициналық персоналдың қосалқы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Бөлімшенің ерекшелігіне сәйкес сараптама немесе зерттеу жүргізу кезінде кіші медициналық персоналдың қосалқы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Қолданыстағы нұсқаулықтар мен санитарлық талаптарға сәйкес жұмыс орнын, құрал-саймандарды, химиялық ыдыстарды дайындау;</w:t>
            </w:r>
          </w:p>
          <w:p>
            <w:pPr>
              <w:spacing w:after="20"/>
              <w:ind w:left="20"/>
              <w:jc w:val="both"/>
            </w:pPr>
            <w:r>
              <w:rPr>
                <w:rFonts w:ascii="Times New Roman"/>
                <w:b w:val="false"/>
                <w:i w:val="false"/>
                <w:color w:val="000000"/>
                <w:sz w:val="20"/>
              </w:rPr>
              <w:t>
2. Санитариялық-гигиеналық режим мен эпидемиологиялық қауіпсіздік нормаларына сәйкес дезинфекциялық құралдар мен бактерицидтік қондырғылардың көмегімен жұмыс үй-жайларын, жұмыс беттерін зарарсыздандыру жөніндегі іс-шараларды жүргізу;</w:t>
            </w:r>
          </w:p>
          <w:p>
            <w:pPr>
              <w:spacing w:after="20"/>
              <w:ind w:left="20"/>
              <w:jc w:val="both"/>
            </w:pPr>
            <w:r>
              <w:rPr>
                <w:rFonts w:ascii="Times New Roman"/>
                <w:b w:val="false"/>
                <w:i w:val="false"/>
                <w:color w:val="000000"/>
                <w:sz w:val="20"/>
              </w:rPr>
              <w:t>
3. Антиконтамициялықіс-шараларды сақтай отырып, зертхананың жұмыс аймақтарындағы жұмыстың ерекшеліктері мен бөліну ережелеріне сәйкес материалдық объектілердің орнын ауыстыруды және тасымалдауды жүргізу;</w:t>
            </w:r>
          </w:p>
          <w:p>
            <w:pPr>
              <w:spacing w:after="20"/>
              <w:ind w:left="20"/>
              <w:jc w:val="both"/>
            </w:pPr>
            <w:r>
              <w:rPr>
                <w:rFonts w:ascii="Times New Roman"/>
                <w:b w:val="false"/>
                <w:i w:val="false"/>
                <w:color w:val="000000"/>
                <w:sz w:val="20"/>
              </w:rPr>
              <w:t>
4. Орта медициналық персоналдың басшылығымен қауіптілік сыныбына сәйкес қалдықтарды жинау, уақытша сақтау, кәдеге жаратуға дайындау жөніндегі жұмыстарға қатысу;</w:t>
            </w:r>
          </w:p>
          <w:p>
            <w:pPr>
              <w:spacing w:after="20"/>
              <w:ind w:left="20"/>
              <w:jc w:val="both"/>
            </w:pPr>
            <w:r>
              <w:rPr>
                <w:rFonts w:ascii="Times New Roman"/>
                <w:b w:val="false"/>
                <w:i w:val="false"/>
                <w:color w:val="000000"/>
                <w:sz w:val="20"/>
              </w:rPr>
              <w:t>
5. Дезинфекциялық ерітінділерді қолданыстағы нұсқауларға сәйкес дайындау;</w:t>
            </w:r>
          </w:p>
          <w:p>
            <w:pPr>
              <w:spacing w:after="20"/>
              <w:ind w:left="20"/>
              <w:jc w:val="both"/>
            </w:pPr>
            <w:r>
              <w:rPr>
                <w:rFonts w:ascii="Times New Roman"/>
                <w:b w:val="false"/>
                <w:i w:val="false"/>
                <w:color w:val="000000"/>
                <w:sz w:val="20"/>
              </w:rPr>
              <w:t>
6. Денсаулыққа ықтимал қауіпті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Ішкі еңбек тәртібінің ережелерін, кәсіби қауіпсіздік, денсаулық сақтау, қоршаған орта және өрт қауіпсіздігі ережелерін білу;</w:t>
            </w:r>
          </w:p>
          <w:p>
            <w:pPr>
              <w:spacing w:after="20"/>
              <w:ind w:left="20"/>
              <w:jc w:val="both"/>
            </w:pPr>
            <w:r>
              <w:rPr>
                <w:rFonts w:ascii="Times New Roman"/>
                <w:b w:val="false"/>
                <w:i w:val="false"/>
                <w:color w:val="000000"/>
                <w:sz w:val="20"/>
              </w:rPr>
              <w:t>
2. Санитариялық-гигиеналық режим және эпидемиологиялық қауіпсіздік нормалары (қорғаныш киімін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3. Контаминацияға қарсы іс-шараларды сақтай отырып, жұмыстарды жүргізу;</w:t>
            </w:r>
          </w:p>
          <w:p>
            <w:pPr>
              <w:spacing w:after="20"/>
              <w:ind w:left="20"/>
              <w:jc w:val="both"/>
            </w:pPr>
            <w:r>
              <w:rPr>
                <w:rFonts w:ascii="Times New Roman"/>
                <w:b w:val="false"/>
                <w:i w:val="false"/>
                <w:color w:val="000000"/>
                <w:sz w:val="20"/>
              </w:rPr>
              <w:t>
4. Қауіптілік сыныбына сәйкес қалдықтармен жұмыс істеу;</w:t>
            </w:r>
          </w:p>
          <w:p>
            <w:pPr>
              <w:spacing w:after="20"/>
              <w:ind w:left="20"/>
              <w:jc w:val="both"/>
            </w:pPr>
            <w:r>
              <w:rPr>
                <w:rFonts w:ascii="Times New Roman"/>
                <w:b w:val="false"/>
                <w:i w:val="false"/>
                <w:color w:val="000000"/>
                <w:sz w:val="20"/>
              </w:rPr>
              <w:t>
5. Ішкі нормативтік құжаттар, функционалдық міндеттері;</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өрт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жұмыс</w:t>
            </w:r>
          </w:p>
          <w:p>
            <w:pPr>
              <w:spacing w:after="20"/>
              <w:ind w:left="20"/>
              <w:jc w:val="both"/>
            </w:pPr>
            <w:r>
              <w:rPr>
                <w:rFonts w:ascii="Times New Roman"/>
                <w:b w:val="false"/>
                <w:i w:val="false"/>
                <w:color w:val="000000"/>
                <w:sz w:val="20"/>
              </w:rPr>
              <w:t>
Тәуелсіздік</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Оқуға қабілеттілік</w:t>
            </w:r>
          </w:p>
          <w:p>
            <w:pPr>
              <w:spacing w:after="20"/>
              <w:ind w:left="20"/>
              <w:jc w:val="both"/>
            </w:pPr>
            <w:r>
              <w:rPr>
                <w:rFonts w:ascii="Times New Roman"/>
                <w:b w:val="false"/>
                <w:i w:val="false"/>
                <w:color w:val="000000"/>
                <w:sz w:val="20"/>
              </w:rPr>
              <w:t>
Тәртіп</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Дәрігер-сот-медициналық сарапшы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"Дәрігер сот-психиатриялық сарапшы"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 психиатриялық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w:t>
            </w:r>
          </w:p>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p>
            <w:pPr>
              <w:spacing w:after="20"/>
              <w:ind w:left="20"/>
              <w:jc w:val="both"/>
            </w:pPr>
            <w:r>
              <w:rPr>
                <w:rFonts w:ascii="Times New Roman"/>
                <w:b w:val="false"/>
                <w:i w:val="false"/>
                <w:color w:val="000000"/>
                <w:sz w:val="20"/>
              </w:rPr>
              <w:t>
Психиатрия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бойынша алдыңғы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 Сот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сараптамасын немесе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Сот-психиатриялық сараптамасын немесе зерттеуін жүргізу.</w:t>
            </w:r>
          </w:p>
          <w:p>
            <w:pPr>
              <w:spacing w:after="20"/>
              <w:ind w:left="20"/>
              <w:jc w:val="both"/>
            </w:pPr>
            <w:r>
              <w:rPr>
                <w:rFonts w:ascii="Times New Roman"/>
                <w:b w:val="false"/>
                <w:i w:val="false"/>
                <w:color w:val="000000"/>
                <w:sz w:val="20"/>
              </w:rPr>
              <w:t>
2. Сараптама тағайындайтын органдармен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Т1-еңбек функциясы:</w:t>
            </w:r>
          </w:p>
          <w:p>
            <w:pPr>
              <w:spacing w:after="20"/>
              <w:ind w:left="20"/>
              <w:jc w:val="both"/>
            </w:pPr>
            <w:r>
              <w:rPr>
                <w:rFonts w:ascii="Times New Roman"/>
                <w:b w:val="false"/>
                <w:i w:val="false"/>
                <w:color w:val="000000"/>
                <w:sz w:val="20"/>
              </w:rPr>
              <w:t>
"Сот-сараптамалық психиатриялық зерттеу" мамандығы бойынша сот сараптамасын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Келіп түскен сараптама немесе зерттеу объектілерін және іс материалдарын қабылдау және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2. Сараптама немесе зерттеу объектілерінің бүлдіру, түрлендіру, ауыстыру мүмкіндігін болдырмайтын және сақтау және тасымалдау кезінде белгілері мен қасиеттерінің сақталуын қамтамасыз ететін қаптамасының тұтастығын тексеру;</w:t>
            </w:r>
          </w:p>
          <w:p>
            <w:pPr>
              <w:spacing w:after="20"/>
              <w:ind w:left="20"/>
              <w:jc w:val="both"/>
            </w:pPr>
            <w:r>
              <w:rPr>
                <w:rFonts w:ascii="Times New Roman"/>
                <w:b w:val="false"/>
                <w:i w:val="false"/>
                <w:color w:val="000000"/>
                <w:sz w:val="20"/>
              </w:rPr>
              <w:t>
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4. Зерттеуге түсетін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 сақтау, сараптама объектілерін сақтау және қайтару қағидаларын сақтау жөніндегі шараларды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 -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зерттеулерге ұсынылатын объектілерді жіберу, тасымалдау;</w:t>
            </w:r>
          </w:p>
          <w:p>
            <w:pPr>
              <w:spacing w:after="20"/>
              <w:ind w:left="20"/>
              <w:jc w:val="both"/>
            </w:pPr>
            <w:r>
              <w:rPr>
                <w:rFonts w:ascii="Times New Roman"/>
                <w:b w:val="false"/>
                <w:i w:val="false"/>
                <w:color w:val="000000"/>
                <w:sz w:val="20"/>
              </w:rPr>
              <w:t>
3. Ішкі еңбек тәртібі, еңбек қауіпсіздігі және еңбекті қорғау, өндірістік санитария, өрт қауіпсіздігі;</w:t>
            </w:r>
          </w:p>
          <w:p>
            <w:pPr>
              <w:spacing w:after="20"/>
              <w:ind w:left="20"/>
              <w:jc w:val="both"/>
            </w:pPr>
            <w:r>
              <w:rPr>
                <w:rFonts w:ascii="Times New Roman"/>
                <w:b w:val="false"/>
                <w:i w:val="false"/>
                <w:color w:val="000000"/>
                <w:sz w:val="20"/>
              </w:rPr>
              <w:t>
4. Сот-сараптамалық зерттеудің әдістемелері және (немесе) әдістері, сот-сараптамалық психиатриялық (наркологиялық) зерттеу саласындағы отандық және шетелдік жетістіктер.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Сот сараптамасының (зерттеуінің) материалдары мен объектілерін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Сот-сараптамалық психиатриялық зерттеудің мәнін, объектісін және міндеттерін анықтау;</w:t>
            </w:r>
          </w:p>
          <w:p>
            <w:pPr>
              <w:spacing w:after="20"/>
              <w:ind w:left="20"/>
              <w:jc w:val="both"/>
            </w:pPr>
            <w:r>
              <w:rPr>
                <w:rFonts w:ascii="Times New Roman"/>
                <w:b w:val="false"/>
                <w:i w:val="false"/>
                <w:color w:val="000000"/>
                <w:sz w:val="20"/>
              </w:rPr>
              <w:t>
2. Ұсынылған материалдар мен зерттеу объектілерін зерделеу және сараптаманың шешуіне қойылған мәселелер бойынша қорытынды беру үшін олардың жарамдылығы мен жеткіліктілігін бағалау;</w:t>
            </w:r>
          </w:p>
          <w:p>
            <w:pPr>
              <w:spacing w:after="20"/>
              <w:ind w:left="20"/>
              <w:jc w:val="both"/>
            </w:pPr>
            <w:r>
              <w:rPr>
                <w:rFonts w:ascii="Times New Roman"/>
                <w:b w:val="false"/>
                <w:i w:val="false"/>
                <w:color w:val="000000"/>
                <w:sz w:val="20"/>
              </w:rPr>
              <w:t>
3. Сот сараптамасының объектілерін олардың ерекшеліктерін ескере отырып сипаттау;</w:t>
            </w:r>
          </w:p>
          <w:p>
            <w:pPr>
              <w:spacing w:after="20"/>
              <w:ind w:left="20"/>
              <w:jc w:val="both"/>
            </w:pPr>
            <w:r>
              <w:rPr>
                <w:rFonts w:ascii="Times New Roman"/>
                <w:b w:val="false"/>
                <w:i w:val="false"/>
                <w:color w:val="000000"/>
                <w:sz w:val="20"/>
              </w:rPr>
              <w:t>
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реттілігін айқындау;</w:t>
            </w:r>
          </w:p>
          <w:p>
            <w:pPr>
              <w:spacing w:after="20"/>
              <w:ind w:left="20"/>
              <w:jc w:val="both"/>
            </w:pPr>
            <w:r>
              <w:rPr>
                <w:rFonts w:ascii="Times New Roman"/>
                <w:b w:val="false"/>
                <w:i w:val="false"/>
                <w:color w:val="000000"/>
                <w:sz w:val="20"/>
              </w:rPr>
              <w:t>
5. Сот-сараптамалық психиатриялық зерттеудің әдістемелерін және (немесе)әдістерін таңдау;</w:t>
            </w:r>
          </w:p>
          <w:p>
            <w:pPr>
              <w:spacing w:after="20"/>
              <w:ind w:left="20"/>
              <w:jc w:val="both"/>
            </w:pPr>
            <w:r>
              <w:rPr>
                <w:rFonts w:ascii="Times New Roman"/>
                <w:b w:val="false"/>
                <w:i w:val="false"/>
                <w:color w:val="000000"/>
                <w:sz w:val="20"/>
              </w:rPr>
              <w:t>
6. Сараптама тағайындаған органға өтініштхаттарды ресімдеу;</w:t>
            </w:r>
          </w:p>
          <w:p>
            <w:pPr>
              <w:spacing w:after="20"/>
              <w:ind w:left="20"/>
              <w:jc w:val="both"/>
            </w:pPr>
            <w:r>
              <w:rPr>
                <w:rFonts w:ascii="Times New Roman"/>
                <w:b w:val="false"/>
                <w:i w:val="false"/>
                <w:color w:val="000000"/>
                <w:sz w:val="20"/>
              </w:rPr>
              <w:t>
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жүргізу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 -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Сот-сараптамалық зерттеудің әдістемелері және (немесе) әдістері, сот-сараптамалық психиатриялық (наркологиялық) зерттеу саласындағы отандық және шетелдік жетістіктер;</w:t>
            </w:r>
          </w:p>
          <w:p>
            <w:pPr>
              <w:spacing w:after="20"/>
              <w:ind w:left="20"/>
              <w:jc w:val="both"/>
            </w:pPr>
            <w:r>
              <w:rPr>
                <w:rFonts w:ascii="Times New Roman"/>
                <w:b w:val="false"/>
                <w:i w:val="false"/>
                <w:color w:val="000000"/>
                <w:sz w:val="20"/>
              </w:rPr>
              <w:t>
4. Психиатриялық (наркологиялық) сараптама объектілері және олардың түрлері;</w:t>
            </w:r>
          </w:p>
          <w:p>
            <w:pPr>
              <w:spacing w:after="20"/>
              <w:ind w:left="20"/>
              <w:jc w:val="both"/>
            </w:pPr>
            <w:r>
              <w:rPr>
                <w:rFonts w:ascii="Times New Roman"/>
                <w:b w:val="false"/>
                <w:i w:val="false"/>
                <w:color w:val="000000"/>
                <w:sz w:val="20"/>
              </w:rPr>
              <w:t>
5. Психикалық (наркологиялық) бұзылулардың белгілері немесе олардың болмауы, оларды жүйелеу негіздері;</w:t>
            </w:r>
          </w:p>
          <w:p>
            <w:pPr>
              <w:spacing w:after="20"/>
              <w:ind w:left="20"/>
              <w:jc w:val="both"/>
            </w:pPr>
            <w:r>
              <w:rPr>
                <w:rFonts w:ascii="Times New Roman"/>
                <w:b w:val="false"/>
                <w:i w:val="false"/>
                <w:color w:val="000000"/>
                <w:sz w:val="20"/>
              </w:rPr>
              <w:t>
6. Сот-психиатриялық сараптаманы, сот-наркологиялық сараптаманы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7. Сараптамалық және арнайы зерттеулерді тағайындау және жүргізу тәртібіндегі айырмашылықтар.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Сот-сараптамалық зерттеуін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Сот-сараптамалық зерттеу әдістемелеріне және (немесе) әдісіне сәйкес сот-сараптамалық зерттеулер жүргізу;</w:t>
            </w:r>
          </w:p>
          <w:p>
            <w:pPr>
              <w:spacing w:after="20"/>
              <w:ind w:left="20"/>
              <w:jc w:val="both"/>
            </w:pPr>
            <w:r>
              <w:rPr>
                <w:rFonts w:ascii="Times New Roman"/>
                <w:b w:val="false"/>
                <w:i w:val="false"/>
                <w:color w:val="000000"/>
                <w:sz w:val="20"/>
              </w:rPr>
              <w:t>
2. Құрал-саймандарды, аспаптар мен жабдықтарды пайдалану;</w:t>
            </w:r>
          </w:p>
          <w:p>
            <w:pPr>
              <w:spacing w:after="20"/>
              <w:ind w:left="20"/>
              <w:jc w:val="both"/>
            </w:pPr>
            <w:r>
              <w:rPr>
                <w:rFonts w:ascii="Times New Roman"/>
                <w:b w:val="false"/>
                <w:i w:val="false"/>
                <w:color w:val="000000"/>
                <w:sz w:val="20"/>
              </w:rPr>
              <w:t>
3. Зерттеу жүргізу кезінде өндірістік ортаның жағдайларын (температура, ылғалдылық) бақылау;</w:t>
            </w:r>
          </w:p>
          <w:p>
            <w:pPr>
              <w:spacing w:after="20"/>
              <w:ind w:left="20"/>
              <w:jc w:val="both"/>
            </w:pPr>
            <w:r>
              <w:rPr>
                <w:rFonts w:ascii="Times New Roman"/>
                <w:b w:val="false"/>
                <w:i w:val="false"/>
                <w:color w:val="000000"/>
                <w:sz w:val="20"/>
              </w:rPr>
              <w:t>
4. Сот-сараптамалық зерттеулердің сапасын бақылауға қатысу;</w:t>
            </w:r>
          </w:p>
          <w:p>
            <w:pPr>
              <w:spacing w:after="20"/>
              <w:ind w:left="20"/>
              <w:jc w:val="both"/>
            </w:pPr>
            <w:r>
              <w:rPr>
                <w:rFonts w:ascii="Times New Roman"/>
                <w:b w:val="false"/>
                <w:i w:val="false"/>
                <w:color w:val="000000"/>
                <w:sz w:val="20"/>
              </w:rPr>
              <w:t>
5. Жазбаларды жүргізу және ресімдеу;</w:t>
            </w:r>
          </w:p>
          <w:p>
            <w:pPr>
              <w:spacing w:after="20"/>
              <w:ind w:left="20"/>
              <w:jc w:val="both"/>
            </w:pPr>
            <w:r>
              <w:rPr>
                <w:rFonts w:ascii="Times New Roman"/>
                <w:b w:val="false"/>
                <w:i w:val="false"/>
                <w:color w:val="000000"/>
                <w:sz w:val="20"/>
              </w:rPr>
              <w:t>
6. Санитарлық нормалар мен ережелердің талаптарын, еңбек қауіпсіздігі және еңбекті қорғау жөніндегі нұсқаулықтарды сақтау;</w:t>
            </w:r>
          </w:p>
          <w:p>
            <w:pPr>
              <w:spacing w:after="20"/>
              <w:ind w:left="20"/>
              <w:jc w:val="both"/>
            </w:pPr>
            <w:r>
              <w:rPr>
                <w:rFonts w:ascii="Times New Roman"/>
                <w:b w:val="false"/>
                <w:i w:val="false"/>
                <w:color w:val="000000"/>
                <w:sz w:val="20"/>
              </w:rPr>
              <w:t xml:space="preserve">
7. Сот-сараптамалық зерттеудің барысы мен нәтижелерін көрсететін сарапшының қорытындысын ресімдеу.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Сот-сараптамалық зерттеу әдістемелері және (немесе) әдістері;</w:t>
            </w:r>
          </w:p>
          <w:p>
            <w:pPr>
              <w:spacing w:after="20"/>
              <w:ind w:left="20"/>
              <w:jc w:val="both"/>
            </w:pPr>
            <w:r>
              <w:rPr>
                <w:rFonts w:ascii="Times New Roman"/>
                <w:b w:val="false"/>
                <w:i w:val="false"/>
                <w:color w:val="000000"/>
                <w:sz w:val="20"/>
              </w:rPr>
              <w:t>
3. Сот-психиатриялық сараптаманың, сот-наркологиялық сараптаманың процестік және ұйымдастырушылық негіздері;</w:t>
            </w:r>
          </w:p>
          <w:p>
            <w:pPr>
              <w:spacing w:after="20"/>
              <w:ind w:left="20"/>
              <w:jc w:val="both"/>
            </w:pPr>
            <w:r>
              <w:rPr>
                <w:rFonts w:ascii="Times New Roman"/>
                <w:b w:val="false"/>
                <w:i w:val="false"/>
                <w:color w:val="000000"/>
                <w:sz w:val="20"/>
              </w:rPr>
              <w:t>
4. Сот-сараптамалық психиатриялық зерттеудің кезеңдері;</w:t>
            </w:r>
          </w:p>
          <w:p>
            <w:pPr>
              <w:spacing w:after="20"/>
              <w:ind w:left="20"/>
              <w:jc w:val="both"/>
            </w:pPr>
            <w:r>
              <w:rPr>
                <w:rFonts w:ascii="Times New Roman"/>
                <w:b w:val="false"/>
                <w:i w:val="false"/>
                <w:color w:val="000000"/>
                <w:sz w:val="20"/>
              </w:rPr>
              <w:t>
5. Медицинаның, жалпы және сот психиатриясының, наркологияның негіздері;</w:t>
            </w:r>
          </w:p>
          <w:p>
            <w:pPr>
              <w:spacing w:after="20"/>
              <w:ind w:left="20"/>
              <w:jc w:val="both"/>
            </w:pPr>
            <w:r>
              <w:rPr>
                <w:rFonts w:ascii="Times New Roman"/>
                <w:b w:val="false"/>
                <w:i w:val="false"/>
                <w:color w:val="000000"/>
                <w:sz w:val="20"/>
              </w:rPr>
              <w:t>
6. Сот психиатриясының жалпы теориялық негіздері; жеке сот психиатриясы (психикалық бұзылулар клиникасы және олардың сот-психиатриялық маңызы); сот наркологиясы.</w:t>
            </w:r>
          </w:p>
          <w:p>
            <w:pPr>
              <w:spacing w:after="20"/>
              <w:ind w:left="20"/>
              <w:jc w:val="both"/>
            </w:pPr>
            <w:r>
              <w:rPr>
                <w:rFonts w:ascii="Times New Roman"/>
                <w:b w:val="false"/>
                <w:i w:val="false"/>
                <w:color w:val="000000"/>
                <w:sz w:val="20"/>
              </w:rPr>
              <w:t>
7. Жазбаларды жүргізу тәртібі;</w:t>
            </w:r>
          </w:p>
          <w:p>
            <w:pPr>
              <w:spacing w:after="20"/>
              <w:ind w:left="20"/>
              <w:jc w:val="both"/>
            </w:pPr>
            <w:r>
              <w:rPr>
                <w:rFonts w:ascii="Times New Roman"/>
                <w:b w:val="false"/>
                <w:i w:val="false"/>
                <w:color w:val="000000"/>
                <w:sz w:val="20"/>
              </w:rPr>
              <w:t>
8.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9. Ішкі нормативтік құжаттар, лауазымдық міндеттер.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w:t>
            </w:r>
          </w:p>
          <w:p>
            <w:pPr>
              <w:spacing w:after="20"/>
              <w:ind w:left="20"/>
              <w:jc w:val="both"/>
            </w:pPr>
            <w:r>
              <w:rPr>
                <w:rFonts w:ascii="Times New Roman"/>
                <w:b w:val="false"/>
                <w:i w:val="false"/>
                <w:color w:val="000000"/>
                <w:sz w:val="20"/>
              </w:rPr>
              <w:t>
Сот сараптамасының (зерттеуінің) нәтижелерін түсіндіру немесе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Сот-сараптамалық психиатриялық зерттеу әдістемесіне және (немесе) әдісіне сәйкес зерттеу нәтижелерін талдауды, бағалауды және өңдеуді жүргізу;</w:t>
            </w:r>
          </w:p>
          <w:p>
            <w:pPr>
              <w:spacing w:after="20"/>
              <w:ind w:left="20"/>
              <w:jc w:val="both"/>
            </w:pPr>
            <w:r>
              <w:rPr>
                <w:rFonts w:ascii="Times New Roman"/>
                <w:b w:val="false"/>
                <w:i w:val="false"/>
                <w:color w:val="000000"/>
                <w:sz w:val="20"/>
              </w:rPr>
              <w:t>
2. Зерттеу нәтижелерінің белгісіздігін бағалау;</w:t>
            </w:r>
          </w:p>
          <w:p>
            <w:pPr>
              <w:spacing w:after="20"/>
              <w:ind w:left="20"/>
              <w:jc w:val="both"/>
            </w:pPr>
            <w:r>
              <w:rPr>
                <w:rFonts w:ascii="Times New Roman"/>
                <w:b w:val="false"/>
                <w:i w:val="false"/>
                <w:color w:val="000000"/>
                <w:sz w:val="20"/>
              </w:rPr>
              <w:t>
3. Сараптамалық зерттеу нәтижелерін түсіндіру немесе өңдеу және қорытындыларды қалыптастыру;</w:t>
            </w:r>
          </w:p>
          <w:p>
            <w:pPr>
              <w:spacing w:after="20"/>
              <w:ind w:left="20"/>
              <w:jc w:val="both"/>
            </w:pPr>
            <w:r>
              <w:rPr>
                <w:rFonts w:ascii="Times New Roman"/>
                <w:b w:val="false"/>
                <w:i w:val="false"/>
                <w:color w:val="000000"/>
                <w:sz w:val="20"/>
              </w:rPr>
              <w:t>
4. Зерттеу нәтижелерін талдау, бағалау және өңдеу бойынша жазбаларды жүргізу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Сот-сараптамалық зерттеу әдістемелері және (немесе) әдістері;</w:t>
            </w:r>
          </w:p>
          <w:p>
            <w:pPr>
              <w:spacing w:after="20"/>
              <w:ind w:left="20"/>
              <w:jc w:val="both"/>
            </w:pPr>
            <w:r>
              <w:rPr>
                <w:rFonts w:ascii="Times New Roman"/>
                <w:b w:val="false"/>
                <w:i w:val="false"/>
                <w:color w:val="000000"/>
                <w:sz w:val="20"/>
              </w:rPr>
              <w:t>
2. Зерттеу нәтижелерінің белгісіздігін бағалаудың жалпы ережелері;</w:t>
            </w:r>
          </w:p>
          <w:p>
            <w:pPr>
              <w:spacing w:after="20"/>
              <w:ind w:left="20"/>
              <w:jc w:val="both"/>
            </w:pPr>
            <w:r>
              <w:rPr>
                <w:rFonts w:ascii="Times New Roman"/>
                <w:b w:val="false"/>
                <w:i w:val="false"/>
                <w:color w:val="000000"/>
                <w:sz w:val="20"/>
              </w:rPr>
              <w:t>
3. Сараптамалық зерттеу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4. Сот-сараптамалық зерттеу барысында алынған деректерді түсіндіру;</w:t>
            </w:r>
          </w:p>
          <w:p>
            <w:pPr>
              <w:spacing w:after="20"/>
              <w:ind w:left="20"/>
              <w:jc w:val="both"/>
            </w:pPr>
            <w:r>
              <w:rPr>
                <w:rFonts w:ascii="Times New Roman"/>
                <w:b w:val="false"/>
                <w:i w:val="false"/>
                <w:color w:val="000000"/>
                <w:sz w:val="20"/>
              </w:rPr>
              <w:t>
5. Психикалық жай-күйін зерттеу, талдау, бағалау және зерттеу нәтижелерін өңдеу жазбаларын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5-дағды:</w:t>
            </w:r>
          </w:p>
          <w:p>
            <w:pPr>
              <w:spacing w:after="20"/>
              <w:ind w:left="20"/>
              <w:jc w:val="both"/>
            </w:pPr>
            <w:r>
              <w:rPr>
                <w:rFonts w:ascii="Times New Roman"/>
                <w:b w:val="false"/>
                <w:i w:val="false"/>
                <w:color w:val="000000"/>
                <w:sz w:val="20"/>
              </w:rPr>
              <w:t>
Сарапшының (маманның) қорытындысын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p>
            <w:pPr>
              <w:spacing w:after="20"/>
              <w:ind w:left="20"/>
              <w:jc w:val="both"/>
            </w:pPr>
            <w:r>
              <w:rPr>
                <w:rFonts w:ascii="Times New Roman"/>
                <w:b w:val="false"/>
                <w:i w:val="false"/>
                <w:color w:val="000000"/>
                <w:sz w:val="20"/>
              </w:rPr>
              <w:t>
3. Сот-сараптамалық зерттеудің барысы мен нәтижелерін көрсететін сарапшының қорытындысын ресімдеу;</w:t>
            </w:r>
          </w:p>
          <w:p>
            <w:pPr>
              <w:spacing w:after="20"/>
              <w:ind w:left="20"/>
              <w:jc w:val="both"/>
            </w:pPr>
            <w:r>
              <w:rPr>
                <w:rFonts w:ascii="Times New Roman"/>
                <w:b w:val="false"/>
                <w:i w:val="false"/>
                <w:color w:val="000000"/>
                <w:sz w:val="20"/>
              </w:rPr>
              <w:t>
4. Сот-сараптамалық психиатриялық зерттеудің әдістемелерін және (немесе) әдістерін таңдау;</w:t>
            </w:r>
          </w:p>
          <w:p>
            <w:pPr>
              <w:spacing w:after="20"/>
              <w:ind w:left="20"/>
              <w:jc w:val="both"/>
            </w:pPr>
            <w:r>
              <w:rPr>
                <w:rFonts w:ascii="Times New Roman"/>
                <w:b w:val="false"/>
                <w:i w:val="false"/>
                <w:color w:val="000000"/>
                <w:sz w:val="20"/>
              </w:rPr>
              <w:t>
5. Сараптама тағайындаған органға өтінішхаттарды ресімдеу;</w:t>
            </w:r>
          </w:p>
          <w:p>
            <w:pPr>
              <w:spacing w:after="20"/>
              <w:ind w:left="20"/>
              <w:jc w:val="both"/>
            </w:pPr>
            <w:r>
              <w:rPr>
                <w:rFonts w:ascii="Times New Roman"/>
                <w:b w:val="false"/>
                <w:i w:val="false"/>
                <w:color w:val="000000"/>
                <w:sz w:val="20"/>
              </w:rPr>
              <w:t>
6. Сараптама объектілерін тіркеуге және зерттеуге арналған ғылыми-техникалық құралдар мен тәсілдерді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Сарапшының қорытындысын жасау оның құрылымдық бөліктері (кіріспе, зерттеу, синтездеу, тұжырымдар);</w:t>
            </w:r>
          </w:p>
          <w:p>
            <w:pPr>
              <w:spacing w:after="20"/>
              <w:ind w:left="20"/>
              <w:jc w:val="both"/>
            </w:pPr>
            <w:r>
              <w:rPr>
                <w:rFonts w:ascii="Times New Roman"/>
                <w:b w:val="false"/>
                <w:i w:val="false"/>
                <w:color w:val="000000"/>
                <w:sz w:val="20"/>
              </w:rPr>
              <w:t>
3. Құжаттауды, мұрағаттауды білу;</w:t>
            </w:r>
          </w:p>
          <w:p>
            <w:pPr>
              <w:spacing w:after="20"/>
              <w:ind w:left="20"/>
              <w:jc w:val="both"/>
            </w:pPr>
            <w:r>
              <w:rPr>
                <w:rFonts w:ascii="Times New Roman"/>
                <w:b w:val="false"/>
                <w:i w:val="false"/>
                <w:color w:val="000000"/>
                <w:sz w:val="20"/>
              </w:rPr>
              <w:t>
4. Сот-сараптамалық зерттеу әдістемелері және (немесе)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Сараптама тағайындайтын органдармен өзара іс-қимыл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Сот сараптамаларын жүргізуді тағайындайтын органдармен өзара іс-қимыл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 сараптамасын жүргізуге арналған шығыстардың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 немесе сарапшы ретінде қатысу;</w:t>
            </w:r>
          </w:p>
          <w:p>
            <w:pPr>
              <w:spacing w:after="20"/>
              <w:ind w:left="20"/>
              <w:jc w:val="both"/>
            </w:pPr>
            <w:r>
              <w:rPr>
                <w:rFonts w:ascii="Times New Roman"/>
                <w:b w:val="false"/>
                <w:i w:val="false"/>
                <w:color w:val="000000"/>
                <w:sz w:val="20"/>
              </w:rPr>
              <w:t>
3. Медицинаның, психиатрияның, медициналық технологиялардың, ғылыми әзірлемелердің қазіргі деңгейін ескере отырып, сот психиатриялық сараптамасының, наркологиялық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p>
            <w:pPr>
              <w:spacing w:after="20"/>
              <w:ind w:left="20"/>
              <w:jc w:val="both"/>
            </w:pPr>
            <w:r>
              <w:rPr>
                <w:rFonts w:ascii="Times New Roman"/>
                <w:b w:val="false"/>
                <w:i w:val="false"/>
                <w:color w:val="000000"/>
                <w:sz w:val="20"/>
              </w:rPr>
              <w:t>
4.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Сот экспертологиясы және криминалистика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Сараптама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 психиатриялық, сот наркологиялық сараптамаларын (зерттеулерін) ұйымдастыру және жүргізу мәселелері бойынша сараптамаларды тағайындайтын органдар қызметкерлерінің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p>
            <w:pPr>
              <w:spacing w:after="20"/>
              <w:ind w:left="20"/>
              <w:jc w:val="both"/>
            </w:pPr>
            <w:r>
              <w:rPr>
                <w:rFonts w:ascii="Times New Roman"/>
                <w:b w:val="false"/>
                <w:i w:val="false"/>
                <w:color w:val="000000"/>
                <w:sz w:val="20"/>
              </w:rPr>
              <w:t>
3. Медицинаның, психиатрияның, медициналық технологиялардың, ғылыми әзірлемелердің қазіргі деңгейін ескере отырып, сот психиатриялық сараптамасының, наркологиялық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4. Сот-сараптамалық зерттеулердің әдістемелерін әзірлеу, сынақтан өткізу және енгізудің негізгі қағидаттары.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3-қосымша еңбек функциясы: </w:t>
            </w:r>
          </w:p>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Медицинаның, психиатрияның, медициналық технологиялардың, ғылыми әзірлемелердің заманауи деңгейін ескере отырып, сот психиатриялық сараптамасының, наркологиялық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2. Сот психиатриясы, наркология және психология саласында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5. Деректерді жинау, талдау және жүйелеу;</w:t>
            </w:r>
          </w:p>
          <w:p>
            <w:pPr>
              <w:spacing w:after="20"/>
              <w:ind w:left="20"/>
              <w:jc w:val="both"/>
            </w:pPr>
            <w:r>
              <w:rPr>
                <w:rFonts w:ascii="Times New Roman"/>
                <w:b w:val="false"/>
                <w:i w:val="false"/>
                <w:color w:val="000000"/>
                <w:sz w:val="20"/>
              </w:rPr>
              <w:t>
6. Зерттеу жұмыстарының жоспарларын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7. Сот-сараптамалық психиатриялық, наркологиялық және психологиялық зерттеулердің тиісті әдістері мен әдістемелерін қолдану;</w:t>
            </w:r>
          </w:p>
          <w:p>
            <w:pPr>
              <w:spacing w:after="20"/>
              <w:ind w:left="20"/>
              <w:jc w:val="both"/>
            </w:pPr>
            <w:r>
              <w:rPr>
                <w:rFonts w:ascii="Times New Roman"/>
                <w:b w:val="false"/>
                <w:i w:val="false"/>
                <w:color w:val="000000"/>
                <w:sz w:val="20"/>
              </w:rPr>
              <w:t>
8. Сот психиатриясы, наркология және психология саласындағы ғылыми зерттеулердің нәтижелерін талдау;</w:t>
            </w:r>
          </w:p>
          <w:p>
            <w:pPr>
              <w:spacing w:after="20"/>
              <w:ind w:left="20"/>
              <w:jc w:val="both"/>
            </w:pPr>
            <w:r>
              <w:rPr>
                <w:rFonts w:ascii="Times New Roman"/>
                <w:b w:val="false"/>
                <w:i w:val="false"/>
                <w:color w:val="000000"/>
                <w:sz w:val="20"/>
              </w:rPr>
              <w:t>
9. Ғылыми-зерттеу жұмыстарының нәтижелерін ресімдеу;</w:t>
            </w:r>
          </w:p>
          <w:p>
            <w:pPr>
              <w:spacing w:after="20"/>
              <w:ind w:left="20"/>
              <w:jc w:val="both"/>
            </w:pPr>
            <w:r>
              <w:rPr>
                <w:rFonts w:ascii="Times New Roman"/>
                <w:b w:val="false"/>
                <w:i w:val="false"/>
                <w:color w:val="000000"/>
                <w:sz w:val="20"/>
              </w:rPr>
              <w:t>
10. Сот-сараптамалық зерттеулердің әдістемелерін, сот психиатриясы, наркология және психология саласындағы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11. Жалпы және сот психиатриясы, наркология және психология саласындағы орындалған жұмыстың, ғылыми зерттеулердің және (немесе) ғылыми әзірлемелердің нәтижелері бойынша есептер дайындау;</w:t>
            </w:r>
          </w:p>
          <w:p>
            <w:pPr>
              <w:spacing w:after="20"/>
              <w:ind w:left="20"/>
              <w:jc w:val="both"/>
            </w:pPr>
            <w:r>
              <w:rPr>
                <w:rFonts w:ascii="Times New Roman"/>
                <w:b w:val="false"/>
                <w:i w:val="false"/>
                <w:color w:val="000000"/>
                <w:sz w:val="20"/>
              </w:rPr>
              <w:t>
12. Мақалалар, монографиялар, әдістемелік ұсынымдар мен құралдар дайындауға қатысу;</w:t>
            </w:r>
          </w:p>
          <w:p>
            <w:pPr>
              <w:spacing w:after="20"/>
              <w:ind w:left="20"/>
              <w:jc w:val="both"/>
            </w:pPr>
            <w:r>
              <w:rPr>
                <w:rFonts w:ascii="Times New Roman"/>
                <w:b w:val="false"/>
                <w:i w:val="false"/>
                <w:color w:val="000000"/>
                <w:sz w:val="20"/>
              </w:rPr>
              <w:t>
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Медицина (психиатрия), наркология, психология және сот сараптамасы саласындағы отандық және шетелдік ғылымның заманауи жетістіктері;</w:t>
            </w:r>
          </w:p>
          <w:p>
            <w:pPr>
              <w:spacing w:after="20"/>
              <w:ind w:left="20"/>
              <w:jc w:val="both"/>
            </w:pPr>
            <w:r>
              <w:rPr>
                <w:rFonts w:ascii="Times New Roman"/>
                <w:b w:val="false"/>
                <w:i w:val="false"/>
                <w:color w:val="000000"/>
                <w:sz w:val="20"/>
              </w:rPr>
              <w:t>
3. Сот психиатриясы, наркология және психология саласында ғылыми-зерттеу жұмыстарын жүргізу немесе ғылыми әзірлемелерді орындау әдіснамасы;</w:t>
            </w:r>
          </w:p>
          <w:p>
            <w:pPr>
              <w:spacing w:after="20"/>
              <w:ind w:left="20"/>
              <w:jc w:val="both"/>
            </w:pPr>
            <w:r>
              <w:rPr>
                <w:rFonts w:ascii="Times New Roman"/>
                <w:b w:val="false"/>
                <w:i w:val="false"/>
                <w:color w:val="000000"/>
                <w:sz w:val="20"/>
              </w:rPr>
              <w:t>
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2-дағды: </w:t>
            </w:r>
          </w:p>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Сот-сараптама қызметі саласындағы нормативтік құқықтық актілердің жобаларын қолданыстағы заңнамаға, реттеу мақсаттарына, енгізілетін нормалардың тиімділігі мен олардың салдарларына сәйкестігіне талдау жасау;</w:t>
            </w:r>
          </w:p>
          <w:p>
            <w:pPr>
              <w:spacing w:after="20"/>
              <w:ind w:left="20"/>
              <w:jc w:val="both"/>
            </w:pPr>
            <w:r>
              <w:rPr>
                <w:rFonts w:ascii="Times New Roman"/>
                <w:b w:val="false"/>
                <w:i w:val="false"/>
                <w:color w:val="000000"/>
                <w:sz w:val="20"/>
              </w:rPr>
              <w:t>
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p>
            <w:pPr>
              <w:spacing w:after="20"/>
              <w:ind w:left="20"/>
              <w:jc w:val="both"/>
            </w:pPr>
            <w:r>
              <w:rPr>
                <w:rFonts w:ascii="Times New Roman"/>
                <w:b w:val="false"/>
                <w:i w:val="false"/>
                <w:color w:val="000000"/>
                <w:sz w:val="20"/>
              </w:rPr>
              <w:t>
4. Сот психиатриясы, наркология және психология саласындағы сот-сараптамалық зерттеулердің әдістемелерін, ғылыми зерттеулердің әзірлемелерін әзірлеуге, сынақтан өткізуге, валидациялауға және енгізуге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"Құқықтық актілер туралы" Қазақстан Республикасының Заңы;</w:t>
            </w:r>
          </w:p>
          <w:p>
            <w:pPr>
              <w:spacing w:after="20"/>
              <w:ind w:left="20"/>
              <w:jc w:val="both"/>
            </w:pPr>
            <w:r>
              <w:rPr>
                <w:rFonts w:ascii="Times New Roman"/>
                <w:b w:val="false"/>
                <w:i w:val="false"/>
                <w:color w:val="000000"/>
                <w:sz w:val="20"/>
              </w:rPr>
              <w:t>
3. Қазақстан Республикасы Әділет министрімен 2023 жылғы 3 шілдеде бекітілген №448 Нормативтік құқықтық актілерді әзірлеу және келісу қағидалары;</w:t>
            </w:r>
          </w:p>
          <w:p>
            <w:pPr>
              <w:spacing w:after="20"/>
              <w:ind w:left="20"/>
              <w:jc w:val="both"/>
            </w:pPr>
            <w:r>
              <w:rPr>
                <w:rFonts w:ascii="Times New Roman"/>
                <w:b w:val="false"/>
                <w:i w:val="false"/>
                <w:color w:val="000000"/>
                <w:sz w:val="20"/>
              </w:rPr>
              <w:t>
4. Оқу-әдістемелік кешендерді әзірлеудің негізгі қағидаттары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 сараптамаларын (зерттеулерін) жүргізу құқығына біліктілік куәлігін алуға үміткерлерді кәсіптік даярлауға, сот сарапшыларын даярлауға, олардың біліктілігін арттыруға қатысу;</w:t>
            </w:r>
          </w:p>
          <w:p>
            <w:pPr>
              <w:spacing w:after="20"/>
              <w:ind w:left="20"/>
              <w:jc w:val="both"/>
            </w:pPr>
            <w:r>
              <w:rPr>
                <w:rFonts w:ascii="Times New Roman"/>
                <w:b w:val="false"/>
                <w:i w:val="false"/>
                <w:color w:val="000000"/>
                <w:sz w:val="20"/>
              </w:rPr>
              <w:t>
2. Сот сарапшыларын даярлау, біліктілігін арттыру курстарына оқытушы, дайындық жетекшісі ретінде қатысу;</w:t>
            </w:r>
          </w:p>
          <w:p>
            <w:pPr>
              <w:spacing w:after="20"/>
              <w:ind w:left="20"/>
              <w:jc w:val="both"/>
            </w:pPr>
            <w:r>
              <w:rPr>
                <w:rFonts w:ascii="Times New Roman"/>
                <w:b w:val="false"/>
                <w:i w:val="false"/>
                <w:color w:val="000000"/>
                <w:sz w:val="20"/>
              </w:rPr>
              <w:t>
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Оқу-әдістемелік кешендерді әзірлеудің негізгі принциптері мен тәртібі;</w:t>
            </w:r>
          </w:p>
          <w:p>
            <w:pPr>
              <w:spacing w:after="20"/>
              <w:ind w:left="20"/>
              <w:jc w:val="both"/>
            </w:pPr>
            <w:r>
              <w:rPr>
                <w:rFonts w:ascii="Times New Roman"/>
                <w:b w:val="false"/>
                <w:i w:val="false"/>
                <w:color w:val="000000"/>
                <w:sz w:val="20"/>
              </w:rPr>
              <w:t>
3. Дәрістер, семинарлар мен практикалық сабақтар жоспарларын құру тәртібі;</w:t>
            </w:r>
          </w:p>
          <w:p>
            <w:pPr>
              <w:spacing w:after="20"/>
              <w:ind w:left="20"/>
              <w:jc w:val="both"/>
            </w:pPr>
            <w:r>
              <w:rPr>
                <w:rFonts w:ascii="Times New Roman"/>
                <w:b w:val="false"/>
                <w:i w:val="false"/>
                <w:color w:val="000000"/>
                <w:sz w:val="20"/>
              </w:rPr>
              <w:t xml:space="preserve">
4. Оқыту теориясы мен әдістемесінің негіздері; </w:t>
            </w:r>
          </w:p>
          <w:p>
            <w:pPr>
              <w:spacing w:after="20"/>
              <w:ind w:left="20"/>
              <w:jc w:val="both"/>
            </w:pPr>
            <w:r>
              <w:rPr>
                <w:rFonts w:ascii="Times New Roman"/>
                <w:b w:val="false"/>
                <w:i w:val="false"/>
                <w:color w:val="000000"/>
                <w:sz w:val="20"/>
              </w:rPr>
              <w:t>
5. Сот сарапшыларын даярлау және олардың біліктілігін арттыру мәселелері бойынша әдістемелік материалдар;</w:t>
            </w:r>
          </w:p>
          <w:p>
            <w:pPr>
              <w:spacing w:after="20"/>
              <w:ind w:left="20"/>
              <w:jc w:val="both"/>
            </w:pPr>
            <w:r>
              <w:rPr>
                <w:rFonts w:ascii="Times New Roman"/>
                <w:b w:val="false"/>
                <w:i w:val="false"/>
                <w:color w:val="000000"/>
                <w:sz w:val="20"/>
              </w:rPr>
              <w:t>
6. Сот сарапшыларының кәсіптік даярлығының, біліктілігін арттырудың нысандары, түрлері,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4-дағды: Біліктілік даярлығы </w:t>
            </w:r>
          </w:p>
          <w:p>
            <w:pPr>
              <w:spacing w:after="20"/>
              <w:ind w:left="20"/>
              <w:jc w:val="both"/>
            </w:pPr>
            <w:r>
              <w:rPr>
                <w:rFonts w:ascii="Times New Roman"/>
                <w:b w:val="false"/>
                <w:i w:val="false"/>
                <w:color w:val="000000"/>
                <w:sz w:val="20"/>
              </w:rPr>
              <w:t>
басшының басшылығымен сот сараптамасының (зерттеудің) материалдары мен объектілерін зерделеуге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Сот-сараптамалық зерттеудің мәнін, объектісін және міндеттерін анықтауға қатысу;</w:t>
            </w:r>
          </w:p>
          <w:p>
            <w:pPr>
              <w:spacing w:after="20"/>
              <w:ind w:left="20"/>
              <w:jc w:val="both"/>
            </w:pPr>
            <w:r>
              <w:rPr>
                <w:rFonts w:ascii="Times New Roman"/>
                <w:b w:val="false"/>
                <w:i w:val="false"/>
                <w:color w:val="000000"/>
                <w:sz w:val="20"/>
              </w:rPr>
              <w:t>
2. Ұсынылған материалдар мен зерттеу объектілерін зерделеуге және олардың қойылған мәселелер бойынша қорытынды беру үшін жарамдылығы мен жеткіліктілігін бағалауға қатысу;</w:t>
            </w:r>
          </w:p>
          <w:p>
            <w:pPr>
              <w:spacing w:after="20"/>
              <w:ind w:left="20"/>
              <w:jc w:val="both"/>
            </w:pPr>
            <w:r>
              <w:rPr>
                <w:rFonts w:ascii="Times New Roman"/>
                <w:b w:val="false"/>
                <w:i w:val="false"/>
                <w:color w:val="000000"/>
                <w:sz w:val="20"/>
              </w:rPr>
              <w:t>
3. Сот сараптамасы объектілерін сипаттауға қатысу;</w:t>
            </w:r>
          </w:p>
          <w:p>
            <w:pPr>
              <w:spacing w:after="20"/>
              <w:ind w:left="20"/>
              <w:jc w:val="both"/>
            </w:pPr>
            <w:r>
              <w:rPr>
                <w:rFonts w:ascii="Times New Roman"/>
                <w:b w:val="false"/>
                <w:i w:val="false"/>
                <w:color w:val="000000"/>
                <w:sz w:val="20"/>
              </w:rPr>
              <w:t>
4. Сараптамалық зерттеудің міндеттерін, бастапқы деректерді ескере отырып, сот сараптамасын (зерттеуін) жүргізу жоспарын жасауға және сараптамалық іс-қимылдардың реттілігін айқындауға қатысу;</w:t>
            </w:r>
          </w:p>
          <w:p>
            <w:pPr>
              <w:spacing w:after="20"/>
              <w:ind w:left="20"/>
              <w:jc w:val="both"/>
            </w:pPr>
            <w:r>
              <w:rPr>
                <w:rFonts w:ascii="Times New Roman"/>
                <w:b w:val="false"/>
                <w:i w:val="false"/>
                <w:color w:val="000000"/>
                <w:sz w:val="20"/>
              </w:rPr>
              <w:t>
5. Сот-сараптамалық зерттеу әдістемесін және (немесе) әдісін таңдауға қатысу;</w:t>
            </w:r>
          </w:p>
          <w:p>
            <w:pPr>
              <w:spacing w:after="20"/>
              <w:ind w:left="20"/>
              <w:jc w:val="both"/>
            </w:pPr>
            <w:r>
              <w:rPr>
                <w:rFonts w:ascii="Times New Roman"/>
                <w:b w:val="false"/>
                <w:i w:val="false"/>
                <w:color w:val="000000"/>
                <w:sz w:val="20"/>
              </w:rPr>
              <w:t>
6. Олардың ерекшеліктерін ескере отырып, сот сараптамасы объектілерін сипаттауға қатысу;</w:t>
            </w:r>
          </w:p>
          <w:p>
            <w:pPr>
              <w:spacing w:after="20"/>
              <w:ind w:left="20"/>
              <w:jc w:val="both"/>
            </w:pPr>
            <w:r>
              <w:rPr>
                <w:rFonts w:ascii="Times New Roman"/>
                <w:b w:val="false"/>
                <w:i w:val="false"/>
                <w:color w:val="000000"/>
                <w:sz w:val="20"/>
              </w:rPr>
              <w:t>
7. Сараптама тағайындаған органға өтінішхатты ресімдеуге қатысу;</w:t>
            </w:r>
          </w:p>
          <w:p>
            <w:pPr>
              <w:spacing w:after="20"/>
              <w:ind w:left="20"/>
              <w:jc w:val="both"/>
            </w:pPr>
            <w:r>
              <w:rPr>
                <w:rFonts w:ascii="Times New Roman"/>
                <w:b w:val="false"/>
                <w:i w:val="false"/>
                <w:color w:val="000000"/>
                <w:sz w:val="20"/>
              </w:rPr>
              <w:t>
8. Сараптама объектілерін тіркеуге және зерттеуге арналған ғылыми-техникалық құралдар мен тәсілдерді қолдану;</w:t>
            </w:r>
          </w:p>
          <w:p>
            <w:pPr>
              <w:spacing w:after="20"/>
              <w:ind w:left="20"/>
              <w:jc w:val="both"/>
            </w:pPr>
            <w:r>
              <w:rPr>
                <w:rFonts w:ascii="Times New Roman"/>
                <w:b w:val="false"/>
                <w:i w:val="false"/>
                <w:color w:val="000000"/>
                <w:sz w:val="20"/>
              </w:rPr>
              <w:t>
9. Жазбаларды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Сот-сараптамалық зерттеудің әдістемелері және (немесе) әдістері, сот-психиатриялық сараптама, сот-наркологиялық сараптама саласындағы отандық және шетелдік жетістіктер;</w:t>
            </w:r>
          </w:p>
          <w:p>
            <w:pPr>
              <w:spacing w:after="20"/>
              <w:ind w:left="20"/>
              <w:jc w:val="both"/>
            </w:pPr>
            <w:r>
              <w:rPr>
                <w:rFonts w:ascii="Times New Roman"/>
                <w:b w:val="false"/>
                <w:i w:val="false"/>
                <w:color w:val="000000"/>
                <w:sz w:val="20"/>
              </w:rPr>
              <w:t>
3. Қылмыстық,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4. Сараптамалық және арнайы зерттеулерді тағайындау және жүргізу тәртібіндегі айырмашылықтар.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 бейімділік</w:t>
            </w:r>
          </w:p>
          <w:p>
            <w:pPr>
              <w:spacing w:after="20"/>
              <w:ind w:left="20"/>
              <w:jc w:val="both"/>
            </w:pPr>
            <w:r>
              <w:rPr>
                <w:rFonts w:ascii="Times New Roman"/>
                <w:b w:val="false"/>
                <w:i w:val="false"/>
                <w:color w:val="000000"/>
                <w:sz w:val="20"/>
              </w:rPr>
              <w:t>
Эмпатия, эмоционалды интеллект</w:t>
            </w:r>
          </w:p>
          <w:p>
            <w:pPr>
              <w:spacing w:after="20"/>
              <w:ind w:left="20"/>
              <w:jc w:val="both"/>
            </w:pPr>
            <w:r>
              <w:rPr>
                <w:rFonts w:ascii="Times New Roman"/>
                <w:b w:val="false"/>
                <w:i w:val="false"/>
                <w:color w:val="000000"/>
                <w:sz w:val="20"/>
              </w:rPr>
              <w:t>
Көшбасшылық</w:t>
            </w:r>
          </w:p>
          <w:p>
            <w:pPr>
              <w:spacing w:after="20"/>
              <w:ind w:left="20"/>
              <w:jc w:val="both"/>
            </w:pPr>
            <w:r>
              <w:rPr>
                <w:rFonts w:ascii="Times New Roman"/>
                <w:b w:val="false"/>
                <w:i w:val="false"/>
                <w:color w:val="000000"/>
                <w:sz w:val="20"/>
              </w:rPr>
              <w:t>
Тәлімгерлік</w:t>
            </w:r>
          </w:p>
          <w:p>
            <w:pPr>
              <w:spacing w:after="20"/>
              <w:ind w:left="20"/>
              <w:jc w:val="both"/>
            </w:pPr>
            <w:r>
              <w:rPr>
                <w:rFonts w:ascii="Times New Roman"/>
                <w:b w:val="false"/>
                <w:i w:val="false"/>
                <w:color w:val="000000"/>
                <w:sz w:val="20"/>
              </w:rPr>
              <w:t>
Ынтымақтастық және командалық жұмыс</w:t>
            </w:r>
          </w:p>
          <w:p>
            <w:pPr>
              <w:spacing w:after="20"/>
              <w:ind w:left="20"/>
              <w:jc w:val="both"/>
            </w:pPr>
            <w:r>
              <w:rPr>
                <w:rFonts w:ascii="Times New Roman"/>
                <w:b w:val="false"/>
                <w:i w:val="false"/>
                <w:color w:val="000000"/>
                <w:sz w:val="20"/>
              </w:rPr>
              <w:t>
Жүйелік және аналитикалық ойлау</w:t>
            </w:r>
          </w:p>
          <w:p>
            <w:pPr>
              <w:spacing w:after="20"/>
              <w:ind w:left="20"/>
              <w:jc w:val="both"/>
            </w:pPr>
            <w:r>
              <w:rPr>
                <w:rFonts w:ascii="Times New Roman"/>
                <w:b w:val="false"/>
                <w:i w:val="false"/>
                <w:color w:val="000000"/>
                <w:sz w:val="20"/>
              </w:rPr>
              <w:t>
Ұйымдастырушылық дағдылары;</w:t>
            </w:r>
          </w:p>
          <w:p>
            <w:pPr>
              <w:spacing w:after="20"/>
              <w:ind w:left="20"/>
              <w:jc w:val="both"/>
            </w:pPr>
            <w:r>
              <w:rPr>
                <w:rFonts w:ascii="Times New Roman"/>
                <w:b w:val="false"/>
                <w:i w:val="false"/>
                <w:color w:val="000000"/>
                <w:sz w:val="20"/>
              </w:rPr>
              <w:t>
Стрессті басқару</w:t>
            </w:r>
          </w:p>
          <w:p>
            <w:pPr>
              <w:spacing w:after="20"/>
              <w:ind w:left="20"/>
              <w:jc w:val="both"/>
            </w:pPr>
            <w:r>
              <w:rPr>
                <w:rFonts w:ascii="Times New Roman"/>
                <w:b w:val="false"/>
                <w:i w:val="false"/>
                <w:color w:val="000000"/>
                <w:sz w:val="20"/>
              </w:rPr>
              <w:t>
Өзін-өзі ұйымдастыру және уақытты тиімді басқару</w:t>
            </w:r>
          </w:p>
          <w:p>
            <w:pPr>
              <w:spacing w:after="20"/>
              <w:ind w:left="20"/>
              <w:jc w:val="both"/>
            </w:pPr>
            <w:r>
              <w:rPr>
                <w:rFonts w:ascii="Times New Roman"/>
                <w:b w:val="false"/>
                <w:i w:val="false"/>
                <w:color w:val="000000"/>
                <w:sz w:val="20"/>
              </w:rPr>
              <w:t xml:space="preserve">
Кәсіптік этика </w:t>
            </w:r>
          </w:p>
          <w:p>
            <w:pPr>
              <w:spacing w:after="20"/>
              <w:ind w:left="20"/>
              <w:jc w:val="both"/>
            </w:pPr>
            <w:r>
              <w:rPr>
                <w:rFonts w:ascii="Times New Roman"/>
                <w:b w:val="false"/>
                <w:i w:val="false"/>
                <w:color w:val="000000"/>
                <w:sz w:val="20"/>
              </w:rPr>
              <w:t>
Сапаға ұмтылу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сот-психиатриялық сарапшы/бөлім (бөлімше)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"Мейірбике" (психиатриялық бағыттағы) кәсібінің карточкасы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Мейірбике/аға (сот-медицинадық сараптамасы саласындағы)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w:t>
            </w:r>
          </w:p>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немесе кәсіптік медициналық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Мейірбике ісі;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психиатриялық сараптамасын немесе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Сот-психиатриялық сараптама жүргізу кезіндегі орта медициналық персоналдың қосалқы қызметі;</w:t>
            </w:r>
          </w:p>
          <w:p>
            <w:pPr>
              <w:spacing w:after="20"/>
              <w:ind w:left="20"/>
              <w:jc w:val="both"/>
            </w:pPr>
            <w:r>
              <w:rPr>
                <w:rFonts w:ascii="Times New Roman"/>
                <w:b w:val="false"/>
                <w:i w:val="false"/>
                <w:color w:val="000000"/>
                <w:sz w:val="20"/>
              </w:rPr>
              <w:t>
2. Сот-психиатриялық сараптамасын жүргізу кезінде объектілермен жұмыс істеу кезіндегі орта медициналық персоналдың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Сот- психиатриялық сараптамасын жүргізу кезіндегі орта медициналық персоналдың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 психиатриялық сараптамасын жүргізу кезіне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Сарапшының бақылауымен дербес компьютерде материалды теруге қатысу;</w:t>
            </w:r>
          </w:p>
          <w:p>
            <w:pPr>
              <w:spacing w:after="20"/>
              <w:ind w:left="20"/>
              <w:jc w:val="both"/>
            </w:pPr>
            <w:r>
              <w:rPr>
                <w:rFonts w:ascii="Times New Roman"/>
                <w:b w:val="false"/>
                <w:i w:val="false"/>
                <w:color w:val="000000"/>
                <w:sz w:val="20"/>
              </w:rPr>
              <w:t>
2. Қауіптілік сыныбына сәйкес қалдықтарды жинау және уақытша сақтау, кәдеге жаратуға дайындау процесіне қатысу;</w:t>
            </w:r>
          </w:p>
          <w:p>
            <w:pPr>
              <w:spacing w:after="20"/>
              <w:ind w:left="20"/>
              <w:jc w:val="both"/>
            </w:pPr>
            <w:r>
              <w:rPr>
                <w:rFonts w:ascii="Times New Roman"/>
                <w:b w:val="false"/>
                <w:i w:val="false"/>
                <w:color w:val="000000"/>
                <w:sz w:val="20"/>
              </w:rPr>
              <w:t>
3. Құзыреті шегінде зерттеуге түсетін сот сараптамасы объектілерін қабылдауға, тіркеуге, таңбалауға және олардың сақталуын қамтамасыз етуге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Психиатриялық зерттеу жүргізу;</w:t>
            </w:r>
          </w:p>
          <w:p>
            <w:pPr>
              <w:spacing w:after="20"/>
              <w:ind w:left="20"/>
              <w:jc w:val="both"/>
            </w:pPr>
            <w:r>
              <w:rPr>
                <w:rFonts w:ascii="Times New Roman"/>
                <w:b w:val="false"/>
                <w:i w:val="false"/>
                <w:color w:val="000000"/>
                <w:sz w:val="20"/>
              </w:rPr>
              <w:t>
2. Психиатриялық зерттеу жүргізу әдістемелері;</w:t>
            </w:r>
          </w:p>
          <w:p>
            <w:pPr>
              <w:spacing w:after="20"/>
              <w:ind w:left="20"/>
              <w:jc w:val="both"/>
            </w:pPr>
            <w:r>
              <w:rPr>
                <w:rFonts w:ascii="Times New Roman"/>
                <w:b w:val="false"/>
                <w:i w:val="false"/>
                <w:color w:val="000000"/>
                <w:sz w:val="20"/>
              </w:rPr>
              <w:t>
3. Сот-психиатриялық сараптамасын жүргізу үшін ұсынылған объектілерді іріктеу, буып-түю, таңбалау және ресімдеу..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 психиатриялық сараптамасын жүргізу кезіне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Өз құзыреті шегінде құжаттама мен жазбаларды жүргізу;</w:t>
            </w:r>
          </w:p>
          <w:p>
            <w:pPr>
              <w:spacing w:after="20"/>
              <w:ind w:left="20"/>
              <w:jc w:val="both"/>
            </w:pPr>
            <w:r>
              <w:rPr>
                <w:rFonts w:ascii="Times New Roman"/>
                <w:b w:val="false"/>
                <w:i w:val="false"/>
                <w:color w:val="000000"/>
                <w:sz w:val="20"/>
              </w:rPr>
              <w:t>
2. Қарамағындағы кіші медициналық персоналдың (бар болса) қызметін ұйымдастыру;</w:t>
            </w:r>
          </w:p>
          <w:p>
            <w:pPr>
              <w:spacing w:after="20"/>
              <w:ind w:left="20"/>
              <w:jc w:val="both"/>
            </w:pPr>
            <w:r>
              <w:rPr>
                <w:rFonts w:ascii="Times New Roman"/>
                <w:b w:val="false"/>
                <w:i w:val="false"/>
                <w:color w:val="000000"/>
                <w:sz w:val="20"/>
              </w:rPr>
              <w:t>
3. Қарамағындағы кіші медициналық персоналдың лауазымдық міндеттерін орындауын бақылауды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Еңбек заңнамасының негіздері, ішкі еңбек тәртібінің ережелері, еңбек қауіпсіздігі және еңбекті қорғау талаптары, өндірістік санитария, өрт және санитарлық-эпидемиологиялық қауіпсіздік;</w:t>
            </w:r>
          </w:p>
          <w:p>
            <w:pPr>
              <w:spacing w:after="20"/>
              <w:ind w:left="20"/>
              <w:jc w:val="both"/>
            </w:pPr>
            <w:r>
              <w:rPr>
                <w:rFonts w:ascii="Times New Roman"/>
                <w:b w:val="false"/>
                <w:i w:val="false"/>
                <w:color w:val="000000"/>
                <w:sz w:val="20"/>
              </w:rPr>
              <w:t>
2. Құжаттау, мұрағаттауды білу;</w:t>
            </w:r>
          </w:p>
          <w:p>
            <w:pPr>
              <w:spacing w:after="20"/>
              <w:ind w:left="20"/>
              <w:jc w:val="both"/>
            </w:pPr>
            <w:r>
              <w:rPr>
                <w:rFonts w:ascii="Times New Roman"/>
                <w:b w:val="false"/>
                <w:i w:val="false"/>
                <w:color w:val="000000"/>
                <w:sz w:val="20"/>
              </w:rPr>
              <w:t>
3. Ішкі нормативтік құжаттар, функционалдық міндеттер.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Сот- психиатриялық сараптамасын жүргізу кезінде объектілермен жұмыс істеуде орта медициналық персоналдың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 психиатриялық сараптамасын жүргізу кезінде объектілермен жұмыс істеуде орта медициналық персоналдың қосалқы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Құзыреті шегінде зерттеуге түсетін сот сараптамасы объектілерін қабылдауға, тіркеуге, таңбалауға және олардың сақталуын қамтамасыз етуге қатысу;</w:t>
            </w:r>
          </w:p>
          <w:p>
            <w:pPr>
              <w:spacing w:after="20"/>
              <w:ind w:left="20"/>
              <w:jc w:val="both"/>
            </w:pPr>
            <w:r>
              <w:rPr>
                <w:rFonts w:ascii="Times New Roman"/>
                <w:b w:val="false"/>
                <w:i w:val="false"/>
                <w:color w:val="000000"/>
                <w:sz w:val="20"/>
              </w:rPr>
              <w:t>
2. Сараптама (зерттеу) тағайындаған адамға беру үшін сараптама объектілерін дайындау (буып-түю, таңбалау);</w:t>
            </w:r>
          </w:p>
          <w:p>
            <w:pPr>
              <w:spacing w:after="20"/>
              <w:ind w:left="20"/>
              <w:jc w:val="both"/>
            </w:pPr>
            <w:r>
              <w:rPr>
                <w:rFonts w:ascii="Times New Roman"/>
                <w:b w:val="false"/>
                <w:i w:val="false"/>
                <w:color w:val="000000"/>
                <w:sz w:val="20"/>
              </w:rPr>
              <w:t>
3. Денсаулыққа ықтимал қауіпті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Сот-психиатриялық сараптамасын жүргізу үшін ұсынылған объектілерді іріктеу, буып-тию, таңбалау және рәсімдеу;</w:t>
            </w:r>
          </w:p>
          <w:p>
            <w:pPr>
              <w:spacing w:after="20"/>
              <w:ind w:left="20"/>
              <w:jc w:val="both"/>
            </w:pPr>
            <w:r>
              <w:rPr>
                <w:rFonts w:ascii="Times New Roman"/>
                <w:b w:val="false"/>
                <w:i w:val="false"/>
                <w:color w:val="000000"/>
                <w:sz w:val="20"/>
              </w:rPr>
              <w:t>
2. Санитариялық-гигиеналық режим және эпидемиологиялық қауіпсіздік нормалары (қорғаныш киімін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3. Ішкі нормативтік құжаттар, функционалдық міндеттер.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Сот-психиатриялық сараптамасын жүргізу кезінде объектілермен жұмыс істеуде орта медициналық персоналдың қосалқы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Санитарлық-гигиеналық режим және эпидемиологиялық қауіпсіздік нормаларына сәйкес жұмыс орындарын, жабдықтарды дайындау;</w:t>
            </w:r>
          </w:p>
          <w:p>
            <w:pPr>
              <w:spacing w:after="20"/>
              <w:ind w:left="20"/>
              <w:jc w:val="both"/>
            </w:pPr>
            <w:r>
              <w:rPr>
                <w:rFonts w:ascii="Times New Roman"/>
                <w:b w:val="false"/>
                <w:i w:val="false"/>
                <w:color w:val="000000"/>
                <w:sz w:val="20"/>
              </w:rPr>
              <w:t>
2. Денсаулыққа ықтимал қауіпті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p>
            <w:pPr>
              <w:spacing w:after="20"/>
              <w:ind w:left="20"/>
              <w:jc w:val="both"/>
            </w:pPr>
            <w:r>
              <w:rPr>
                <w:rFonts w:ascii="Times New Roman"/>
                <w:b w:val="false"/>
                <w:i w:val="false"/>
                <w:color w:val="000000"/>
                <w:sz w:val="20"/>
              </w:rPr>
              <w:t>
3. Сараптама немесе зерттеу жүргізу үшін пайдаланылатын реактивтер мен ерітінділерді сақтау шарттарын, жарамдылық мерзімдерін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Санитариялық-гигиеналық режим және эпидемиологиялық қауіпсіздік нормалары (қорғаныш киімін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2. Ішкі еңбек тәртібінің,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3. Сараптама немесе зерттеу жүргізу үшін пайдаланылатын реактивтер мен ерітінділерді сақтау шарттарының, жарамдылық мерзімдерін.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міндеттерді өз бетінше шешу</w:t>
            </w:r>
          </w:p>
          <w:p>
            <w:pPr>
              <w:spacing w:after="20"/>
              <w:ind w:left="20"/>
              <w:jc w:val="both"/>
            </w:pPr>
            <w:r>
              <w:rPr>
                <w:rFonts w:ascii="Times New Roman"/>
                <w:b w:val="false"/>
                <w:i w:val="false"/>
                <w:color w:val="000000"/>
                <w:sz w:val="20"/>
              </w:rPr>
              <w:t>
Оқуға қабілеттілік</w:t>
            </w:r>
          </w:p>
          <w:p>
            <w:pPr>
              <w:spacing w:after="20"/>
              <w:ind w:left="20"/>
              <w:jc w:val="both"/>
            </w:pPr>
            <w:r>
              <w:rPr>
                <w:rFonts w:ascii="Times New Roman"/>
                <w:b w:val="false"/>
                <w:i w:val="false"/>
                <w:color w:val="000000"/>
                <w:sz w:val="20"/>
              </w:rPr>
              <w:t>
Тәртіп</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Командалық жұмыс</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Дәрігер-сот-медициналық сарапшы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"Дәрігер сот-наркологиялық сарапшы"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сот-наркологиялық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w:t>
            </w:r>
          </w:p>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p>
            <w:pPr>
              <w:spacing w:after="20"/>
              <w:ind w:left="20"/>
              <w:jc w:val="both"/>
            </w:pPr>
            <w:r>
              <w:rPr>
                <w:rFonts w:ascii="Times New Roman"/>
                <w:b w:val="false"/>
                <w:i w:val="false"/>
                <w:color w:val="000000"/>
                <w:sz w:val="20"/>
              </w:rPr>
              <w:t>
Наркология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бойынша алдыңғы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 Сот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сараптамасын немесе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Сот-наркологиялық сараптамасын немесе зерттеуін жүргізу;</w:t>
            </w:r>
          </w:p>
          <w:p>
            <w:pPr>
              <w:spacing w:after="20"/>
              <w:ind w:left="20"/>
              <w:jc w:val="both"/>
            </w:pPr>
            <w:r>
              <w:rPr>
                <w:rFonts w:ascii="Times New Roman"/>
                <w:b w:val="false"/>
                <w:i w:val="false"/>
                <w:color w:val="000000"/>
                <w:sz w:val="20"/>
              </w:rPr>
              <w:t>
2. Сараптама тағайындайтын органдармен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"Сот-сараптамалық наркологиялық зерттеу" мамандығы бойынша сот сараптамасын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Келіп түскен сараптама немесе зерттеу объектілерін және іс материалдарын қабылдау және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2.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3. Наркологиялық зерттеуге түсетін материалдар мен объектілерді тексеру актісін ресімдеу;</w:t>
            </w:r>
          </w:p>
          <w:p>
            <w:pPr>
              <w:spacing w:after="20"/>
              <w:ind w:left="20"/>
              <w:jc w:val="both"/>
            </w:pPr>
            <w:r>
              <w:rPr>
                <w:rFonts w:ascii="Times New Roman"/>
                <w:b w:val="false"/>
                <w:i w:val="false"/>
                <w:color w:val="000000"/>
                <w:sz w:val="20"/>
              </w:rPr>
              <w:t>
4. Сот наркологиялық сараптамасы объектілерінің бастапқы белгілері мен қасиеттерін сақтау, сараптама объектілерін сақтау және қайтару қағидаларын сақтау жөніндегі шараларды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 -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Сараптамалық зерттеулерге ұсынылатын объектілерді жіберу, тасымалдау;</w:t>
            </w:r>
          </w:p>
          <w:p>
            <w:pPr>
              <w:spacing w:after="20"/>
              <w:ind w:left="20"/>
              <w:jc w:val="both"/>
            </w:pPr>
            <w:r>
              <w:rPr>
                <w:rFonts w:ascii="Times New Roman"/>
                <w:b w:val="false"/>
                <w:i w:val="false"/>
                <w:color w:val="000000"/>
                <w:sz w:val="20"/>
              </w:rPr>
              <w:t>
3. Ішкі еңбек тәртібінің, еңбек қауіпсіздігі және еңбекті қорғау, өндірістік санитари , өрт қауіпсіздігі талаптары;</w:t>
            </w:r>
          </w:p>
          <w:p>
            <w:pPr>
              <w:spacing w:after="20"/>
              <w:ind w:left="20"/>
              <w:jc w:val="both"/>
            </w:pPr>
            <w:r>
              <w:rPr>
                <w:rFonts w:ascii="Times New Roman"/>
                <w:b w:val="false"/>
                <w:i w:val="false"/>
                <w:color w:val="000000"/>
                <w:sz w:val="20"/>
              </w:rPr>
              <w:t>
4. Сот-сараптамалық зерттеудің әдістемелері және (немесе)әдістері, сот-сараптамалық наркологиялық зерттеу саласындағы отандық және шетелдік жетістіктер.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 наркологиялық сараптамасының материалдары мен объектілерін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Сот-сараптамалық наркологиялық зерттеудің мәнін, объектісін және міндеттерін айқындау;</w:t>
            </w:r>
          </w:p>
          <w:p>
            <w:pPr>
              <w:spacing w:after="20"/>
              <w:ind w:left="20"/>
              <w:jc w:val="both"/>
            </w:pPr>
            <w:r>
              <w:rPr>
                <w:rFonts w:ascii="Times New Roman"/>
                <w:b w:val="false"/>
                <w:i w:val="false"/>
                <w:color w:val="000000"/>
                <w:sz w:val="20"/>
              </w:rPr>
              <w:t>
2. Ұсынылған материалдар мен зерттеу объектілерін зерделеу және сараптаманың шешуіне қойылған мәселелер бойынша қорытынды беру үшін олардың жарамдылығы мен жеткіліктілігін бағалау;</w:t>
            </w:r>
          </w:p>
          <w:p>
            <w:pPr>
              <w:spacing w:after="20"/>
              <w:ind w:left="20"/>
              <w:jc w:val="both"/>
            </w:pPr>
            <w:r>
              <w:rPr>
                <w:rFonts w:ascii="Times New Roman"/>
                <w:b w:val="false"/>
                <w:i w:val="false"/>
                <w:color w:val="000000"/>
                <w:sz w:val="20"/>
              </w:rPr>
              <w:t>
3. Наркологиялық сот сараптамасының объектілерін олардың ерекшеліктерін ескере отырып сипаттау;</w:t>
            </w:r>
          </w:p>
          <w:p>
            <w:pPr>
              <w:spacing w:after="20"/>
              <w:ind w:left="20"/>
              <w:jc w:val="both"/>
            </w:pPr>
            <w:r>
              <w:rPr>
                <w:rFonts w:ascii="Times New Roman"/>
                <w:b w:val="false"/>
                <w:i w:val="false"/>
                <w:color w:val="000000"/>
                <w:sz w:val="20"/>
              </w:rPr>
              <w:t>
4. Сот наркологиялық сараптама жүргізу жоспарын жасау және сараптамалық зерттеудің міндеттерін, бастапқы деректерді ескере отырып, сараптамалық іс-қимылдардың реттілігін анықтау;</w:t>
            </w:r>
          </w:p>
          <w:p>
            <w:pPr>
              <w:spacing w:after="20"/>
              <w:ind w:left="20"/>
              <w:jc w:val="both"/>
            </w:pPr>
            <w:r>
              <w:rPr>
                <w:rFonts w:ascii="Times New Roman"/>
                <w:b w:val="false"/>
                <w:i w:val="false"/>
                <w:color w:val="000000"/>
                <w:sz w:val="20"/>
              </w:rPr>
              <w:t>
5. Сот-сараптамалық зерттеу әдістемелерін және (немесе) әдістерін таңдау;</w:t>
            </w:r>
          </w:p>
          <w:p>
            <w:pPr>
              <w:spacing w:after="20"/>
              <w:ind w:left="20"/>
              <w:jc w:val="both"/>
            </w:pPr>
            <w:r>
              <w:rPr>
                <w:rFonts w:ascii="Times New Roman"/>
                <w:b w:val="false"/>
                <w:i w:val="false"/>
                <w:color w:val="000000"/>
                <w:sz w:val="20"/>
              </w:rPr>
              <w:t>
6. Сараптама тағайындаған органға өтінішхаттарды ресімдеу;</w:t>
            </w:r>
          </w:p>
          <w:p>
            <w:pPr>
              <w:spacing w:after="20"/>
              <w:ind w:left="20"/>
              <w:jc w:val="both"/>
            </w:pPr>
            <w:r>
              <w:rPr>
                <w:rFonts w:ascii="Times New Roman"/>
                <w:b w:val="false"/>
                <w:i w:val="false"/>
                <w:color w:val="000000"/>
                <w:sz w:val="20"/>
              </w:rPr>
              <w:t>
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 -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Сот-сараптамалық зерттеудің әдістемелері және (немесе) әдістері, сот-сараптамалық наркологиялық зерттеу саласындағы отандық және шетелдік жетістіктер;</w:t>
            </w:r>
          </w:p>
          <w:p>
            <w:pPr>
              <w:spacing w:after="20"/>
              <w:ind w:left="20"/>
              <w:jc w:val="both"/>
            </w:pPr>
            <w:r>
              <w:rPr>
                <w:rFonts w:ascii="Times New Roman"/>
                <w:b w:val="false"/>
                <w:i w:val="false"/>
                <w:color w:val="000000"/>
                <w:sz w:val="20"/>
              </w:rPr>
              <w:t>
3. Наркологиялық сараптаманың объектілері және олардың түрлері;</w:t>
            </w:r>
          </w:p>
          <w:p>
            <w:pPr>
              <w:spacing w:after="20"/>
              <w:ind w:left="20"/>
              <w:jc w:val="both"/>
            </w:pPr>
            <w:r>
              <w:rPr>
                <w:rFonts w:ascii="Times New Roman"/>
                <w:b w:val="false"/>
                <w:i w:val="false"/>
                <w:color w:val="000000"/>
                <w:sz w:val="20"/>
              </w:rPr>
              <w:t>
4. Наркологиялық бұзылулардың белгілері немесе олардың болмауы, оларды жүйелеу негіздері;</w:t>
            </w:r>
          </w:p>
          <w:p>
            <w:pPr>
              <w:spacing w:after="20"/>
              <w:ind w:left="20"/>
              <w:jc w:val="both"/>
            </w:pPr>
            <w:r>
              <w:rPr>
                <w:rFonts w:ascii="Times New Roman"/>
                <w:b w:val="false"/>
                <w:i w:val="false"/>
                <w:color w:val="000000"/>
                <w:sz w:val="20"/>
              </w:rPr>
              <w:t>
5. Сот-наркологиялық сараптамасын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6. Сараптамалық және арнайы зерттеулерді тағайындау және жүргізу тәртібіндегі айырмашылықтар.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Сот-наркологиялық сараптамалық зерттеу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Сот-сараптамалық зерттеу әдістемелеріне және (немесе) әдісіне сәйкес сот-сараптамалық зерттеулер жүргізу;</w:t>
            </w:r>
          </w:p>
          <w:p>
            <w:pPr>
              <w:spacing w:after="20"/>
              <w:ind w:left="20"/>
              <w:jc w:val="both"/>
            </w:pPr>
            <w:r>
              <w:rPr>
                <w:rFonts w:ascii="Times New Roman"/>
                <w:b w:val="false"/>
                <w:i w:val="false"/>
                <w:color w:val="000000"/>
                <w:sz w:val="20"/>
              </w:rPr>
              <w:t>
2. Сот-сараптамалық зерттеулердің сапасын бақылауға қатысу;</w:t>
            </w:r>
          </w:p>
          <w:p>
            <w:pPr>
              <w:spacing w:after="20"/>
              <w:ind w:left="20"/>
              <w:jc w:val="both"/>
            </w:pPr>
            <w:r>
              <w:rPr>
                <w:rFonts w:ascii="Times New Roman"/>
                <w:b w:val="false"/>
                <w:i w:val="false"/>
                <w:color w:val="000000"/>
                <w:sz w:val="20"/>
              </w:rPr>
              <w:t>
3. Жазбаларды жүргізу және ресімдеу;</w:t>
            </w:r>
          </w:p>
          <w:p>
            <w:pPr>
              <w:spacing w:after="20"/>
              <w:ind w:left="20"/>
              <w:jc w:val="both"/>
            </w:pPr>
            <w:r>
              <w:rPr>
                <w:rFonts w:ascii="Times New Roman"/>
                <w:b w:val="false"/>
                <w:i w:val="false"/>
                <w:color w:val="000000"/>
                <w:sz w:val="20"/>
              </w:rPr>
              <w:t>
4. Санитарлық нормалар мен ережелердің талаптарын, еңбек қауіпсіздігі және еңбекті қорғау жөніндегі нұсқаулықтарды сақтау;</w:t>
            </w:r>
          </w:p>
          <w:p>
            <w:pPr>
              <w:spacing w:after="20"/>
              <w:ind w:left="20"/>
              <w:jc w:val="both"/>
            </w:pPr>
            <w:r>
              <w:rPr>
                <w:rFonts w:ascii="Times New Roman"/>
                <w:b w:val="false"/>
                <w:i w:val="false"/>
                <w:color w:val="000000"/>
                <w:sz w:val="20"/>
              </w:rPr>
              <w:t xml:space="preserve">
5. Сот-сараптамалық зерттеудің барысы мен нәтижелерін көрсететін сарапшының қорытындысын ресімдеу.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Сот-сараптамалық зерттеу әдістемелері және (немесе) әдістері;</w:t>
            </w:r>
          </w:p>
          <w:p>
            <w:pPr>
              <w:spacing w:after="20"/>
              <w:ind w:left="20"/>
              <w:jc w:val="both"/>
            </w:pPr>
            <w:r>
              <w:rPr>
                <w:rFonts w:ascii="Times New Roman"/>
                <w:b w:val="false"/>
                <w:i w:val="false"/>
                <w:color w:val="000000"/>
                <w:sz w:val="20"/>
              </w:rPr>
              <w:t>
3. Сот наркологиялық сараптамасының процестік және ұйымдастырушылық негіздері;</w:t>
            </w:r>
          </w:p>
          <w:p>
            <w:pPr>
              <w:spacing w:after="20"/>
              <w:ind w:left="20"/>
              <w:jc w:val="both"/>
            </w:pPr>
            <w:r>
              <w:rPr>
                <w:rFonts w:ascii="Times New Roman"/>
                <w:b w:val="false"/>
                <w:i w:val="false"/>
                <w:color w:val="000000"/>
                <w:sz w:val="20"/>
              </w:rPr>
              <w:t>
4. Сот-сараптамалық зерттеу кезеңдері;</w:t>
            </w:r>
          </w:p>
          <w:p>
            <w:pPr>
              <w:spacing w:after="20"/>
              <w:ind w:left="20"/>
              <w:jc w:val="both"/>
            </w:pPr>
            <w:r>
              <w:rPr>
                <w:rFonts w:ascii="Times New Roman"/>
                <w:b w:val="false"/>
                <w:i w:val="false"/>
                <w:color w:val="000000"/>
                <w:sz w:val="20"/>
              </w:rPr>
              <w:t>
5. Медицина, жалпы және сот наркологиясының негіздері. Сот наркологиясының жалпы теориялық негіздері. Жеке сот наркологиясы (наркологиялық бұзылулар клиникасы және олардың сот-наркологиялық маңызы), сот наркологиясы;</w:t>
            </w:r>
          </w:p>
          <w:p>
            <w:pPr>
              <w:spacing w:after="20"/>
              <w:ind w:left="20"/>
              <w:jc w:val="both"/>
            </w:pPr>
            <w:r>
              <w:rPr>
                <w:rFonts w:ascii="Times New Roman"/>
                <w:b w:val="false"/>
                <w:i w:val="false"/>
                <w:color w:val="000000"/>
                <w:sz w:val="20"/>
              </w:rPr>
              <w:t>
6. Құрал-саймандарды, аспаптар мен жабдықтарды пайдалану;</w:t>
            </w:r>
          </w:p>
          <w:p>
            <w:pPr>
              <w:spacing w:after="20"/>
              <w:ind w:left="20"/>
              <w:jc w:val="both"/>
            </w:pPr>
            <w:r>
              <w:rPr>
                <w:rFonts w:ascii="Times New Roman"/>
                <w:b w:val="false"/>
                <w:i w:val="false"/>
                <w:color w:val="000000"/>
                <w:sz w:val="20"/>
              </w:rPr>
              <w:t>
7. Сот сараптамаларын немесе зерттеулерін жүргізу процесінде объектілерді тіркеуге және зерттеуге арналған ғылыми-техникалық құралдар мен тәсілдер, сот фотографиясы, бейнетүсірілім, фото кестелер, схемалар, диаграммалар жасау қағидалары;</w:t>
            </w:r>
          </w:p>
          <w:p>
            <w:pPr>
              <w:spacing w:after="20"/>
              <w:ind w:left="20"/>
              <w:jc w:val="both"/>
            </w:pPr>
            <w:r>
              <w:rPr>
                <w:rFonts w:ascii="Times New Roman"/>
                <w:b w:val="false"/>
                <w:i w:val="false"/>
                <w:color w:val="000000"/>
                <w:sz w:val="20"/>
              </w:rPr>
              <w:t>
8. Зерттеу жүргізу кезінде өндірістік ортаның шарттары (температура, ылғалдылық);</w:t>
            </w:r>
          </w:p>
          <w:p>
            <w:pPr>
              <w:spacing w:after="20"/>
              <w:ind w:left="20"/>
              <w:jc w:val="both"/>
            </w:pPr>
            <w:r>
              <w:rPr>
                <w:rFonts w:ascii="Times New Roman"/>
                <w:b w:val="false"/>
                <w:i w:val="false"/>
                <w:color w:val="000000"/>
                <w:sz w:val="20"/>
              </w:rPr>
              <w:t>
9. Жазбаларды жүргізу;</w:t>
            </w:r>
          </w:p>
          <w:p>
            <w:pPr>
              <w:spacing w:after="20"/>
              <w:ind w:left="20"/>
              <w:jc w:val="both"/>
            </w:pPr>
            <w:r>
              <w:rPr>
                <w:rFonts w:ascii="Times New Roman"/>
                <w:b w:val="false"/>
                <w:i w:val="false"/>
                <w:color w:val="000000"/>
                <w:sz w:val="20"/>
              </w:rPr>
              <w:t>
10. Еңбекті қорғау, қауіпсіздік техникасы, өндірістік санитария, өрт қауіпсіздігі жөніндегі нұсқаулықтар, қағидалар мен нормалар;</w:t>
            </w:r>
          </w:p>
          <w:p>
            <w:pPr>
              <w:spacing w:after="20"/>
              <w:ind w:left="20"/>
              <w:jc w:val="both"/>
            </w:pPr>
            <w:r>
              <w:rPr>
                <w:rFonts w:ascii="Times New Roman"/>
                <w:b w:val="false"/>
                <w:i w:val="false"/>
                <w:color w:val="000000"/>
                <w:sz w:val="20"/>
              </w:rPr>
              <w:t>
11. Ішкі нормативтік құжаттар, лауазымдық міндеттер.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w:t>
            </w:r>
          </w:p>
          <w:p>
            <w:pPr>
              <w:spacing w:after="20"/>
              <w:ind w:left="20"/>
              <w:jc w:val="both"/>
            </w:pPr>
            <w:r>
              <w:rPr>
                <w:rFonts w:ascii="Times New Roman"/>
                <w:b w:val="false"/>
                <w:i w:val="false"/>
                <w:color w:val="000000"/>
                <w:sz w:val="20"/>
              </w:rPr>
              <w:t>
Сот сараптамасының (зерттеуінің) нәтижелерін түсіндіру немесе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Сот-наркологиялық зерттеу әдістемесіне және (немесе) әдісіне сәйкес зерттеу нәтижелерін талдау, бағалау және өңдеу;</w:t>
            </w:r>
          </w:p>
          <w:p>
            <w:pPr>
              <w:spacing w:after="20"/>
              <w:ind w:left="20"/>
              <w:jc w:val="both"/>
            </w:pPr>
            <w:r>
              <w:rPr>
                <w:rFonts w:ascii="Times New Roman"/>
                <w:b w:val="false"/>
                <w:i w:val="false"/>
                <w:color w:val="000000"/>
                <w:sz w:val="20"/>
              </w:rPr>
              <w:t>
2. Зерттеу нәтижелерінің белгісіздігін бағалау;</w:t>
            </w:r>
          </w:p>
          <w:p>
            <w:pPr>
              <w:spacing w:after="20"/>
              <w:ind w:left="20"/>
              <w:jc w:val="both"/>
            </w:pPr>
            <w:r>
              <w:rPr>
                <w:rFonts w:ascii="Times New Roman"/>
                <w:b w:val="false"/>
                <w:i w:val="false"/>
                <w:color w:val="000000"/>
                <w:sz w:val="20"/>
              </w:rPr>
              <w:t>
3. Сараптамалық зерттеу нәтижелерін түсіндіру немесе өңдеу және қорытындыларды қалыптастыру;</w:t>
            </w:r>
          </w:p>
          <w:p>
            <w:pPr>
              <w:spacing w:after="20"/>
              <w:ind w:left="20"/>
              <w:jc w:val="both"/>
            </w:pPr>
            <w:r>
              <w:rPr>
                <w:rFonts w:ascii="Times New Roman"/>
                <w:b w:val="false"/>
                <w:i w:val="false"/>
                <w:color w:val="000000"/>
                <w:sz w:val="20"/>
              </w:rPr>
              <w:t>
4. Зерттеу нәтижелерін талдау, бағалау және өңдеу бойынша жазбаларды жүргізу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Сот-сараптамалық зерттеу әдістемелері және (немесе) әдістері;</w:t>
            </w:r>
          </w:p>
          <w:p>
            <w:pPr>
              <w:spacing w:after="20"/>
              <w:ind w:left="20"/>
              <w:jc w:val="both"/>
            </w:pPr>
            <w:r>
              <w:rPr>
                <w:rFonts w:ascii="Times New Roman"/>
                <w:b w:val="false"/>
                <w:i w:val="false"/>
                <w:color w:val="000000"/>
                <w:sz w:val="20"/>
              </w:rPr>
              <w:t>
2. Зерттеу нәтижелерінің белгісіздігін бағалаудың жалпы ережелері;</w:t>
            </w:r>
          </w:p>
          <w:p>
            <w:pPr>
              <w:spacing w:after="20"/>
              <w:ind w:left="20"/>
              <w:jc w:val="both"/>
            </w:pPr>
            <w:r>
              <w:rPr>
                <w:rFonts w:ascii="Times New Roman"/>
                <w:b w:val="false"/>
                <w:i w:val="false"/>
                <w:color w:val="000000"/>
                <w:sz w:val="20"/>
              </w:rPr>
              <w:t>
3. Сараптамалық зерттеу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4. Сот-сараптамалық зерттеу барысында алынған деректерді түсіндіру;</w:t>
            </w:r>
          </w:p>
          <w:p>
            <w:pPr>
              <w:spacing w:after="20"/>
              <w:ind w:left="20"/>
              <w:jc w:val="both"/>
            </w:pPr>
            <w:r>
              <w:rPr>
                <w:rFonts w:ascii="Times New Roman"/>
                <w:b w:val="false"/>
                <w:i w:val="false"/>
                <w:color w:val="000000"/>
                <w:sz w:val="20"/>
              </w:rPr>
              <w:t>
5. Есірткіге масаю күйін зерттеу жазбаларын жүргізу, зерттеу нәтижелерін талдау, бағалау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5-дағды: Сарапшының (маманның) қорытындысын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2. Бақылау өндірісінің материалдарын қалыптастыру;</w:t>
            </w:r>
          </w:p>
          <w:p>
            <w:pPr>
              <w:spacing w:after="20"/>
              <w:ind w:left="20"/>
              <w:jc w:val="both"/>
            </w:pPr>
            <w:r>
              <w:rPr>
                <w:rFonts w:ascii="Times New Roman"/>
                <w:b w:val="false"/>
                <w:i w:val="false"/>
                <w:color w:val="000000"/>
                <w:sz w:val="20"/>
              </w:rPr>
              <w:t>
3. Сот-сараптамалық зерттеудің барысы мен нәтижелерін көрсететін сарапшының қорытындысын ресімдеу;</w:t>
            </w:r>
          </w:p>
          <w:p>
            <w:pPr>
              <w:spacing w:after="20"/>
              <w:ind w:left="20"/>
              <w:jc w:val="both"/>
            </w:pPr>
            <w:r>
              <w:rPr>
                <w:rFonts w:ascii="Times New Roman"/>
                <w:b w:val="false"/>
                <w:i w:val="false"/>
                <w:color w:val="000000"/>
                <w:sz w:val="20"/>
              </w:rPr>
              <w:t>
4. Сот-сараптамалық наркологиялық зерттеу әдістемесіне және (немесе) әдісіне сәйкес зерттеу нәтижелерін талдауды, бағалауды және өңдеуді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Сарапшының қорытындысын жасау оның құрылымдық бөліктері (кіріспе, зерттеу, синтездеу, тұжырымдар);</w:t>
            </w:r>
          </w:p>
          <w:p>
            <w:pPr>
              <w:spacing w:after="20"/>
              <w:ind w:left="20"/>
              <w:jc w:val="both"/>
            </w:pPr>
            <w:r>
              <w:rPr>
                <w:rFonts w:ascii="Times New Roman"/>
                <w:b w:val="false"/>
                <w:i w:val="false"/>
                <w:color w:val="000000"/>
                <w:sz w:val="20"/>
              </w:rPr>
              <w:t>
3. Құжаттауды, мұрағаттауды білу;</w:t>
            </w:r>
          </w:p>
          <w:p>
            <w:pPr>
              <w:spacing w:after="20"/>
              <w:ind w:left="20"/>
              <w:jc w:val="both"/>
            </w:pPr>
            <w:r>
              <w:rPr>
                <w:rFonts w:ascii="Times New Roman"/>
                <w:b w:val="false"/>
                <w:i w:val="false"/>
                <w:color w:val="000000"/>
                <w:sz w:val="20"/>
              </w:rPr>
              <w:t>
4. Сот-сараптамалық зерттеу барысында алынған деректерді түсіндіру.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Сараптама тағайындайтын органдармен өзара іс-қимыл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Сот сараптамаларын тағайындайтын органдармен өзара іс-қимыл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 сараптамасын жүргізуге арналған шығыстардың сметасын жасау және сараптаманы тағайындаған органға сараптама жүргізуге байланысты шығыстар туралы есепті ұсыну;</w:t>
            </w:r>
          </w:p>
          <w:p>
            <w:pPr>
              <w:spacing w:after="20"/>
              <w:ind w:left="20"/>
              <w:jc w:val="both"/>
            </w:pPr>
            <w:r>
              <w:rPr>
                <w:rFonts w:ascii="Times New Roman"/>
                <w:b w:val="false"/>
                <w:i w:val="false"/>
                <w:color w:val="000000"/>
                <w:sz w:val="20"/>
              </w:rPr>
              <w:t>
2. Өз құзыреті шегінде процестік әрекеттерге маман немесе сарапшы ретінде қатысу;</w:t>
            </w:r>
          </w:p>
          <w:p>
            <w:pPr>
              <w:spacing w:after="20"/>
              <w:ind w:left="20"/>
              <w:jc w:val="both"/>
            </w:pPr>
            <w:r>
              <w:rPr>
                <w:rFonts w:ascii="Times New Roman"/>
                <w:b w:val="false"/>
                <w:i w:val="false"/>
                <w:color w:val="000000"/>
                <w:sz w:val="20"/>
              </w:rPr>
              <w:t>
3. Медицинаның, психиатрияның, медициналық технологиялардың, ғылыми әзірлемелердің қазіргі деңгейін ескере отырып, сот психиатриялық сараптамасының, наркологиялық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Сараптама құнын есептеу бойынша тарифтер мен әдістер;</w:t>
            </w:r>
          </w:p>
          <w:p>
            <w:pPr>
              <w:spacing w:after="20"/>
              <w:ind w:left="20"/>
              <w:jc w:val="both"/>
            </w:pPr>
            <w:r>
              <w:rPr>
                <w:rFonts w:ascii="Times New Roman"/>
                <w:b w:val="false"/>
                <w:i w:val="false"/>
                <w:color w:val="000000"/>
                <w:sz w:val="20"/>
              </w:rPr>
              <w:t>
3. Сот сарапшысының процестік әрекеттерге маман ретінде қатысу нысандары;</w:t>
            </w:r>
          </w:p>
          <w:p>
            <w:pPr>
              <w:spacing w:after="20"/>
              <w:ind w:left="20"/>
              <w:jc w:val="both"/>
            </w:pPr>
            <w:r>
              <w:rPr>
                <w:rFonts w:ascii="Times New Roman"/>
                <w:b w:val="false"/>
                <w:i w:val="false"/>
                <w:color w:val="000000"/>
                <w:sz w:val="20"/>
              </w:rPr>
              <w:t>
4.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Сот сараптамасы және криминалистика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2-дағды: </w:t>
            </w:r>
          </w:p>
          <w:p>
            <w:pPr>
              <w:spacing w:after="20"/>
              <w:ind w:left="20"/>
              <w:jc w:val="both"/>
            </w:pPr>
            <w:r>
              <w:rPr>
                <w:rFonts w:ascii="Times New Roman"/>
                <w:b w:val="false"/>
                <w:i w:val="false"/>
                <w:color w:val="000000"/>
                <w:sz w:val="20"/>
              </w:rPr>
              <w:t>
Сараптама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 сараптамаларын сот наркологиясы (зерттеулерін) ұйымдастыру және жүргізу мәселелері бойынша сараптамаларды тағайындайтын органдар қызметкерлерінің ақпараттық-түсіндіру жұмыстарына қатысу;</w:t>
            </w:r>
          </w:p>
          <w:p>
            <w:pPr>
              <w:spacing w:after="20"/>
              <w:ind w:left="20"/>
              <w:jc w:val="both"/>
            </w:pPr>
            <w:r>
              <w:rPr>
                <w:rFonts w:ascii="Times New Roman"/>
                <w:b w:val="false"/>
                <w:i w:val="false"/>
                <w:color w:val="000000"/>
                <w:sz w:val="20"/>
              </w:rPr>
              <w:t>
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p>
            <w:pPr>
              <w:spacing w:after="20"/>
              <w:ind w:left="20"/>
              <w:jc w:val="both"/>
            </w:pPr>
            <w:r>
              <w:rPr>
                <w:rFonts w:ascii="Times New Roman"/>
                <w:b w:val="false"/>
                <w:i w:val="false"/>
                <w:color w:val="000000"/>
                <w:sz w:val="20"/>
              </w:rPr>
              <w:t>
3. Медицинаның, психиатрияның, медициналық технологиялардың, ғылыми әзірлемелердің қазіргі деңгейін ескере отырып, сот психиатриялық сараптамасының, наркологиялық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2. Сот экспертологиясы және криминалистика негіздері;</w:t>
            </w:r>
          </w:p>
          <w:p>
            <w:pPr>
              <w:spacing w:after="20"/>
              <w:ind w:left="20"/>
              <w:jc w:val="both"/>
            </w:pPr>
            <w:r>
              <w:rPr>
                <w:rFonts w:ascii="Times New Roman"/>
                <w:b w:val="false"/>
                <w:i w:val="false"/>
                <w:color w:val="000000"/>
                <w:sz w:val="20"/>
              </w:rPr>
              <w:t>
3.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4. Сот-сараптамалық зерттеулердің әдістемелерін әзірлеу, сынақтан өткізу және енгізудің негізгі қағидаттары.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1-дағды: </w:t>
            </w:r>
          </w:p>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Дағдылары: </w:t>
            </w:r>
          </w:p>
          <w:p>
            <w:pPr>
              <w:spacing w:after="20"/>
              <w:ind w:left="20"/>
              <w:jc w:val="both"/>
            </w:pPr>
            <w:r>
              <w:rPr>
                <w:rFonts w:ascii="Times New Roman"/>
                <w:b w:val="false"/>
                <w:i w:val="false"/>
                <w:color w:val="000000"/>
                <w:sz w:val="20"/>
              </w:rPr>
              <w:t>
1. Медицинаның, медициналық технологиялардың, ғылыми әзірлемелердің заманауи деңгейін ескере отырып, наркологиялық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2. Сот наркологиясы саласында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5. Деректерді жинау, талдау және жүйелеу;</w:t>
            </w:r>
          </w:p>
          <w:p>
            <w:pPr>
              <w:spacing w:after="20"/>
              <w:ind w:left="20"/>
              <w:jc w:val="both"/>
            </w:pPr>
            <w:r>
              <w:rPr>
                <w:rFonts w:ascii="Times New Roman"/>
                <w:b w:val="false"/>
                <w:i w:val="false"/>
                <w:color w:val="000000"/>
                <w:sz w:val="20"/>
              </w:rPr>
              <w:t>
6. Зерттеу жұмыстарының жоспарларын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7. Сот-сараптамалық наркологиялық зерттеудің тиісті әдістері мен әдістемелерін қолдану;</w:t>
            </w:r>
          </w:p>
          <w:p>
            <w:pPr>
              <w:spacing w:after="20"/>
              <w:ind w:left="20"/>
              <w:jc w:val="both"/>
            </w:pPr>
            <w:r>
              <w:rPr>
                <w:rFonts w:ascii="Times New Roman"/>
                <w:b w:val="false"/>
                <w:i w:val="false"/>
                <w:color w:val="000000"/>
                <w:sz w:val="20"/>
              </w:rPr>
              <w:t>
8. Сот наркологиясы саласындағы ғылыми зерттеулердің нәтижелерін талдау;</w:t>
            </w:r>
          </w:p>
          <w:p>
            <w:pPr>
              <w:spacing w:after="20"/>
              <w:ind w:left="20"/>
              <w:jc w:val="both"/>
            </w:pPr>
            <w:r>
              <w:rPr>
                <w:rFonts w:ascii="Times New Roman"/>
                <w:b w:val="false"/>
                <w:i w:val="false"/>
                <w:color w:val="000000"/>
                <w:sz w:val="20"/>
              </w:rPr>
              <w:t>
9. Ғылыми-зерттеу жұмыстарының нәтижелерін ресімдеу;</w:t>
            </w:r>
          </w:p>
          <w:p>
            <w:pPr>
              <w:spacing w:after="20"/>
              <w:ind w:left="20"/>
              <w:jc w:val="both"/>
            </w:pPr>
            <w:r>
              <w:rPr>
                <w:rFonts w:ascii="Times New Roman"/>
                <w:b w:val="false"/>
                <w:i w:val="false"/>
                <w:color w:val="000000"/>
                <w:sz w:val="20"/>
              </w:rPr>
              <w:t>
10. Сот-сараптамалық зерттеулердің әдістемелерін, сот наркологиясы саласындағы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11. Жалпы және сот наркологиясы саласында орындалған жұмыстың, ғылыми зерттеулердің және (немесе) ғылыми әзірлемелердің нәтижелері бойынша есептер дайындау;</w:t>
            </w:r>
          </w:p>
          <w:p>
            <w:pPr>
              <w:spacing w:after="20"/>
              <w:ind w:left="20"/>
              <w:jc w:val="both"/>
            </w:pPr>
            <w:r>
              <w:rPr>
                <w:rFonts w:ascii="Times New Roman"/>
                <w:b w:val="false"/>
                <w:i w:val="false"/>
                <w:color w:val="000000"/>
                <w:sz w:val="20"/>
              </w:rPr>
              <w:t>
12. Мақалалар, монографиялар, әдістемелік ұсынымдар мен оқу құралдарын дайындауға қатысу;</w:t>
            </w:r>
          </w:p>
          <w:p>
            <w:pPr>
              <w:spacing w:after="20"/>
              <w:ind w:left="20"/>
              <w:jc w:val="both"/>
            </w:pPr>
            <w:r>
              <w:rPr>
                <w:rFonts w:ascii="Times New Roman"/>
                <w:b w:val="false"/>
                <w:i w:val="false"/>
                <w:color w:val="000000"/>
                <w:sz w:val="20"/>
              </w:rPr>
              <w:t>
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Наркология медицинасы және сот сараптамасы саласындағы отандық және шетелдік ғылымның заманауи жетістіктері;</w:t>
            </w:r>
          </w:p>
          <w:p>
            <w:pPr>
              <w:spacing w:after="20"/>
              <w:ind w:left="20"/>
              <w:jc w:val="both"/>
            </w:pPr>
            <w:r>
              <w:rPr>
                <w:rFonts w:ascii="Times New Roman"/>
                <w:b w:val="false"/>
                <w:i w:val="false"/>
                <w:color w:val="000000"/>
                <w:sz w:val="20"/>
              </w:rPr>
              <w:t>
3. Сот наркологиясы саласында ғылыми-зерттеу жұмыстарын жүргізу немесе ғылыми әзірлемелерді орындау әдіснамасы;</w:t>
            </w:r>
          </w:p>
          <w:p>
            <w:pPr>
              <w:spacing w:after="20"/>
              <w:ind w:left="20"/>
              <w:jc w:val="both"/>
            </w:pPr>
            <w:r>
              <w:rPr>
                <w:rFonts w:ascii="Times New Roman"/>
                <w:b w:val="false"/>
                <w:i w:val="false"/>
                <w:color w:val="000000"/>
                <w:sz w:val="20"/>
              </w:rPr>
              <w:t>
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2-дағды: </w:t>
            </w:r>
          </w:p>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Сот-сараптама қызметі саласындағы нормативтік құқықтық актілердің жобаларын қолданыстағы заңнамаға, реттеу мақсаттарына, енгізілетін нормалардың тиімділігі мен олардың салдарларына сәйкестігіне талдау жасау;</w:t>
            </w:r>
          </w:p>
          <w:p>
            <w:pPr>
              <w:spacing w:after="20"/>
              <w:ind w:left="20"/>
              <w:jc w:val="both"/>
            </w:pPr>
            <w:r>
              <w:rPr>
                <w:rFonts w:ascii="Times New Roman"/>
                <w:b w:val="false"/>
                <w:i w:val="false"/>
                <w:color w:val="000000"/>
                <w:sz w:val="20"/>
              </w:rPr>
              <w:t>
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3. Сот сараптамасы саласындағы нормативтік құқықтық актілердің жобаларын әзірлеуге қатысу;</w:t>
            </w:r>
          </w:p>
          <w:p>
            <w:pPr>
              <w:spacing w:after="20"/>
              <w:ind w:left="20"/>
              <w:jc w:val="both"/>
            </w:pPr>
            <w:r>
              <w:rPr>
                <w:rFonts w:ascii="Times New Roman"/>
                <w:b w:val="false"/>
                <w:i w:val="false"/>
                <w:color w:val="000000"/>
                <w:sz w:val="20"/>
              </w:rPr>
              <w:t>
4. Сот-наркологиясы саласындағы сот-сараптамалық зерттеулердің әдістемелерін, ғылыми зерттеулердің әзірлемелерін әзірлеуге, сынақтан өткізуге, валидациялауға және енгізуге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"Құқықтық актілер туралы" Қазақстан Республикасының Заңы;</w:t>
            </w:r>
          </w:p>
          <w:p>
            <w:pPr>
              <w:spacing w:after="20"/>
              <w:ind w:left="20"/>
              <w:jc w:val="both"/>
            </w:pPr>
            <w:r>
              <w:rPr>
                <w:rFonts w:ascii="Times New Roman"/>
                <w:b w:val="false"/>
                <w:i w:val="false"/>
                <w:color w:val="000000"/>
                <w:sz w:val="20"/>
              </w:rPr>
              <w:t>
3. Қазақстан Республикасы Әділет министрінің 2023 жылғы 3 шілдеде бекітілген №448 Нормативтік құқықтық актілерді әзірлеу және келісу қағидалары;</w:t>
            </w:r>
          </w:p>
          <w:p>
            <w:pPr>
              <w:spacing w:after="20"/>
              <w:ind w:left="20"/>
              <w:jc w:val="both"/>
            </w:pPr>
            <w:r>
              <w:rPr>
                <w:rFonts w:ascii="Times New Roman"/>
                <w:b w:val="false"/>
                <w:i w:val="false"/>
                <w:color w:val="000000"/>
                <w:sz w:val="20"/>
              </w:rPr>
              <w:t>
4.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3-дағды: </w:t>
            </w:r>
          </w:p>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Сот сараптамаларын (зерттеулерін) жүргізу құқығына біліктілік куәлігін алуға үміткерлерді кәсіптік даярлауға, сот сарапшыларын даярлауға, олардың біліктілігін арттыруға қатысу;</w:t>
            </w:r>
          </w:p>
          <w:p>
            <w:pPr>
              <w:spacing w:after="20"/>
              <w:ind w:left="20"/>
              <w:jc w:val="both"/>
            </w:pPr>
            <w:r>
              <w:rPr>
                <w:rFonts w:ascii="Times New Roman"/>
                <w:b w:val="false"/>
                <w:i w:val="false"/>
                <w:color w:val="000000"/>
                <w:sz w:val="20"/>
              </w:rPr>
              <w:t>
2. Сот сарапшыларын даярлау, біліктілігін арттыру курстарына оқытушы, дайындық жетекшісі ретінде қатысу;</w:t>
            </w:r>
          </w:p>
          <w:p>
            <w:pPr>
              <w:spacing w:after="20"/>
              <w:ind w:left="20"/>
              <w:jc w:val="both"/>
            </w:pPr>
            <w:r>
              <w:rPr>
                <w:rFonts w:ascii="Times New Roman"/>
                <w:b w:val="false"/>
                <w:i w:val="false"/>
                <w:color w:val="000000"/>
                <w:sz w:val="20"/>
              </w:rPr>
              <w:t>
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2. Оқу-әдістемелік кешендерді әзірлеудің негізгі принциптері мен тәртібі;</w:t>
            </w:r>
          </w:p>
          <w:p>
            <w:pPr>
              <w:spacing w:after="20"/>
              <w:ind w:left="20"/>
              <w:jc w:val="both"/>
            </w:pPr>
            <w:r>
              <w:rPr>
                <w:rFonts w:ascii="Times New Roman"/>
                <w:b w:val="false"/>
                <w:i w:val="false"/>
                <w:color w:val="000000"/>
                <w:sz w:val="20"/>
              </w:rPr>
              <w:t>
3. Дәрістер, семинарлар мен практикалық сабақтар жоспарларын құру;</w:t>
            </w:r>
          </w:p>
          <w:p>
            <w:pPr>
              <w:spacing w:after="20"/>
              <w:ind w:left="20"/>
              <w:jc w:val="both"/>
            </w:pPr>
            <w:r>
              <w:rPr>
                <w:rFonts w:ascii="Times New Roman"/>
                <w:b w:val="false"/>
                <w:i w:val="false"/>
                <w:color w:val="000000"/>
                <w:sz w:val="20"/>
              </w:rPr>
              <w:t>
4. Оқыту теориясы мен әдістемесінің негіздері;</w:t>
            </w:r>
          </w:p>
          <w:p>
            <w:pPr>
              <w:spacing w:after="20"/>
              <w:ind w:left="20"/>
              <w:jc w:val="both"/>
            </w:pPr>
            <w:r>
              <w:rPr>
                <w:rFonts w:ascii="Times New Roman"/>
                <w:b w:val="false"/>
                <w:i w:val="false"/>
                <w:color w:val="000000"/>
                <w:sz w:val="20"/>
              </w:rPr>
              <w:t>
5. Сот сарапшыларын даярлау және олардың біліктілігін арттыру мәселелері бойынша әдістемелік материалдар;</w:t>
            </w:r>
          </w:p>
          <w:p>
            <w:pPr>
              <w:spacing w:after="20"/>
              <w:ind w:left="20"/>
              <w:jc w:val="both"/>
            </w:pPr>
            <w:r>
              <w:rPr>
                <w:rFonts w:ascii="Times New Roman"/>
                <w:b w:val="false"/>
                <w:i w:val="false"/>
                <w:color w:val="000000"/>
                <w:sz w:val="20"/>
              </w:rPr>
              <w:t>
6. Сот сарапшыларының кәсіптік даярлығының, біліктілігін арттырудың нысандары, түрлері, әдістері мен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жұмыс</w:t>
            </w:r>
          </w:p>
          <w:p>
            <w:pPr>
              <w:spacing w:after="20"/>
              <w:ind w:left="20"/>
              <w:jc w:val="both"/>
            </w:pPr>
            <w:r>
              <w:rPr>
                <w:rFonts w:ascii="Times New Roman"/>
                <w:b w:val="false"/>
                <w:i w:val="false"/>
                <w:color w:val="000000"/>
                <w:sz w:val="20"/>
              </w:rPr>
              <w:t>
Аналитикалық және жүйелік ойлау</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Сапаға бағдарлану (зейінділік, байқау)</w:t>
            </w:r>
          </w:p>
          <w:p>
            <w:pPr>
              <w:spacing w:after="20"/>
              <w:ind w:left="20"/>
              <w:jc w:val="both"/>
            </w:pPr>
            <w:r>
              <w:rPr>
                <w:rFonts w:ascii="Times New Roman"/>
                <w:b w:val="false"/>
                <w:i w:val="false"/>
                <w:color w:val="000000"/>
                <w:sz w:val="20"/>
              </w:rPr>
              <w:t>
Шешім қабылдаудағы тәуелсіздік</w:t>
            </w:r>
          </w:p>
          <w:p>
            <w:pPr>
              <w:spacing w:after="20"/>
              <w:ind w:left="20"/>
              <w:jc w:val="both"/>
            </w:pPr>
            <w:r>
              <w:rPr>
                <w:rFonts w:ascii="Times New Roman"/>
                <w:b w:val="false"/>
                <w:i w:val="false"/>
                <w:color w:val="000000"/>
                <w:sz w:val="20"/>
              </w:rPr>
              <w:t>
Тиімді қарым-қатынас дағдылары</w:t>
            </w:r>
          </w:p>
          <w:p>
            <w:pPr>
              <w:spacing w:after="20"/>
              <w:ind w:left="20"/>
              <w:jc w:val="both"/>
            </w:pPr>
            <w:r>
              <w:rPr>
                <w:rFonts w:ascii="Times New Roman"/>
                <w:b w:val="false"/>
                <w:i w:val="false"/>
                <w:color w:val="000000"/>
                <w:sz w:val="20"/>
              </w:rPr>
              <w:t>
Тұрақты өзін-өзі дамыту</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сот-наркологиялық сарапшы/бөлім (бөлімше)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"Мейірбике (наркологиялық бағыттағы)"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Мейірбике/аға (сот-медициналық сараптамасы саласындағы)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w:t>
            </w:r>
          </w:p>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немесе кәсіптік медициналық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p>
            <w:pPr>
              <w:spacing w:after="20"/>
              <w:ind w:left="20"/>
              <w:jc w:val="both"/>
            </w:pPr>
            <w:r>
              <w:rPr>
                <w:rFonts w:ascii="Times New Roman"/>
                <w:b w:val="false"/>
                <w:i w:val="false"/>
                <w:color w:val="000000"/>
                <w:sz w:val="20"/>
              </w:rPr>
              <w:t>
Мейірбике ісі;</w:t>
            </w:r>
          </w:p>
          <w:p>
            <w:pPr>
              <w:spacing w:after="20"/>
              <w:ind w:left="20"/>
              <w:jc w:val="both"/>
            </w:pPr>
            <w:r>
              <w:rPr>
                <w:rFonts w:ascii="Times New Roman"/>
                <w:b w:val="false"/>
                <w:i w:val="false"/>
                <w:color w:val="000000"/>
                <w:sz w:val="20"/>
              </w:rPr>
              <w:t xml:space="preserve">
 Денсаулық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наркологиялық сараптамасын немесе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Сот-наркологиялық сараптамасын жүргізу кезіндегі орта медициналық персоналдың қосалқы қызметі;</w:t>
            </w:r>
          </w:p>
          <w:p>
            <w:pPr>
              <w:spacing w:after="20"/>
              <w:ind w:left="20"/>
              <w:jc w:val="both"/>
            </w:pPr>
            <w:r>
              <w:rPr>
                <w:rFonts w:ascii="Times New Roman"/>
                <w:b w:val="false"/>
                <w:i w:val="false"/>
                <w:color w:val="000000"/>
                <w:sz w:val="20"/>
              </w:rPr>
              <w:t>
2. Сот-наркологиялық сараптамасын жүргізу кезінде объектілермен жұмыс істеу кезіндегі орта медициналық персоналдың қызметі.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Сот-наркологиялық сараптамасын жүргізу кезіндегі орта медициналық персоналдың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Сот-наркологиялық сараптамасын жүргізу кезінде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Сарапшының бақылауымен дербес компьютерде материалды теруге қатысу;</w:t>
            </w:r>
          </w:p>
          <w:p>
            <w:pPr>
              <w:spacing w:after="20"/>
              <w:ind w:left="20"/>
              <w:jc w:val="both"/>
            </w:pPr>
            <w:r>
              <w:rPr>
                <w:rFonts w:ascii="Times New Roman"/>
                <w:b w:val="false"/>
                <w:i w:val="false"/>
                <w:color w:val="000000"/>
                <w:sz w:val="20"/>
              </w:rPr>
              <w:t>
2. Қауіптілік сыныбына сәйкес қалдықтарды жинау және уақытша сақтау, кәдеге жаратуға дайындау процесіне қатысу;</w:t>
            </w:r>
          </w:p>
          <w:p>
            <w:pPr>
              <w:spacing w:after="20"/>
              <w:ind w:left="20"/>
              <w:jc w:val="both"/>
            </w:pPr>
            <w:r>
              <w:rPr>
                <w:rFonts w:ascii="Times New Roman"/>
                <w:b w:val="false"/>
                <w:i w:val="false"/>
                <w:color w:val="000000"/>
                <w:sz w:val="20"/>
              </w:rPr>
              <w:t>
3. Құзыреті шегінде зерттеуге түсетін сот сараптамасы объектілерін қабылдауға, тіркеуге, таңбалауға және олардың сақталуын қамтамасыз етуге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Наркологиялық зерттеу жүргізу;</w:t>
            </w:r>
          </w:p>
          <w:p>
            <w:pPr>
              <w:spacing w:after="20"/>
              <w:ind w:left="20"/>
              <w:jc w:val="both"/>
            </w:pPr>
            <w:r>
              <w:rPr>
                <w:rFonts w:ascii="Times New Roman"/>
                <w:b w:val="false"/>
                <w:i w:val="false"/>
                <w:color w:val="000000"/>
                <w:sz w:val="20"/>
              </w:rPr>
              <w:t>
2. Наркологиялық зерттеу жүргізу әдістемелері;</w:t>
            </w:r>
          </w:p>
          <w:p>
            <w:pPr>
              <w:spacing w:after="20"/>
              <w:ind w:left="20"/>
              <w:jc w:val="both"/>
            </w:pPr>
            <w:r>
              <w:rPr>
                <w:rFonts w:ascii="Times New Roman"/>
                <w:b w:val="false"/>
                <w:i w:val="false"/>
                <w:color w:val="000000"/>
                <w:sz w:val="20"/>
              </w:rPr>
              <w:t>
3. Сот-наркологиялық сараптама жүргізу үшін ұсынылған объектілерді іріктеу, буып-түю, таңбалау және ресімдеу.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Сот-наркологиялық сараптамасын жүргізу кезіндегі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Өз құзыреті шегінде құжаттама мен жазбаларды жүргізу;</w:t>
            </w:r>
          </w:p>
          <w:p>
            <w:pPr>
              <w:spacing w:after="20"/>
              <w:ind w:left="20"/>
              <w:jc w:val="both"/>
            </w:pPr>
            <w:r>
              <w:rPr>
                <w:rFonts w:ascii="Times New Roman"/>
                <w:b w:val="false"/>
                <w:i w:val="false"/>
                <w:color w:val="000000"/>
                <w:sz w:val="20"/>
              </w:rPr>
              <w:t>
2. Қарамағындағы кіші медициналық персоналдың (бар болса) қызметін ұйымдастыру;</w:t>
            </w:r>
          </w:p>
          <w:p>
            <w:pPr>
              <w:spacing w:after="20"/>
              <w:ind w:left="20"/>
              <w:jc w:val="both"/>
            </w:pPr>
            <w:r>
              <w:rPr>
                <w:rFonts w:ascii="Times New Roman"/>
                <w:b w:val="false"/>
                <w:i w:val="false"/>
                <w:color w:val="000000"/>
                <w:sz w:val="20"/>
              </w:rPr>
              <w:t>
3. Қарамағындағы кіші медициналық персоналдың лауазымдық міндеттерін орындауын бақылауды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Еңбек заңнамасының негіздері, ішкі еңбек тәртібінің ережелері, еңбек қауіпсіздігі және еңбекті қорғау талаптары, өндірістік санитария, өрт және санитарлық-эпидемиологиялық қауіпсіздік;</w:t>
            </w:r>
          </w:p>
          <w:p>
            <w:pPr>
              <w:spacing w:after="20"/>
              <w:ind w:left="20"/>
              <w:jc w:val="both"/>
            </w:pPr>
            <w:r>
              <w:rPr>
                <w:rFonts w:ascii="Times New Roman"/>
                <w:b w:val="false"/>
                <w:i w:val="false"/>
                <w:color w:val="000000"/>
                <w:sz w:val="20"/>
              </w:rPr>
              <w:t>
2. Құжаттау, мұрағаттауды білу;</w:t>
            </w:r>
          </w:p>
          <w:p>
            <w:pPr>
              <w:spacing w:after="20"/>
              <w:ind w:left="20"/>
              <w:jc w:val="both"/>
            </w:pPr>
            <w:r>
              <w:rPr>
                <w:rFonts w:ascii="Times New Roman"/>
                <w:b w:val="false"/>
                <w:i w:val="false"/>
                <w:color w:val="000000"/>
                <w:sz w:val="20"/>
              </w:rPr>
              <w:t>
3. Ішкі нормативтік құжаттар, функционалдық міндеттер.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Сот-наркологиялық сараптамасын жүргізу кезінде объектілермен жұмыс істеуде орта медициналық персоналдың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Сот-наркологиялық сараптамасын жүргізу кезінде объектілермен жұмыс істеуге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Құзыреті шегінде зерттеуге түсетін сот сараптамасы объектілерін қабылдауға, тіркеуге, таңбалауға және олардың сақталуын қамтамасыз етуге қатысу;</w:t>
            </w:r>
          </w:p>
          <w:p>
            <w:pPr>
              <w:spacing w:after="20"/>
              <w:ind w:left="20"/>
              <w:jc w:val="both"/>
            </w:pPr>
            <w:r>
              <w:rPr>
                <w:rFonts w:ascii="Times New Roman"/>
                <w:b w:val="false"/>
                <w:i w:val="false"/>
                <w:color w:val="000000"/>
                <w:sz w:val="20"/>
              </w:rPr>
              <w:t>
2. Сараптама (зерттеу) тағайындаған адамға беру үшін сараптама объектілерін дайындау (буып-түю, таңбалау);</w:t>
            </w:r>
          </w:p>
          <w:p>
            <w:pPr>
              <w:spacing w:after="20"/>
              <w:ind w:left="20"/>
              <w:jc w:val="both"/>
            </w:pPr>
            <w:r>
              <w:rPr>
                <w:rFonts w:ascii="Times New Roman"/>
                <w:b w:val="false"/>
                <w:i w:val="false"/>
                <w:color w:val="000000"/>
                <w:sz w:val="20"/>
              </w:rPr>
              <w:t>
3. Денсаулыққа қауіпі ықтимал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Сот-наркологиялық сараптаманы жүргізу үшін ұсынылған объектілерді іріктеу, буып-тию, таңбалау және рәсімдеу;</w:t>
            </w:r>
          </w:p>
          <w:p>
            <w:pPr>
              <w:spacing w:after="20"/>
              <w:ind w:left="20"/>
              <w:jc w:val="both"/>
            </w:pPr>
            <w:r>
              <w:rPr>
                <w:rFonts w:ascii="Times New Roman"/>
                <w:b w:val="false"/>
                <w:i w:val="false"/>
                <w:color w:val="000000"/>
                <w:sz w:val="20"/>
              </w:rPr>
              <w:t>
2. Санитариялық-гигиеналық режим және эпидемиологиялық қауіпсіздік нормалары (қорғаныш киімін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3. Ішкі нормативтік құжаттар, функционалдық міндеттер.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Сот-наркологиялық сараптамасын жүргізу кезінде объектілермен жұмыс істеудегі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w:t>
            </w:r>
          </w:p>
          <w:p>
            <w:pPr>
              <w:spacing w:after="20"/>
              <w:ind w:left="20"/>
              <w:jc w:val="both"/>
            </w:pPr>
            <w:r>
              <w:rPr>
                <w:rFonts w:ascii="Times New Roman"/>
                <w:b w:val="false"/>
                <w:i w:val="false"/>
                <w:color w:val="000000"/>
                <w:sz w:val="20"/>
              </w:rPr>
              <w:t>
1. Санитарлық-гигиеналық режим мен эпидемиологиялық қауіпсіздік нормаларына сәйкес жұмыс орындарын, жабдықтарды дайындау;</w:t>
            </w:r>
          </w:p>
          <w:p>
            <w:pPr>
              <w:spacing w:after="20"/>
              <w:ind w:left="20"/>
              <w:jc w:val="both"/>
            </w:pPr>
            <w:r>
              <w:rPr>
                <w:rFonts w:ascii="Times New Roman"/>
                <w:b w:val="false"/>
                <w:i w:val="false"/>
                <w:color w:val="000000"/>
                <w:sz w:val="20"/>
              </w:rPr>
              <w:t>
2. Денсаулыққа қауіпі ықтимал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p>
            <w:pPr>
              <w:spacing w:after="20"/>
              <w:ind w:left="20"/>
              <w:jc w:val="both"/>
            </w:pPr>
            <w:r>
              <w:rPr>
                <w:rFonts w:ascii="Times New Roman"/>
                <w:b w:val="false"/>
                <w:i w:val="false"/>
                <w:color w:val="000000"/>
                <w:sz w:val="20"/>
              </w:rPr>
              <w:t>
3. Қарамағындағы кіші медициналық персоналдың қызметін ұйымдастыру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Санитариялық-гигиеналық режим және эпидемиологиялық қауіпсіздік нормалары (қорғаныш киімін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2. Ішкі еңбек тәртібінің,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3. Сараптама немесе зерттеу жүргізу үшін пайдаланылатын реактивтер мен ерітінділерді сақтау шарттарының, жарамдылық мерзімдерін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міндеттерді өз бетінше шешу</w:t>
            </w:r>
          </w:p>
          <w:p>
            <w:pPr>
              <w:spacing w:after="20"/>
              <w:ind w:left="20"/>
              <w:jc w:val="both"/>
            </w:pPr>
            <w:r>
              <w:rPr>
                <w:rFonts w:ascii="Times New Roman"/>
                <w:b w:val="false"/>
                <w:i w:val="false"/>
                <w:color w:val="000000"/>
                <w:sz w:val="20"/>
              </w:rPr>
              <w:t>
Оқуға қабілеттілік</w:t>
            </w:r>
          </w:p>
          <w:p>
            <w:pPr>
              <w:spacing w:after="20"/>
              <w:ind w:left="20"/>
              <w:jc w:val="both"/>
            </w:pPr>
            <w:r>
              <w:rPr>
                <w:rFonts w:ascii="Times New Roman"/>
                <w:b w:val="false"/>
                <w:i w:val="false"/>
                <w:color w:val="000000"/>
                <w:sz w:val="20"/>
              </w:rPr>
              <w:t>
Тәртіп</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Командалық жұмыс</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Дәрігер-сот-медициналық сарапшы</w:t>
            </w:r>
          </w:p>
        </w:tc>
      </w:tr>
    </w:tbl>
    <w:bookmarkStart w:name="z8619" w:id="3220"/>
    <w:p>
      <w:pPr>
        <w:spacing w:after="0"/>
        <w:ind w:left="0"/>
        <w:jc w:val="left"/>
      </w:pPr>
      <w:r>
        <w:rPr>
          <w:rFonts w:ascii="Times New Roman"/>
          <w:b/>
          <w:i w:val="false"/>
          <w:color w:val="000000"/>
        </w:rPr>
        <w:t xml:space="preserve"> 4-тарау. Кәсіптік стандарттың техникалық деректері</w:t>
      </w:r>
    </w:p>
    <w:bookmarkEnd w:id="3220"/>
    <w:bookmarkStart w:name="z8620" w:id="3221"/>
    <w:p>
      <w:pPr>
        <w:spacing w:after="0"/>
        <w:ind w:left="0"/>
        <w:jc w:val="both"/>
      </w:pPr>
      <w:r>
        <w:rPr>
          <w:rFonts w:ascii="Times New Roman"/>
          <w:b w:val="false"/>
          <w:i w:val="false"/>
          <w:color w:val="000000"/>
          <w:sz w:val="28"/>
        </w:rPr>
        <w:t>
      20. Мемлекеттік органның атауы:</w:t>
      </w:r>
    </w:p>
    <w:bookmarkEnd w:id="3221"/>
    <w:p>
      <w:pPr>
        <w:spacing w:after="0"/>
        <w:ind w:left="0"/>
        <w:jc w:val="both"/>
      </w:pPr>
      <w:r>
        <w:rPr>
          <w:rFonts w:ascii="Times New Roman"/>
          <w:b w:val="false"/>
          <w:i w:val="false"/>
          <w:color w:val="000000"/>
          <w:sz w:val="28"/>
        </w:rPr>
        <w:t>
      Қазақстан Республикасының Әділет министрлігі</w:t>
      </w:r>
    </w:p>
    <w:p>
      <w:pPr>
        <w:spacing w:after="0"/>
        <w:ind w:left="0"/>
        <w:jc w:val="both"/>
      </w:pPr>
      <w:r>
        <w:rPr>
          <w:rFonts w:ascii="Times New Roman"/>
          <w:b w:val="false"/>
          <w:i w:val="false"/>
          <w:color w:val="000000"/>
          <w:sz w:val="28"/>
        </w:rPr>
        <w:t>
      Орындаушы: Жукенов С., s.zhukenov@adilet.gov.kz, 74-07-56</w:t>
      </w:r>
    </w:p>
    <w:bookmarkStart w:name="z8621" w:id="3222"/>
    <w:p>
      <w:pPr>
        <w:spacing w:after="0"/>
        <w:ind w:left="0"/>
        <w:jc w:val="both"/>
      </w:pPr>
      <w:r>
        <w:rPr>
          <w:rFonts w:ascii="Times New Roman"/>
          <w:b w:val="false"/>
          <w:i w:val="false"/>
          <w:color w:val="000000"/>
          <w:sz w:val="28"/>
        </w:rPr>
        <w:t>
      21. Әзірлеуге қатысатын ұйымдар (кәсіпорындар):</w:t>
      </w:r>
    </w:p>
    <w:bookmarkEnd w:id="3222"/>
    <w:p>
      <w:pPr>
        <w:spacing w:after="0"/>
        <w:ind w:left="0"/>
        <w:jc w:val="both"/>
      </w:pPr>
      <w:r>
        <w:rPr>
          <w:rFonts w:ascii="Times New Roman"/>
          <w:b w:val="false"/>
          <w:i w:val="false"/>
          <w:color w:val="000000"/>
          <w:sz w:val="28"/>
        </w:rPr>
        <w:t>
      "Қазақстан Республикасы Әділет министрлігінің Сот сараптамалары орталығы" республикалық мемлекеттік қазыналық кәсіпорны</w:t>
      </w:r>
    </w:p>
    <w:p>
      <w:pPr>
        <w:spacing w:after="0"/>
        <w:ind w:left="0"/>
        <w:jc w:val="both"/>
      </w:pPr>
      <w:r>
        <w:rPr>
          <w:rFonts w:ascii="Times New Roman"/>
          <w:b w:val="false"/>
          <w:i w:val="false"/>
          <w:color w:val="000000"/>
          <w:sz w:val="28"/>
        </w:rPr>
        <w:t>
      Орындаушы: Коломеец Е. А., kadry@cse.kz, 54-09-84</w:t>
      </w:r>
    </w:p>
    <w:bookmarkStart w:name="z8622" w:id="3223"/>
    <w:p>
      <w:pPr>
        <w:spacing w:after="0"/>
        <w:ind w:left="0"/>
        <w:jc w:val="both"/>
      </w:pPr>
      <w:r>
        <w:rPr>
          <w:rFonts w:ascii="Times New Roman"/>
          <w:b w:val="false"/>
          <w:i w:val="false"/>
          <w:color w:val="000000"/>
          <w:sz w:val="28"/>
        </w:rPr>
        <w:t>
      22. Сот-сараптама қызметі саласындағы кәсіптік біліктілік жөніндегі салалық кеңес:</w:t>
      </w:r>
    </w:p>
    <w:bookmarkEnd w:id="3223"/>
    <w:p>
      <w:pPr>
        <w:spacing w:after="0"/>
        <w:ind w:left="0"/>
        <w:jc w:val="both"/>
      </w:pPr>
      <w:r>
        <w:rPr>
          <w:rFonts w:ascii="Times New Roman"/>
          <w:b w:val="false"/>
          <w:i w:val="false"/>
          <w:color w:val="000000"/>
          <w:sz w:val="28"/>
        </w:rPr>
        <w:t>
      2024 ж. 18 қазандағы № 4 хаттама</w:t>
      </w:r>
    </w:p>
    <w:bookmarkStart w:name="z8623" w:id="3224"/>
    <w:p>
      <w:pPr>
        <w:spacing w:after="0"/>
        <w:ind w:left="0"/>
        <w:jc w:val="both"/>
      </w:pPr>
      <w:r>
        <w:rPr>
          <w:rFonts w:ascii="Times New Roman"/>
          <w:b w:val="false"/>
          <w:i w:val="false"/>
          <w:color w:val="000000"/>
          <w:sz w:val="28"/>
        </w:rPr>
        <w:t>
      23. Кәсіптік біліктілік жөніндегі ұлттық орган:</w:t>
      </w:r>
    </w:p>
    <w:bookmarkEnd w:id="3224"/>
    <w:p>
      <w:pPr>
        <w:spacing w:after="0"/>
        <w:ind w:left="0"/>
        <w:jc w:val="both"/>
      </w:pPr>
      <w:r>
        <w:rPr>
          <w:rFonts w:ascii="Times New Roman"/>
          <w:b w:val="false"/>
          <w:i w:val="false"/>
          <w:color w:val="000000"/>
          <w:sz w:val="28"/>
        </w:rPr>
        <w:t>
      "Атамекен" Қазақстан Республикасының Ұлттық кәсіпкерлер палатасы</w:t>
      </w:r>
    </w:p>
    <w:bookmarkStart w:name="z8624" w:id="3225"/>
    <w:p>
      <w:pPr>
        <w:spacing w:after="0"/>
        <w:ind w:left="0"/>
        <w:jc w:val="both"/>
      </w:pPr>
      <w:r>
        <w:rPr>
          <w:rFonts w:ascii="Times New Roman"/>
          <w:b w:val="false"/>
          <w:i w:val="false"/>
          <w:color w:val="000000"/>
          <w:sz w:val="28"/>
        </w:rPr>
        <w:t>
      25. Нұсқа нөмірі және шығарылған жылы: 1-нұсқа, 2024 жыл</w:t>
      </w:r>
    </w:p>
    <w:bookmarkEnd w:id="3225"/>
    <w:bookmarkStart w:name="z8625" w:id="3226"/>
    <w:p>
      <w:pPr>
        <w:spacing w:after="0"/>
        <w:ind w:left="0"/>
        <w:jc w:val="both"/>
      </w:pPr>
      <w:r>
        <w:rPr>
          <w:rFonts w:ascii="Times New Roman"/>
          <w:b w:val="false"/>
          <w:i w:val="false"/>
          <w:color w:val="000000"/>
          <w:sz w:val="28"/>
        </w:rPr>
        <w:t>
      26. Болжалды өзектендіру күні: 2027 жылғы 4 қаңтар</w:t>
      </w:r>
    </w:p>
    <w:bookmarkEnd w:id="32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