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dfb8" w14:textId="d5cd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Зияткерлiк меншiк құқығы комитеті" республикалық мемлекеттік мекемесінің, "Қазақстан Республикасы Әділет министрлігінің Мәжбүрлеп орындату комитеті" республикалық мемлекеттік мекемесінің, "Қазақстан Республикасы Әділет министрлігінің Тіркеу қызметі және заңгерлік қызметтер көрсетуді ұйымдастыру комитеті" республикалық мемлекеттік мекемесінің ережелерін бекіту туралы</w:t>
      </w:r>
    </w:p>
    <w:p>
      <w:pPr>
        <w:spacing w:after="0"/>
        <w:ind w:left="0"/>
        <w:jc w:val="both"/>
      </w:pPr>
      <w:r>
        <w:rPr>
          <w:rFonts w:ascii="Times New Roman"/>
          <w:b w:val="false"/>
          <w:i w:val="false"/>
          <w:color w:val="000000"/>
          <w:sz w:val="28"/>
        </w:rPr>
        <w:t>Қазақстан Республикасы Әділет министрінің 2024 жылғы 22 шiлдедегi № 617 бұйрығы</w:t>
      </w:r>
    </w:p>
    <w:p>
      <w:pPr>
        <w:spacing w:after="0"/>
        <w:ind w:left="0"/>
        <w:jc w:val="both"/>
      </w:pPr>
      <w:bookmarkStart w:name="z4" w:id="0"/>
      <w:r>
        <w:rPr>
          <w:rFonts w:ascii="Times New Roman"/>
          <w:b w:val="false"/>
          <w:i w:val="false"/>
          <w:color w:val="000000"/>
          <w:sz w:val="28"/>
        </w:rPr>
        <w:t xml:space="preserve">
      "Қазақстан Республикасы Әділет министрлігінің кейбір мәселелері туралы" Қазақстан Республикасы Үкіметінің 2024 жылғы 15 шілдедегі № 552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"Қазақстан Республикасы Әділет министрлігінің Зияткерлік меншік құқығы комитеті" республикалық мемлекеттік мекемесі туралы Ережесі; </w:t>
      </w:r>
    </w:p>
    <w:bookmarkEnd w:id="2"/>
    <w:bookmarkStart w:name="z7"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 Әділет министрлігінің Мәжбүрлеп орындату комитеті" республикалық мемлекеттік мекемесі туралы Ережесі;</w:t>
      </w:r>
    </w:p>
    <w:bookmarkEnd w:id="3"/>
    <w:bookmarkStart w:name="z8"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 "Қазақстан Республикасы Әділет министрлігінің Тіркеу қызметі және заңгерлік қызметтер көрсетуді ұйымдастыру комитеті" республикалық мемлекеттік мекемесі туралы Ережесі бекітілсін.</w:t>
      </w:r>
    </w:p>
    <w:bookmarkEnd w:id="4"/>
    <w:bookmarkStart w:name="z9" w:id="5"/>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Мәжбүрлеп орындату, Тіркеу қызметі және заңгерлік қызметтер көрсетуді ұйымдастыру комитеттері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 бекітілгеннен кейін күнтізбелік он күн ішінде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вице-министрлеріне жүктелсін.</w:t>
      </w:r>
    </w:p>
    <w:bookmarkEnd w:id="8"/>
    <w:bookmarkStart w:name="z13"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 Есқараев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22 шілдедегі</w:t>
            </w:r>
            <w:r>
              <w:br/>
            </w:r>
            <w:r>
              <w:rPr>
                <w:rFonts w:ascii="Times New Roman"/>
                <w:b w:val="false"/>
                <w:i w:val="false"/>
                <w:color w:val="000000"/>
                <w:sz w:val="20"/>
              </w:rPr>
              <w:t>№ 617 бұйрығымен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 Әділет министрлігінің Зияткерлік меншік құқығы комитеті"  республикалық мемлекеттік мекемесінің  ережесі</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"Қазақстан Республикасы Әділет министрлігінің Зияткерлік меншік құқығы комитеті" республикалық мемлекеттік мекемесі (бұдан әрі – Комитет) зияткерлiк меншiк құқықтарын сақтау және қорғау саласындағы реттеушілік, іске асыру және бақылау функцияларын жүзеге асыратын Қазақстан Республикасы Әділет министрлігінің (бұдан әрі – Министрлік) ведомствосы болып табылады.</w:t>
      </w:r>
    </w:p>
    <w:bookmarkEnd w:id="12"/>
    <w:bookmarkStart w:name="z19" w:id="13"/>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мөрлері және мөртабандары, белгіленген үлгідегі бланкілері бар.</w:t>
      </w:r>
    </w:p>
    <w:bookmarkEnd w:id="14"/>
    <w:bookmarkStart w:name="z21" w:id="15"/>
    <w:p>
      <w:pPr>
        <w:spacing w:after="0"/>
        <w:ind w:left="0"/>
        <w:jc w:val="both"/>
      </w:pPr>
      <w:r>
        <w:rPr>
          <w:rFonts w:ascii="Times New Roman"/>
          <w:b w:val="false"/>
          <w:i w:val="false"/>
          <w:color w:val="000000"/>
          <w:sz w:val="28"/>
        </w:rPr>
        <w:t>
      4. Комитет өз атынан азаматтық-құқықтық қатынастарды жасайды.</w:t>
      </w:r>
    </w:p>
    <w:bookmarkEnd w:id="15"/>
    <w:bookmarkStart w:name="z22" w:id="16"/>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бұған уәкілеттік берілсе, мемлекет атынан азаматтық-құқықтық қатынастардың тарапы болуға құқығы бар.</w:t>
      </w:r>
    </w:p>
    <w:bookmarkEnd w:id="16"/>
    <w:bookmarkStart w:name="z23" w:id="17"/>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8"/>
    <w:bookmarkStart w:name="z25" w:id="19"/>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даңғылы, 8-үй, "Министрліктер Үйі" әкімшілік ғимараты, 13-кіреберіс.</w:t>
      </w:r>
    </w:p>
    <w:bookmarkEnd w:id="19"/>
    <w:bookmarkStart w:name="z26" w:id="20"/>
    <w:p>
      <w:pPr>
        <w:spacing w:after="0"/>
        <w:ind w:left="0"/>
        <w:jc w:val="both"/>
      </w:pPr>
      <w:r>
        <w:rPr>
          <w:rFonts w:ascii="Times New Roman"/>
          <w:b w:val="false"/>
          <w:i w:val="false"/>
          <w:color w:val="000000"/>
          <w:sz w:val="28"/>
        </w:rPr>
        <w:t>
      9. Толық атауы – "Қазақстан Республикасы Әділет министрлігінің Зияткерлік меншік құқығы комитеті" республикалық мемлекеттік мекемесі.</w:t>
      </w:r>
    </w:p>
    <w:bookmarkEnd w:id="20"/>
    <w:bookmarkStart w:name="z27" w:id="2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1"/>
    <w:bookmarkStart w:name="z28" w:id="22"/>
    <w:p>
      <w:pPr>
        <w:spacing w:after="0"/>
        <w:ind w:left="0"/>
        <w:jc w:val="both"/>
      </w:pPr>
      <w:r>
        <w:rPr>
          <w:rFonts w:ascii="Times New Roman"/>
          <w:b w:val="false"/>
          <w:i w:val="false"/>
          <w:color w:val="000000"/>
          <w:sz w:val="28"/>
        </w:rPr>
        <w:t>
      11. Комитеттің қызметін қаржыландыру Қазақстан Республикасының заңнамасына сәйкес республикалық бюджеттен жүзеге асырылады.</w:t>
      </w:r>
    </w:p>
    <w:bookmarkEnd w:id="22"/>
    <w:bookmarkStart w:name="z29" w:id="23"/>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қатынастар жасауға тыйым салынады.</w:t>
      </w:r>
    </w:p>
    <w:bookmarkEnd w:id="23"/>
    <w:bookmarkStart w:name="z30" w:id="24"/>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24"/>
    <w:bookmarkStart w:name="z31" w:id="25"/>
    <w:p>
      <w:pPr>
        <w:spacing w:after="0"/>
        <w:ind w:left="0"/>
        <w:jc w:val="left"/>
      </w:pPr>
      <w:r>
        <w:rPr>
          <w:rFonts w:ascii="Times New Roman"/>
          <w:b/>
          <w:i w:val="false"/>
          <w:color w:val="000000"/>
        </w:rPr>
        <w:t xml:space="preserve"> 2-тарау. Комитеттің міндеттері мен өкілеттіктері</w:t>
      </w:r>
    </w:p>
    <w:bookmarkEnd w:id="25"/>
    <w:bookmarkStart w:name="z32" w:id="26"/>
    <w:p>
      <w:pPr>
        <w:spacing w:after="0"/>
        <w:ind w:left="0"/>
        <w:jc w:val="both"/>
      </w:pPr>
      <w:r>
        <w:rPr>
          <w:rFonts w:ascii="Times New Roman"/>
          <w:b w:val="false"/>
          <w:i w:val="false"/>
          <w:color w:val="000000"/>
          <w:sz w:val="28"/>
        </w:rPr>
        <w:t>
      13. Міндеттер:</w:t>
      </w:r>
    </w:p>
    <w:bookmarkEnd w:id="26"/>
    <w:bookmarkStart w:name="z33" w:id="27"/>
    <w:p>
      <w:pPr>
        <w:spacing w:after="0"/>
        <w:ind w:left="0"/>
        <w:jc w:val="both"/>
      </w:pPr>
      <w:r>
        <w:rPr>
          <w:rFonts w:ascii="Times New Roman"/>
          <w:b w:val="false"/>
          <w:i w:val="false"/>
          <w:color w:val="000000"/>
          <w:sz w:val="28"/>
        </w:rPr>
        <w:t>
      1) зияткерлік меншік құқықтарын қорғау және сақтау саласындағы реттеушілік, іске асыру және бақылау функцияларын орындау, сондай-ақ стратегиялық функцияларды орындауға қатысу;</w:t>
      </w:r>
    </w:p>
    <w:bookmarkEnd w:id="27"/>
    <w:bookmarkStart w:name="z34" w:id="28"/>
    <w:p>
      <w:pPr>
        <w:spacing w:after="0"/>
        <w:ind w:left="0"/>
        <w:jc w:val="both"/>
      </w:pPr>
      <w:r>
        <w:rPr>
          <w:rFonts w:ascii="Times New Roman"/>
          <w:b w:val="false"/>
          <w:i w:val="false"/>
          <w:color w:val="000000"/>
          <w:sz w:val="28"/>
        </w:rPr>
        <w:t>
      2) адам мен азаматтың құқықтары мен бостандықтарының үстемдігін, Қазақстан Республикасының егемендігін қамтамасыз етуге, жалпымемлекеттік даму стратегиясын әзірлеуге және іске асыруға қатысу арқылы қазақстандық қоғам мен мемлекеттің орнықты және үдемелі дамуын қамтамасыз етуге, сондай-ақ өз құзыреті шегінде мемлекеттің реттеушілік саясатын іске асыруға бағытталған ұлттық заңнаманы қалыптастыруға қатысу;</w:t>
      </w:r>
    </w:p>
    <w:bookmarkEnd w:id="28"/>
    <w:bookmarkStart w:name="z35" w:id="29"/>
    <w:p>
      <w:pPr>
        <w:spacing w:after="0"/>
        <w:ind w:left="0"/>
        <w:jc w:val="both"/>
      </w:pPr>
      <w:r>
        <w:rPr>
          <w:rFonts w:ascii="Times New Roman"/>
          <w:b w:val="false"/>
          <w:i w:val="false"/>
          <w:color w:val="000000"/>
          <w:sz w:val="28"/>
        </w:rPr>
        <w:t>
      3) Қазақстан Республикасының Заңына сәйкес әкімшілік құқық бұзушылық туралы істер бойынша іс жүргізуді жүзеге асыру;</w:t>
      </w:r>
    </w:p>
    <w:bookmarkEnd w:id="29"/>
    <w:bookmarkStart w:name="z36" w:id="30"/>
    <w:p>
      <w:pPr>
        <w:spacing w:after="0"/>
        <w:ind w:left="0"/>
        <w:jc w:val="both"/>
      </w:pPr>
      <w:r>
        <w:rPr>
          <w:rFonts w:ascii="Times New Roman"/>
          <w:b w:val="false"/>
          <w:i w:val="false"/>
          <w:color w:val="000000"/>
          <w:sz w:val="28"/>
        </w:rPr>
        <w:t>
      4) оған Қазақстан Республикасының заңнамасымен жүктелген өзге де міндеттерді жүзеге асыру.</w:t>
      </w:r>
    </w:p>
    <w:bookmarkEnd w:id="30"/>
    <w:bookmarkStart w:name="z37" w:id="31"/>
    <w:p>
      <w:pPr>
        <w:spacing w:after="0"/>
        <w:ind w:left="0"/>
        <w:jc w:val="both"/>
      </w:pPr>
      <w:r>
        <w:rPr>
          <w:rFonts w:ascii="Times New Roman"/>
          <w:b w:val="false"/>
          <w:i w:val="false"/>
          <w:color w:val="000000"/>
          <w:sz w:val="28"/>
        </w:rPr>
        <w:t>
      14. Құқықтар мен міндеттер:</w:t>
      </w:r>
    </w:p>
    <w:bookmarkEnd w:id="31"/>
    <w:bookmarkStart w:name="z38" w:id="32"/>
    <w:p>
      <w:pPr>
        <w:spacing w:after="0"/>
        <w:ind w:left="0"/>
        <w:jc w:val="both"/>
      </w:pPr>
      <w:r>
        <w:rPr>
          <w:rFonts w:ascii="Times New Roman"/>
          <w:b w:val="false"/>
          <w:i w:val="false"/>
          <w:color w:val="000000"/>
          <w:sz w:val="28"/>
        </w:rPr>
        <w:t>
      1) өз құзыреті шегінде адам мен азаматтың құқықтары мен бостандықтарын қозғамайтын орындау үшін міндетті нормативтік құқықтық актілерді әзірлеу;</w:t>
      </w:r>
    </w:p>
    <w:bookmarkEnd w:id="32"/>
    <w:bookmarkStart w:name="z39" w:id="33"/>
    <w:p>
      <w:pPr>
        <w:spacing w:after="0"/>
        <w:ind w:left="0"/>
        <w:jc w:val="both"/>
      </w:pPr>
      <w:r>
        <w:rPr>
          <w:rFonts w:ascii="Times New Roman"/>
          <w:b w:val="false"/>
          <w:i w:val="false"/>
          <w:color w:val="000000"/>
          <w:sz w:val="28"/>
        </w:rPr>
        <w:t>
      2) мемлекеттік органдардан, лауазымды адамдардан қажетті ақпаратты және материалдарды қағаз және (немесе) электрондық жеткізгіштерде, сондай-ақ Министрліктің құрылымдық, аумақтық бөлімшелері мен ведомстволық бағынысты ұйымдарынан ақпаратты, құжаттарды, анықтамаларды, есептерді, есеп айырысуларды, ауызша және жазбаша түсініктемелерді және Комитетке жүктелген функциялар мен міндеттерді жүзеге асыру үшін қажетті басқа да материалдарды сұрату және алу;</w:t>
      </w:r>
    </w:p>
    <w:bookmarkEnd w:id="33"/>
    <w:bookmarkStart w:name="z40" w:id="34"/>
    <w:p>
      <w:pPr>
        <w:spacing w:after="0"/>
        <w:ind w:left="0"/>
        <w:jc w:val="both"/>
      </w:pPr>
      <w:r>
        <w:rPr>
          <w:rFonts w:ascii="Times New Roman"/>
          <w:b w:val="false"/>
          <w:i w:val="false"/>
          <w:color w:val="000000"/>
          <w:sz w:val="28"/>
        </w:rPr>
        <w:t>
      3) өз құзыреті шегінде мемлекеттік органдарға өздері қабылдаған Қазақстан Республикасының заңнамасын бұзатын актілердің күшін жою немесе оларды өзгерту туралы ұсыныстар енгізу;</w:t>
      </w:r>
    </w:p>
    <w:bookmarkEnd w:id="34"/>
    <w:bookmarkStart w:name="z41" w:id="35"/>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35"/>
    <w:bookmarkStart w:name="z42" w:id="36"/>
    <w:p>
      <w:pPr>
        <w:spacing w:after="0"/>
        <w:ind w:left="0"/>
        <w:jc w:val="both"/>
      </w:pPr>
      <w:r>
        <w:rPr>
          <w:rFonts w:ascii="Times New Roman"/>
          <w:b w:val="false"/>
          <w:i w:val="false"/>
          <w:color w:val="000000"/>
          <w:sz w:val="28"/>
        </w:rPr>
        <w:t>
      5) Комитетке жүктелген міндеттер мен функциялардың іске асырылуын қамтамасыз ету;</w:t>
      </w:r>
    </w:p>
    <w:bookmarkEnd w:id="36"/>
    <w:bookmarkStart w:name="z43" w:id="37"/>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bookmarkEnd w:id="37"/>
    <w:bookmarkStart w:name="z44" w:id="38"/>
    <w:p>
      <w:pPr>
        <w:spacing w:after="0"/>
        <w:ind w:left="0"/>
        <w:jc w:val="both"/>
      </w:pPr>
      <w:r>
        <w:rPr>
          <w:rFonts w:ascii="Times New Roman"/>
          <w:b w:val="false"/>
          <w:i w:val="false"/>
          <w:color w:val="000000"/>
          <w:sz w:val="28"/>
        </w:rPr>
        <w:t>
      7) Комитеттің құзыретіне кіретін мәселелер бойынша түсініктемелер мен пікірлер беру;</w:t>
      </w:r>
    </w:p>
    <w:bookmarkEnd w:id="38"/>
    <w:bookmarkStart w:name="z45" w:id="39"/>
    <w:p>
      <w:pPr>
        <w:spacing w:after="0"/>
        <w:ind w:left="0"/>
        <w:jc w:val="both"/>
      </w:pPr>
      <w:r>
        <w:rPr>
          <w:rFonts w:ascii="Times New Roman"/>
          <w:b w:val="false"/>
          <w:i w:val="false"/>
          <w:color w:val="000000"/>
          <w:sz w:val="28"/>
        </w:rPr>
        <w:t>
      8) өз құзыреті шегінде Қазақстан Республикасының нормативтік құқықтық актілері мен халықаралық шарттарының жобаларын әзірлеуге қатысу;</w:t>
      </w:r>
    </w:p>
    <w:bookmarkEnd w:id="39"/>
    <w:bookmarkStart w:name="z46" w:id="40"/>
    <w:p>
      <w:pPr>
        <w:spacing w:after="0"/>
        <w:ind w:left="0"/>
        <w:jc w:val="both"/>
      </w:pPr>
      <w:r>
        <w:rPr>
          <w:rFonts w:ascii="Times New Roman"/>
          <w:b w:val="false"/>
          <w:i w:val="false"/>
          <w:color w:val="000000"/>
          <w:sz w:val="28"/>
        </w:rPr>
        <w:t>
      9) өз құзыреті шегінде Министрліктің аумақтық органдары мен ведомстволық бағынысты ұйымдарына орындау үшін міндетті нұсқаулар беру;</w:t>
      </w:r>
    </w:p>
    <w:bookmarkEnd w:id="40"/>
    <w:bookmarkStart w:name="z47" w:id="41"/>
    <w:p>
      <w:pPr>
        <w:spacing w:after="0"/>
        <w:ind w:left="0"/>
        <w:jc w:val="both"/>
      </w:pPr>
      <w:r>
        <w:rPr>
          <w:rFonts w:ascii="Times New Roman"/>
          <w:b w:val="false"/>
          <w:i w:val="false"/>
          <w:color w:val="000000"/>
          <w:sz w:val="28"/>
        </w:rPr>
        <w:t>
      10) Комитеттің ведомстволық бағынысты ұйымының қызметіне бақылауды жүзеге асыру;</w:t>
      </w:r>
    </w:p>
    <w:bookmarkEnd w:id="41"/>
    <w:bookmarkStart w:name="z48" w:id="42"/>
    <w:p>
      <w:pPr>
        <w:spacing w:after="0"/>
        <w:ind w:left="0"/>
        <w:jc w:val="both"/>
      </w:pPr>
      <w:r>
        <w:rPr>
          <w:rFonts w:ascii="Times New Roman"/>
          <w:b w:val="false"/>
          <w:i w:val="false"/>
          <w:color w:val="000000"/>
          <w:sz w:val="28"/>
        </w:rPr>
        <w:t>
      11) азаматтар мен заңды тұлғалардың жолданымдарын қарау кезінде жүйелі қателіктерді анықтау үшін талдау жүргізу;</w:t>
      </w:r>
    </w:p>
    <w:bookmarkEnd w:id="42"/>
    <w:bookmarkStart w:name="z49" w:id="43"/>
    <w:p>
      <w:pPr>
        <w:spacing w:after="0"/>
        <w:ind w:left="0"/>
        <w:jc w:val="both"/>
      </w:pPr>
      <w:r>
        <w:rPr>
          <w:rFonts w:ascii="Times New Roman"/>
          <w:b w:val="false"/>
          <w:i w:val="false"/>
          <w:color w:val="000000"/>
          <w:sz w:val="28"/>
        </w:rPr>
        <w:t>
      12) Қазақстан Республикасының заңнамасына сәйкес орындаушылық және еңбек тәртібін, тиісті еңбек жағдайларын қамтамасыз ету;</w:t>
      </w:r>
    </w:p>
    <w:bookmarkEnd w:id="43"/>
    <w:bookmarkStart w:name="z50" w:id="44"/>
    <w:p>
      <w:pPr>
        <w:spacing w:after="0"/>
        <w:ind w:left="0"/>
        <w:jc w:val="both"/>
      </w:pPr>
      <w:r>
        <w:rPr>
          <w:rFonts w:ascii="Times New Roman"/>
          <w:b w:val="false"/>
          <w:i w:val="false"/>
          <w:color w:val="000000"/>
          <w:sz w:val="28"/>
        </w:rPr>
        <w:t>
      13) Комитеттің құзыретіне жатқызылған мәселелер бойынша Мемлекет басшысының, Қазақстан Республикасы Президенті Әкімшілігінің және Үкіметінің тапсырмаларының уақтылы және сапалы орындалуын қамтамасыз ету;</w:t>
      </w:r>
    </w:p>
    <w:bookmarkEnd w:id="44"/>
    <w:bookmarkStart w:name="z51" w:id="45"/>
    <w:p>
      <w:pPr>
        <w:spacing w:after="0"/>
        <w:ind w:left="0"/>
        <w:jc w:val="both"/>
      </w:pPr>
      <w:r>
        <w:rPr>
          <w:rFonts w:ascii="Times New Roman"/>
          <w:b w:val="false"/>
          <w:i w:val="false"/>
          <w:color w:val="000000"/>
          <w:sz w:val="28"/>
        </w:rPr>
        <w:t>
      14) Комитет қызметкерлері арасында сыбайлас жемқорлыққа қарсы заңнаманы және сыбайлас жемқорлық құқық бұзушылықтардың профилактикасы жөніндегі өзге де нормативтік құқықтық актілерді түсіндіру бойынша жұмыс жүргізу;</w:t>
      </w:r>
    </w:p>
    <w:bookmarkEnd w:id="45"/>
    <w:bookmarkStart w:name="z52" w:id="46"/>
    <w:p>
      <w:pPr>
        <w:spacing w:after="0"/>
        <w:ind w:left="0"/>
        <w:jc w:val="both"/>
      </w:pPr>
      <w:r>
        <w:rPr>
          <w:rFonts w:ascii="Times New Roman"/>
          <w:b w:val="false"/>
          <w:i w:val="false"/>
          <w:color w:val="000000"/>
          <w:sz w:val="28"/>
        </w:rPr>
        <w:t>
      15) өзіне берілген мүлікті басқаруды жүзеге асыру;</w:t>
      </w:r>
    </w:p>
    <w:bookmarkEnd w:id="46"/>
    <w:bookmarkStart w:name="z53" w:id="47"/>
    <w:p>
      <w:pPr>
        <w:spacing w:after="0"/>
        <w:ind w:left="0"/>
        <w:jc w:val="both"/>
      </w:pPr>
      <w:r>
        <w:rPr>
          <w:rFonts w:ascii="Times New Roman"/>
          <w:b w:val="false"/>
          <w:i w:val="false"/>
          <w:color w:val="000000"/>
          <w:sz w:val="28"/>
        </w:rPr>
        <w:t>
      16) Комитеттің құзыретіне кіретін мәселелер бойынша жеке және заңды тұлғалардың өтініштерін Қазақстан Республикасының Әкімшілік рәсімдік-процестік кодексте белгіленген тәртіппен және мерзімдерде қарау және азаматтарды қабылдауды жүзеге асыру;</w:t>
      </w:r>
    </w:p>
    <w:bookmarkEnd w:id="47"/>
    <w:bookmarkStart w:name="z54" w:id="48"/>
    <w:p>
      <w:pPr>
        <w:spacing w:after="0"/>
        <w:ind w:left="0"/>
        <w:jc w:val="both"/>
      </w:pPr>
      <w:r>
        <w:rPr>
          <w:rFonts w:ascii="Times New Roman"/>
          <w:b w:val="false"/>
          <w:i w:val="false"/>
          <w:color w:val="000000"/>
          <w:sz w:val="28"/>
        </w:rPr>
        <w:t>
      17) Қазақстан Республикасының заңнамасына сәйкес Комитеттің құқықтары мен мүдделірін қорғау мақсатында сотқа талап арызбен жүгіну;</w:t>
      </w:r>
    </w:p>
    <w:bookmarkEnd w:id="48"/>
    <w:bookmarkStart w:name="z55" w:id="49"/>
    <w:p>
      <w:pPr>
        <w:spacing w:after="0"/>
        <w:ind w:left="0"/>
        <w:jc w:val="both"/>
      </w:pPr>
      <w:r>
        <w:rPr>
          <w:rFonts w:ascii="Times New Roman"/>
          <w:b w:val="false"/>
          <w:i w:val="false"/>
          <w:color w:val="000000"/>
          <w:sz w:val="28"/>
        </w:rPr>
        <w:t>
      18)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құқықтарды жүзеге асыру және өзге де міндеттерді орындау.</w:t>
      </w:r>
    </w:p>
    <w:bookmarkEnd w:id="49"/>
    <w:bookmarkStart w:name="z56" w:id="50"/>
    <w:p>
      <w:pPr>
        <w:spacing w:after="0"/>
        <w:ind w:left="0"/>
        <w:jc w:val="both"/>
      </w:pPr>
      <w:r>
        <w:rPr>
          <w:rFonts w:ascii="Times New Roman"/>
          <w:b w:val="false"/>
          <w:i w:val="false"/>
          <w:color w:val="000000"/>
          <w:sz w:val="28"/>
        </w:rPr>
        <w:t>
      15. Комитеттің функциялары:</w:t>
      </w:r>
    </w:p>
    <w:bookmarkEnd w:id="50"/>
    <w:bookmarkStart w:name="z57" w:id="51"/>
    <w:p>
      <w:pPr>
        <w:spacing w:after="0"/>
        <w:ind w:left="0"/>
        <w:jc w:val="both"/>
      </w:pPr>
      <w:r>
        <w:rPr>
          <w:rFonts w:ascii="Times New Roman"/>
          <w:b w:val="false"/>
          <w:i w:val="false"/>
          <w:color w:val="000000"/>
          <w:sz w:val="28"/>
        </w:rPr>
        <w:t>
      1) зияткерлiк меншiк құқықтарын сақтау және қорғау саласындағы заңнаманы жетілдіру жөнінде ұсыныстар тұжырымдау;</w:t>
      </w:r>
    </w:p>
    <w:bookmarkEnd w:id="51"/>
    <w:bookmarkStart w:name="z58" w:id="52"/>
    <w:p>
      <w:pPr>
        <w:spacing w:after="0"/>
        <w:ind w:left="0"/>
        <w:jc w:val="both"/>
      </w:pPr>
      <w:r>
        <w:rPr>
          <w:rFonts w:ascii="Times New Roman"/>
          <w:b w:val="false"/>
          <w:i w:val="false"/>
          <w:color w:val="000000"/>
          <w:sz w:val="28"/>
        </w:rPr>
        <w:t>
      2) зияткерлік меншік объектілерін құқықтық қорғау және пайдалану саласындағы ғылыми-зерттеу және басқа да жұмыстарға қатысу;</w:t>
      </w:r>
    </w:p>
    <w:bookmarkEnd w:id="52"/>
    <w:bookmarkStart w:name="z59" w:id="53"/>
    <w:p>
      <w:pPr>
        <w:spacing w:after="0"/>
        <w:ind w:left="0"/>
        <w:jc w:val="both"/>
      </w:pPr>
      <w:r>
        <w:rPr>
          <w:rFonts w:ascii="Times New Roman"/>
          <w:b w:val="false"/>
          <w:i w:val="false"/>
          <w:color w:val="000000"/>
          <w:sz w:val="28"/>
        </w:rPr>
        <w:t>
      3) зияткерлiк меншiк объектілерін қорғау және пайдалану мәселелері бойынша халықаралық ынтымақтастық;</w:t>
      </w:r>
    </w:p>
    <w:bookmarkEnd w:id="53"/>
    <w:bookmarkStart w:name="z60" w:id="54"/>
    <w:p>
      <w:pPr>
        <w:spacing w:after="0"/>
        <w:ind w:left="0"/>
        <w:jc w:val="both"/>
      </w:pPr>
      <w:r>
        <w:rPr>
          <w:rFonts w:ascii="Times New Roman"/>
          <w:b w:val="false"/>
          <w:i w:val="false"/>
          <w:color w:val="000000"/>
          <w:sz w:val="28"/>
        </w:rPr>
        <w:t>
      4) зияткерлiк меншiкті сақтау мен қорғау саласындағы қызметті ведомствоаралық үйлестіруді және осы саладағы уәкілетті органдарға, сондай-ақ мүдделі ұйымдарға әдістемелік көмек көрсетуді жүзеге асыру;</w:t>
      </w:r>
    </w:p>
    <w:bookmarkEnd w:id="54"/>
    <w:bookmarkStart w:name="z61" w:id="55"/>
    <w:p>
      <w:pPr>
        <w:spacing w:after="0"/>
        <w:ind w:left="0"/>
        <w:jc w:val="both"/>
      </w:pPr>
      <w:r>
        <w:rPr>
          <w:rFonts w:ascii="Times New Roman"/>
          <w:b w:val="false"/>
          <w:i w:val="false"/>
          <w:color w:val="000000"/>
          <w:sz w:val="28"/>
        </w:rPr>
        <w:t>
      5) уәкілетті органдар мен ұйымдардың осы саладағы заңнаманы сақтауын және халықаралық шарттарды орындауын қоса алғанда, олардың зияткерлік меншік құқықтарын сақтау және қорғау жөніндегі мемлекеттік саясатты іске асыруының мониторингі;</w:t>
      </w:r>
    </w:p>
    <w:bookmarkEnd w:id="55"/>
    <w:bookmarkStart w:name="z62" w:id="56"/>
    <w:p>
      <w:pPr>
        <w:spacing w:after="0"/>
        <w:ind w:left="0"/>
        <w:jc w:val="both"/>
      </w:pPr>
      <w:r>
        <w:rPr>
          <w:rFonts w:ascii="Times New Roman"/>
          <w:b w:val="false"/>
          <w:i w:val="false"/>
          <w:color w:val="000000"/>
          <w:sz w:val="28"/>
        </w:rPr>
        <w:t>
      6) мүлiктiк құқықтарды ұжымдық негiзде басқаратын ұйымдардың, патенттік сенім білдірілгендердің қызметiн бақылау және олармен өзара іс-қимыл жасау;</w:t>
      </w:r>
    </w:p>
    <w:bookmarkEnd w:id="56"/>
    <w:bookmarkStart w:name="z63" w:id="57"/>
    <w:p>
      <w:pPr>
        <w:spacing w:after="0"/>
        <w:ind w:left="0"/>
        <w:jc w:val="both"/>
      </w:pPr>
      <w:r>
        <w:rPr>
          <w:rFonts w:ascii="Times New Roman"/>
          <w:b w:val="false"/>
          <w:i w:val="false"/>
          <w:color w:val="000000"/>
          <w:sz w:val="28"/>
        </w:rPr>
        <w:t>
      7) патенттiк iс саласындағы сараптаманы және авторлық құқықты ресми тізілімдерде тіркеуді жүзеге асыратын мемлекеттiк ұйымның қызметiн бақылауды жүзеге асыру;</w:t>
      </w:r>
    </w:p>
    <w:bookmarkEnd w:id="57"/>
    <w:bookmarkStart w:name="z64" w:id="58"/>
    <w:p>
      <w:pPr>
        <w:spacing w:after="0"/>
        <w:ind w:left="0"/>
        <w:jc w:val="both"/>
      </w:pPr>
      <w:r>
        <w:rPr>
          <w:rFonts w:ascii="Times New Roman"/>
          <w:b w:val="false"/>
          <w:i w:val="false"/>
          <w:color w:val="000000"/>
          <w:sz w:val="28"/>
        </w:rPr>
        <w:t>
      8) ұжымдық негізде мүліктік құқықтарды басқаратын ұйымдарды аккредиттеу;</w:t>
      </w:r>
    </w:p>
    <w:bookmarkEnd w:id="58"/>
    <w:bookmarkStart w:name="z65" w:id="59"/>
    <w:p>
      <w:pPr>
        <w:spacing w:after="0"/>
        <w:ind w:left="0"/>
        <w:jc w:val="both"/>
      </w:pPr>
      <w:r>
        <w:rPr>
          <w:rFonts w:ascii="Times New Roman"/>
          <w:b w:val="false"/>
          <w:i w:val="false"/>
          <w:color w:val="000000"/>
          <w:sz w:val="28"/>
        </w:rPr>
        <w:t>
      9) мүліктік құқықтарды ұжымдық негізде басқаратын ұйымдардың қызметіне, сондай-ақ Қазақстан Республикасының Кәсіпкерлік кодексіне сәйкес тауар белгісін, қызмет көрсету белгісін, тауар шығарылған жердің атауын немесе фирмалық атауды пайдалануға мемлекеттік бақылауды жүзеге асыру;</w:t>
      </w:r>
    </w:p>
    <w:bookmarkEnd w:id="59"/>
    <w:bookmarkStart w:name="z66" w:id="60"/>
    <w:p>
      <w:pPr>
        <w:spacing w:after="0"/>
        <w:ind w:left="0"/>
        <w:jc w:val="both"/>
      </w:pPr>
      <w:r>
        <w:rPr>
          <w:rFonts w:ascii="Times New Roman"/>
          <w:b w:val="false"/>
          <w:i w:val="false"/>
          <w:color w:val="000000"/>
          <w:sz w:val="28"/>
        </w:rPr>
        <w:t>
      10) заң жобалау жұмысын жүргізу, заңнаманы жетілдіру;</w:t>
      </w:r>
    </w:p>
    <w:bookmarkEnd w:id="60"/>
    <w:bookmarkStart w:name="z67" w:id="61"/>
    <w:p>
      <w:pPr>
        <w:spacing w:after="0"/>
        <w:ind w:left="0"/>
        <w:jc w:val="both"/>
      </w:pPr>
      <w:r>
        <w:rPr>
          <w:rFonts w:ascii="Times New Roman"/>
          <w:b w:val="false"/>
          <w:i w:val="false"/>
          <w:color w:val="000000"/>
          <w:sz w:val="28"/>
        </w:rPr>
        <w:t>
      11) шет мемлекеттердің тиісті ұйымдарымен халықаралық байланыстарды орнату және қолдау;</w:t>
      </w:r>
    </w:p>
    <w:bookmarkEnd w:id="61"/>
    <w:bookmarkStart w:name="z68" w:id="62"/>
    <w:p>
      <w:pPr>
        <w:spacing w:after="0"/>
        <w:ind w:left="0"/>
        <w:jc w:val="both"/>
      </w:pPr>
      <w:r>
        <w:rPr>
          <w:rFonts w:ascii="Times New Roman"/>
          <w:b w:val="false"/>
          <w:i w:val="false"/>
          <w:color w:val="000000"/>
          <w:sz w:val="28"/>
        </w:rPr>
        <w:t>
      12) өз құзыреті шегінде "Құқықтық актілер туралы" Қазақстан Республикасының Заңына сәйкес реттеушілік саясаттың консультативтік құжатын және нормативтік құқықтық актілердің жобаларын жария талқылау рәсімдерін жүргізу;</w:t>
      </w:r>
    </w:p>
    <w:bookmarkEnd w:id="62"/>
    <w:bookmarkStart w:name="z69" w:id="63"/>
    <w:p>
      <w:pPr>
        <w:spacing w:after="0"/>
        <w:ind w:left="0"/>
        <w:jc w:val="both"/>
      </w:pPr>
      <w:r>
        <w:rPr>
          <w:rFonts w:ascii="Times New Roman"/>
          <w:b w:val="false"/>
          <w:i w:val="false"/>
          <w:color w:val="000000"/>
          <w:sz w:val="28"/>
        </w:rPr>
        <w:t xml:space="preserve">
      13) өз қызметі саласында Қазақстан Республикасының заңнамасын қолдану практикасын, оның ішінде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актілердің құқықтық мониторингі нәтижелерін талдау мен қорыту және оны жетілдіру, Қазақстан Республикасының заңнамасын бұзуға ықпал ететін себептер мен жағдайларды жою жөнінде тиісті ұсыныстар енгізу;</w:t>
      </w:r>
    </w:p>
    <w:bookmarkEnd w:id="63"/>
    <w:bookmarkStart w:name="z70" w:id="64"/>
    <w:p>
      <w:pPr>
        <w:spacing w:after="0"/>
        <w:ind w:left="0"/>
        <w:jc w:val="both"/>
      </w:pPr>
      <w:r>
        <w:rPr>
          <w:rFonts w:ascii="Times New Roman"/>
          <w:b w:val="false"/>
          <w:i w:val="false"/>
          <w:color w:val="000000"/>
          <w:sz w:val="28"/>
        </w:rPr>
        <w:t>
      14) заңнамаға түсіндірме беруге, уәкілетті мемлекеттік органдар жүргізетін дауларды шешу жөніндегі келіссөздер процестеріне қатысу;</w:t>
      </w:r>
    </w:p>
    <w:bookmarkEnd w:id="64"/>
    <w:bookmarkStart w:name="z71" w:id="65"/>
    <w:p>
      <w:pPr>
        <w:spacing w:after="0"/>
        <w:ind w:left="0"/>
        <w:jc w:val="both"/>
      </w:pPr>
      <w:r>
        <w:rPr>
          <w:rFonts w:ascii="Times New Roman"/>
          <w:b w:val="false"/>
          <w:i w:val="false"/>
          <w:color w:val="000000"/>
          <w:sz w:val="28"/>
        </w:rPr>
        <w:t>
      15) адам мен азаматтың, ұйымдар мен мемлекеттердің құқықтарын, бостандықтары мен заңды мүдделерін сақтау және қорғау;</w:t>
      </w:r>
    </w:p>
    <w:bookmarkEnd w:id="65"/>
    <w:bookmarkStart w:name="z72" w:id="66"/>
    <w:p>
      <w:pPr>
        <w:spacing w:after="0"/>
        <w:ind w:left="0"/>
        <w:jc w:val="both"/>
      </w:pPr>
      <w:r>
        <w:rPr>
          <w:rFonts w:ascii="Times New Roman"/>
          <w:b w:val="false"/>
          <w:i w:val="false"/>
          <w:color w:val="000000"/>
          <w:sz w:val="28"/>
        </w:rPr>
        <w:t>
      16) заң жобалау, сараптама, ғылыми-зерттеу жұмыстарын және консультацияларды жүзеге асыруға осы мақсаттарда бюджеттік және өзге де қаражатты пайдалана отырып, мемлекеттік органдардың, ұйымдардың мамандары мен сарапшыларын, оның ішінде шетелдік мамандар мен сарапшыларды тарту;</w:t>
      </w:r>
    </w:p>
    <w:bookmarkEnd w:id="66"/>
    <w:bookmarkStart w:name="z73" w:id="67"/>
    <w:p>
      <w:pPr>
        <w:spacing w:after="0"/>
        <w:ind w:left="0"/>
        <w:jc w:val="both"/>
      </w:pPr>
      <w:r>
        <w:rPr>
          <w:rFonts w:ascii="Times New Roman"/>
          <w:b w:val="false"/>
          <w:i w:val="false"/>
          <w:color w:val="000000"/>
          <w:sz w:val="28"/>
        </w:rPr>
        <w:t>
      17) Қазақстан Республикасының ақпараттандыру туралы заңнамасына сәйкес ақпараттық жүйелерді қолдана отырып, электрондық қызметтер көрсету;</w:t>
      </w:r>
    </w:p>
    <w:bookmarkEnd w:id="67"/>
    <w:bookmarkStart w:name="z74" w:id="68"/>
    <w:p>
      <w:pPr>
        <w:spacing w:after="0"/>
        <w:ind w:left="0"/>
        <w:jc w:val="both"/>
      </w:pPr>
      <w:r>
        <w:rPr>
          <w:rFonts w:ascii="Times New Roman"/>
          <w:b w:val="false"/>
          <w:i w:val="false"/>
          <w:color w:val="000000"/>
          <w:sz w:val="28"/>
        </w:rPr>
        <w:t>
      18) өз құзыреті шегінде бақылау және қадағалау функциялары берілген мемлекеттік органдардың сұрау салулары бойынша ақпарат ұсыну;</w:t>
      </w:r>
    </w:p>
    <w:bookmarkEnd w:id="68"/>
    <w:bookmarkStart w:name="z75" w:id="69"/>
    <w:p>
      <w:pPr>
        <w:spacing w:after="0"/>
        <w:ind w:left="0"/>
        <w:jc w:val="both"/>
      </w:pPr>
      <w:r>
        <w:rPr>
          <w:rFonts w:ascii="Times New Roman"/>
          <w:b w:val="false"/>
          <w:i w:val="false"/>
          <w:color w:val="000000"/>
          <w:sz w:val="28"/>
        </w:rPr>
        <w:t>
      19) ақпараттық қауіпсіздікті сақтау;</w:t>
      </w:r>
    </w:p>
    <w:bookmarkEnd w:id="69"/>
    <w:bookmarkStart w:name="z76" w:id="70"/>
    <w:p>
      <w:pPr>
        <w:spacing w:after="0"/>
        <w:ind w:left="0"/>
        <w:jc w:val="both"/>
      </w:pPr>
      <w:r>
        <w:rPr>
          <w:rFonts w:ascii="Times New Roman"/>
          <w:b w:val="false"/>
          <w:i w:val="false"/>
          <w:color w:val="000000"/>
          <w:sz w:val="28"/>
        </w:rPr>
        <w:t>
      20) ведомстволық бағынысты ұйымдарды құру, қайта ұйымдастыру және тарату мәселелері бойынша ұсыныстар енгізу;</w:t>
      </w:r>
    </w:p>
    <w:bookmarkEnd w:id="70"/>
    <w:bookmarkStart w:name="z77" w:id="71"/>
    <w:p>
      <w:pPr>
        <w:spacing w:after="0"/>
        <w:ind w:left="0"/>
        <w:jc w:val="both"/>
      </w:pPr>
      <w:r>
        <w:rPr>
          <w:rFonts w:ascii="Times New Roman"/>
          <w:b w:val="false"/>
          <w:i w:val="false"/>
          <w:color w:val="000000"/>
          <w:sz w:val="28"/>
        </w:rPr>
        <w:t>
      21) мемлекеттік қызметтер көрсетудің сапасын арттыруды, қолжетімділігін қамтамасыз ету, Қазақстан Республикасының заңнамасына сәйкес мемлекеттік қызметтер көрсету сапасына ішкі бақылау жүргізу;</w:t>
      </w:r>
    </w:p>
    <w:bookmarkEnd w:id="71"/>
    <w:bookmarkStart w:name="z78" w:id="72"/>
    <w:p>
      <w:pPr>
        <w:spacing w:after="0"/>
        <w:ind w:left="0"/>
        <w:jc w:val="both"/>
      </w:pPr>
      <w:r>
        <w:rPr>
          <w:rFonts w:ascii="Times New Roman"/>
          <w:b w:val="false"/>
          <w:i w:val="false"/>
          <w:color w:val="000000"/>
          <w:sz w:val="28"/>
        </w:rPr>
        <w:t>
      22) Қазақстан Республикасының жұмылдыру дайындығы және жұмылдыру саласындағы заңдары мен өзге де нормативтiк құқықтық актiлерiн сақтау;</w:t>
      </w:r>
    </w:p>
    <w:bookmarkEnd w:id="72"/>
    <w:bookmarkStart w:name="z79" w:id="73"/>
    <w:p>
      <w:pPr>
        <w:spacing w:after="0"/>
        <w:ind w:left="0"/>
        <w:jc w:val="both"/>
      </w:pPr>
      <w:r>
        <w:rPr>
          <w:rFonts w:ascii="Times New Roman"/>
          <w:b w:val="false"/>
          <w:i w:val="false"/>
          <w:color w:val="000000"/>
          <w:sz w:val="28"/>
        </w:rPr>
        <w:t>
      23) өз құзыреті шегінде реттеушілік, іске асыру және бақылау функцияларын жүзеге асыру, сондай-ақ стратегиялық функцияларды орындауға қатысу;</w:t>
      </w:r>
    </w:p>
    <w:bookmarkEnd w:id="73"/>
    <w:bookmarkStart w:name="z80" w:id="74"/>
    <w:p>
      <w:pPr>
        <w:spacing w:after="0"/>
        <w:ind w:left="0"/>
        <w:jc w:val="both"/>
      </w:pPr>
      <w:r>
        <w:rPr>
          <w:rFonts w:ascii="Times New Roman"/>
          <w:b w:val="false"/>
          <w:i w:val="false"/>
          <w:color w:val="000000"/>
          <w:sz w:val="28"/>
        </w:rPr>
        <w:t>
      24) өз құзыреті шегінде адамның және азаматтың құқықтары мен бостандықтарын қозғамайтын нормативтік құқықтық актілерді әзірлеу;</w:t>
      </w:r>
    </w:p>
    <w:bookmarkEnd w:id="74"/>
    <w:bookmarkStart w:name="z81" w:id="75"/>
    <w:p>
      <w:pPr>
        <w:spacing w:after="0"/>
        <w:ind w:left="0"/>
        <w:jc w:val="both"/>
      </w:pPr>
      <w:r>
        <w:rPr>
          <w:rFonts w:ascii="Times New Roman"/>
          <w:b w:val="false"/>
          <w:i w:val="false"/>
          <w:color w:val="000000"/>
          <w:sz w:val="28"/>
        </w:rPr>
        <w:t>
      25) реттелетін салада мемлекеттік қызметтер көрсету тәртібін айқындайтын заңға тәуелді нормативтік құқықтық актілерді әзірлеу және қабылдау;</w:t>
      </w:r>
    </w:p>
    <w:bookmarkEnd w:id="75"/>
    <w:bookmarkStart w:name="z82" w:id="76"/>
    <w:p>
      <w:pPr>
        <w:spacing w:after="0"/>
        <w:ind w:left="0"/>
        <w:jc w:val="both"/>
      </w:pPr>
      <w:r>
        <w:rPr>
          <w:rFonts w:ascii="Times New Roman"/>
          <w:b w:val="false"/>
          <w:i w:val="false"/>
          <w:color w:val="000000"/>
          <w:sz w:val="28"/>
        </w:rPr>
        <w:t>
      26)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өтініш иелері көтерген жүйелі проблемаларға талдау жүргізу және оларды анықтау;</w:t>
      </w:r>
    </w:p>
    <w:bookmarkEnd w:id="76"/>
    <w:bookmarkStart w:name="z83" w:id="77"/>
    <w:p>
      <w:pPr>
        <w:spacing w:after="0"/>
        <w:ind w:left="0"/>
        <w:jc w:val="both"/>
      </w:pPr>
      <w:r>
        <w:rPr>
          <w:rFonts w:ascii="Times New Roman"/>
          <w:b w:val="false"/>
          <w:i w:val="false"/>
          <w:color w:val="000000"/>
          <w:sz w:val="28"/>
        </w:rPr>
        <w:t>
      27) заңнамада белгіленген тәртіппен зияткерлік меншік құқықтарын өзара қорғау туралы халықаралық шарттарды дайындауға және жасасуға, мұндай шарттарға қол қоюға қатысу;</w:t>
      </w:r>
    </w:p>
    <w:bookmarkEnd w:id="77"/>
    <w:bookmarkStart w:name="z84" w:id="78"/>
    <w:p>
      <w:pPr>
        <w:spacing w:after="0"/>
        <w:ind w:left="0"/>
        <w:jc w:val="both"/>
      </w:pPr>
      <w:r>
        <w:rPr>
          <w:rFonts w:ascii="Times New Roman"/>
          <w:b w:val="false"/>
          <w:i w:val="false"/>
          <w:color w:val="000000"/>
          <w:sz w:val="28"/>
        </w:rPr>
        <w:t>
      28) зияткерлік меншік құқықтарының қорғалуын қамтамасыз ету жөніндегі халықаралық шарттардың және келісімдердің нормалары мен ережелерін іске асыру;</w:t>
      </w:r>
    </w:p>
    <w:bookmarkEnd w:id="78"/>
    <w:bookmarkStart w:name="z85" w:id="79"/>
    <w:p>
      <w:pPr>
        <w:spacing w:after="0"/>
        <w:ind w:left="0"/>
        <w:jc w:val="both"/>
      </w:pPr>
      <w:r>
        <w:rPr>
          <w:rFonts w:ascii="Times New Roman"/>
          <w:b w:val="false"/>
          <w:i w:val="false"/>
          <w:color w:val="000000"/>
          <w:sz w:val="28"/>
        </w:rPr>
        <w:t>
      29) топологияларды Интегралдық микросхемалар топологияларының мемлекеттік тізіліміне енгізу және тіркеу туралы куәліктерді, автор куәліктерін беру қағидаларын әзірлеу;</w:t>
      </w:r>
    </w:p>
    <w:bookmarkEnd w:id="79"/>
    <w:bookmarkStart w:name="z86" w:id="80"/>
    <w:p>
      <w:pPr>
        <w:spacing w:after="0"/>
        <w:ind w:left="0"/>
        <w:jc w:val="both"/>
      </w:pPr>
      <w:r>
        <w:rPr>
          <w:rFonts w:ascii="Times New Roman"/>
          <w:b w:val="false"/>
          <w:i w:val="false"/>
          <w:color w:val="000000"/>
          <w:sz w:val="28"/>
        </w:rPr>
        <w:t>
      30) Селекциялық жетiстiктердің мемлекеттік тізілімінде селекциялық жетiстiктерді тіркеу және қорғау құжаттары мен олардың телнұсқаларын беру, патенттердің күшін жою және қолданысын мерзімінен бұрын тоқтату қағидаларын әзірлеу;</w:t>
      </w:r>
    </w:p>
    <w:bookmarkEnd w:id="80"/>
    <w:bookmarkStart w:name="z87" w:id="81"/>
    <w:p>
      <w:pPr>
        <w:spacing w:after="0"/>
        <w:ind w:left="0"/>
        <w:jc w:val="both"/>
      </w:pPr>
      <w:r>
        <w:rPr>
          <w:rFonts w:ascii="Times New Roman"/>
          <w:b w:val="false"/>
          <w:i w:val="false"/>
          <w:color w:val="000000"/>
          <w:sz w:val="28"/>
        </w:rPr>
        <w:t>
      31)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 мен олардың телнұсқаларын беру, патенттерді жарамсыз деп тану және олардың қолданысын мерзімінен бұрын тоқтату қағидаларын әзірлеу;</w:t>
      </w:r>
    </w:p>
    <w:bookmarkEnd w:id="81"/>
    <w:bookmarkStart w:name="z88" w:id="82"/>
    <w:p>
      <w:pPr>
        <w:spacing w:after="0"/>
        <w:ind w:left="0"/>
        <w:jc w:val="both"/>
      </w:pPr>
      <w:r>
        <w:rPr>
          <w:rFonts w:ascii="Times New Roman"/>
          <w:b w:val="false"/>
          <w:i w:val="false"/>
          <w:color w:val="000000"/>
          <w:sz w:val="28"/>
        </w:rPr>
        <w:t>
      32) тауар белгілерін, географиялық нұсқамаларды, тауарлар шығарылған жерлердiң атауларын Тауар белгілерінің, географиялық нұсқамалардың және тауарлар шығарылған жерлердің атауларының мемлекеттік тізілімдерінде тіркеу және қорғау құжаттары мен олардың телнұсқаларын беру, тіркеудің қолданысын тоқтату және оны жарамсыз деп тану қағидаларын әзірлеу;</w:t>
      </w:r>
    </w:p>
    <w:bookmarkEnd w:id="82"/>
    <w:bookmarkStart w:name="z89" w:id="83"/>
    <w:p>
      <w:pPr>
        <w:spacing w:after="0"/>
        <w:ind w:left="0"/>
        <w:jc w:val="both"/>
      </w:pPr>
      <w:r>
        <w:rPr>
          <w:rFonts w:ascii="Times New Roman"/>
          <w:b w:val="false"/>
          <w:i w:val="false"/>
          <w:color w:val="000000"/>
          <w:sz w:val="28"/>
        </w:rPr>
        <w:t>
      33)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әзірлеу;</w:t>
      </w:r>
    </w:p>
    <w:bookmarkEnd w:id="83"/>
    <w:bookmarkStart w:name="z90" w:id="84"/>
    <w:p>
      <w:pPr>
        <w:spacing w:after="0"/>
        <w:ind w:left="0"/>
        <w:jc w:val="both"/>
      </w:pPr>
      <w:r>
        <w:rPr>
          <w:rFonts w:ascii="Times New Roman"/>
          <w:b w:val="false"/>
          <w:i w:val="false"/>
          <w:color w:val="000000"/>
          <w:sz w:val="28"/>
        </w:rPr>
        <w:t>
      34)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әзірлеу;</w:t>
      </w:r>
    </w:p>
    <w:bookmarkEnd w:id="84"/>
    <w:bookmarkStart w:name="z91" w:id="85"/>
    <w:p>
      <w:pPr>
        <w:spacing w:after="0"/>
        <w:ind w:left="0"/>
        <w:jc w:val="both"/>
      </w:pPr>
      <w:r>
        <w:rPr>
          <w:rFonts w:ascii="Times New Roman"/>
          <w:b w:val="false"/>
          <w:i w:val="false"/>
          <w:color w:val="000000"/>
          <w:sz w:val="28"/>
        </w:rPr>
        <w:t>
      35)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әзірлеу;</w:t>
      </w:r>
    </w:p>
    <w:bookmarkEnd w:id="85"/>
    <w:bookmarkStart w:name="z92" w:id="86"/>
    <w:p>
      <w:pPr>
        <w:spacing w:after="0"/>
        <w:ind w:left="0"/>
        <w:jc w:val="both"/>
      </w:pPr>
      <w:r>
        <w:rPr>
          <w:rFonts w:ascii="Times New Roman"/>
          <w:b w:val="false"/>
          <w:i w:val="false"/>
          <w:color w:val="000000"/>
          <w:sz w:val="28"/>
        </w:rPr>
        <w:t>
      36) тауар белгісіне айрықша құқық беруді, оны пайдалануға құқықты табыстауды Тауар белгілерінің мемлекеттік тізілімінде тіркеу қағидаларын әзірлеу;</w:t>
      </w:r>
    </w:p>
    <w:bookmarkEnd w:id="86"/>
    <w:bookmarkStart w:name="z93" w:id="87"/>
    <w:p>
      <w:pPr>
        <w:spacing w:after="0"/>
        <w:ind w:left="0"/>
        <w:jc w:val="both"/>
      </w:pPr>
      <w:r>
        <w:rPr>
          <w:rFonts w:ascii="Times New Roman"/>
          <w:b w:val="false"/>
          <w:i w:val="false"/>
          <w:color w:val="000000"/>
          <w:sz w:val="28"/>
        </w:rPr>
        <w:t>
      37) Селекциялық жетістіктердің, өнертабыстардың, пайдалы модельдердің, өнеркәсіптік үлгілердің, тауар белгілерінің, географиялық нұсқамалардың, тауарлар шығарылған жерлердің атауларының мемлекеттік тізілімдерінен үзінді көшірмелер беру қағидаларын әзірлеу;</w:t>
      </w:r>
    </w:p>
    <w:bookmarkEnd w:id="87"/>
    <w:bookmarkStart w:name="z94" w:id="88"/>
    <w:p>
      <w:pPr>
        <w:spacing w:after="0"/>
        <w:ind w:left="0"/>
        <w:jc w:val="both"/>
      </w:pPr>
      <w:r>
        <w:rPr>
          <w:rFonts w:ascii="Times New Roman"/>
          <w:b w:val="false"/>
          <w:i w:val="false"/>
          <w:color w:val="000000"/>
          <w:sz w:val="28"/>
        </w:rPr>
        <w:t>
      38) селекциялық жетістіктерді, өнеркәсіптік меншік объектілерін, тауар белгілерін, географиялық нұсқамаларды, тауарлар шығарылған жерлердің атауларын тіркеуге қатысты мәліметтерді және тіркелген топологиялар туралы мәліметтерді бюллетеньде жариялау тәртібін әзірлеу;</w:t>
      </w:r>
    </w:p>
    <w:bookmarkEnd w:id="88"/>
    <w:bookmarkStart w:name="z95" w:id="89"/>
    <w:p>
      <w:pPr>
        <w:spacing w:after="0"/>
        <w:ind w:left="0"/>
        <w:jc w:val="both"/>
      </w:pPr>
      <w:r>
        <w:rPr>
          <w:rFonts w:ascii="Times New Roman"/>
          <w:b w:val="false"/>
          <w:i w:val="false"/>
          <w:color w:val="000000"/>
          <w:sz w:val="28"/>
        </w:rPr>
        <w:t>
      39) Қазақстан Республикасы ратификациялаған халықаралық шарттарға сәйкес өнеркәсіптік меншік объектілеріне, селекциялық жетістіктерге, тауар белгілеріне арналған өтінімдерді қарау қағидаларын әзірлеу;</w:t>
      </w:r>
    </w:p>
    <w:bookmarkEnd w:id="89"/>
    <w:bookmarkStart w:name="z96" w:id="90"/>
    <w:p>
      <w:pPr>
        <w:spacing w:after="0"/>
        <w:ind w:left="0"/>
        <w:jc w:val="both"/>
      </w:pPr>
      <w:r>
        <w:rPr>
          <w:rFonts w:ascii="Times New Roman"/>
          <w:b w:val="false"/>
          <w:i w:val="false"/>
          <w:color w:val="000000"/>
          <w:sz w:val="28"/>
        </w:rPr>
        <w:t>
      40) топологияларды тіркеу туралы өтінімдерге сараптама жүргізу қағидаларын әзірлеу;</w:t>
      </w:r>
    </w:p>
    <w:bookmarkEnd w:id="90"/>
    <w:bookmarkStart w:name="z97" w:id="91"/>
    <w:p>
      <w:pPr>
        <w:spacing w:after="0"/>
        <w:ind w:left="0"/>
        <w:jc w:val="both"/>
      </w:pPr>
      <w:r>
        <w:rPr>
          <w:rFonts w:ascii="Times New Roman"/>
          <w:b w:val="false"/>
          <w:i w:val="false"/>
          <w:color w:val="000000"/>
          <w:sz w:val="28"/>
        </w:rPr>
        <w:t>
      41) селекциялық жетiстiктерге арналған өтінімдерге алдын ала сараптама жүргізу қағидаларын әзірлеу;</w:t>
      </w:r>
    </w:p>
    <w:bookmarkEnd w:id="91"/>
    <w:bookmarkStart w:name="z98" w:id="92"/>
    <w:p>
      <w:pPr>
        <w:spacing w:after="0"/>
        <w:ind w:left="0"/>
        <w:jc w:val="both"/>
      </w:pPr>
      <w:r>
        <w:rPr>
          <w:rFonts w:ascii="Times New Roman"/>
          <w:b w:val="false"/>
          <w:i w:val="false"/>
          <w:color w:val="000000"/>
          <w:sz w:val="28"/>
        </w:rPr>
        <w:t>
      42) өнеркәсіптік меншік объектілеріне, тауар белгілеріне, географиялық нұсқамаларға, тауарлар шығарылған жерлердің атауларына, топологияларды тіркеу туралы өтінімдерге сараптама жүргізу қағидаларын әзірлеу;</w:t>
      </w:r>
    </w:p>
    <w:bookmarkEnd w:id="92"/>
    <w:bookmarkStart w:name="z99" w:id="93"/>
    <w:p>
      <w:pPr>
        <w:spacing w:after="0"/>
        <w:ind w:left="0"/>
        <w:jc w:val="both"/>
      </w:pPr>
      <w:r>
        <w:rPr>
          <w:rFonts w:ascii="Times New Roman"/>
          <w:b w:val="false"/>
          <w:i w:val="false"/>
          <w:color w:val="000000"/>
          <w:sz w:val="28"/>
        </w:rPr>
        <w:t>
      43)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қағидаларын әзірлеу;</w:t>
      </w:r>
    </w:p>
    <w:bookmarkEnd w:id="93"/>
    <w:bookmarkStart w:name="z100" w:id="94"/>
    <w:p>
      <w:pPr>
        <w:spacing w:after="0"/>
        <w:ind w:left="0"/>
        <w:jc w:val="both"/>
      </w:pPr>
      <w:r>
        <w:rPr>
          <w:rFonts w:ascii="Times New Roman"/>
          <w:b w:val="false"/>
          <w:i w:val="false"/>
          <w:color w:val="000000"/>
          <w:sz w:val="28"/>
        </w:rPr>
        <w:t>
      44) аттестаттау комиссиясы, апелляциялық кеңес, апелляциялық комиссия, тауар белгісін Қазақстан Республикасында жалпыға бірдей белгілі деп тану жөніндегі комиссия туралы ережелерді әзірлеу;</w:t>
      </w:r>
    </w:p>
    <w:bookmarkEnd w:id="94"/>
    <w:bookmarkStart w:name="z101" w:id="95"/>
    <w:p>
      <w:pPr>
        <w:spacing w:after="0"/>
        <w:ind w:left="0"/>
        <w:jc w:val="both"/>
      </w:pPr>
      <w:r>
        <w:rPr>
          <w:rFonts w:ascii="Times New Roman"/>
          <w:b w:val="false"/>
          <w:i w:val="false"/>
          <w:color w:val="000000"/>
          <w:sz w:val="28"/>
        </w:rPr>
        <w:t>
      45) аттестаттау комиссиясының, апелляциялық кеңестің, апелляциялық комиссияның және тауар белгісін Қазақстан Республикасында жалпыға бірдей белгілі деп тану жөніндегі комиссияның қызметін ұйымдастыру;</w:t>
      </w:r>
    </w:p>
    <w:bookmarkEnd w:id="95"/>
    <w:bookmarkStart w:name="z102" w:id="96"/>
    <w:p>
      <w:pPr>
        <w:spacing w:after="0"/>
        <w:ind w:left="0"/>
        <w:jc w:val="both"/>
      </w:pPr>
      <w:r>
        <w:rPr>
          <w:rFonts w:ascii="Times New Roman"/>
          <w:b w:val="false"/>
          <w:i w:val="false"/>
          <w:color w:val="000000"/>
          <w:sz w:val="28"/>
        </w:rPr>
        <w:t>
      46) апелляциялық кеңестің қарсылықтарды қарау қағидаларын әзірлеу;</w:t>
      </w:r>
    </w:p>
    <w:bookmarkEnd w:id="96"/>
    <w:bookmarkStart w:name="z103" w:id="97"/>
    <w:p>
      <w:pPr>
        <w:spacing w:after="0"/>
        <w:ind w:left="0"/>
        <w:jc w:val="both"/>
      </w:pPr>
      <w:r>
        <w:rPr>
          <w:rFonts w:ascii="Times New Roman"/>
          <w:b w:val="false"/>
          <w:i w:val="false"/>
          <w:color w:val="000000"/>
          <w:sz w:val="28"/>
        </w:rPr>
        <w:t>
      47) патенттік сенім білдірілген өкілдің қызметімен айналысуға үміткер адамдарды аттестаттау, оларды патенттік сенім білдірілген өкілдер тізілімінде тіркеу, патенттік сенім білдірілген өкілдер тізілімінен шығару, патенттік сенім білдірілген өкіл куәлігін жарамсыз деп тану және патенттік сенім білдірілген өкілдер тізіліміндегі мәліметтерді жою;</w:t>
      </w:r>
    </w:p>
    <w:bookmarkEnd w:id="97"/>
    <w:bookmarkStart w:name="z104" w:id="98"/>
    <w:p>
      <w:pPr>
        <w:spacing w:after="0"/>
        <w:ind w:left="0"/>
        <w:jc w:val="both"/>
      </w:pPr>
      <w:r>
        <w:rPr>
          <w:rFonts w:ascii="Times New Roman"/>
          <w:b w:val="false"/>
          <w:i w:val="false"/>
          <w:color w:val="000000"/>
          <w:sz w:val="28"/>
        </w:rPr>
        <w:t xml:space="preserve">
      48) "Авторлық құқық және сабақтас құқықтар туралы" Қазақстан Республикасы Заңының 26-бабының </w:t>
      </w:r>
      <w:r>
        <w:rPr>
          <w:rFonts w:ascii="Times New Roman"/>
          <w:b w:val="false"/>
          <w:i w:val="false"/>
          <w:color w:val="000000"/>
          <w:sz w:val="28"/>
        </w:rPr>
        <w:t>5-тармағында</w:t>
      </w:r>
      <w:r>
        <w:rPr>
          <w:rFonts w:ascii="Times New Roman"/>
          <w:b w:val="false"/>
          <w:i w:val="false"/>
          <w:color w:val="000000"/>
          <w:sz w:val="28"/>
        </w:rPr>
        <w:t xml:space="preserve">,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сыйақы мөлшері мен оны төлеу шарттарын белгілеу бойынша ұсыныстарды тұжырымдау;</w:t>
      </w:r>
    </w:p>
    <w:bookmarkEnd w:id="98"/>
    <w:bookmarkStart w:name="z105" w:id="99"/>
    <w:p>
      <w:pPr>
        <w:spacing w:after="0"/>
        <w:ind w:left="0"/>
        <w:jc w:val="both"/>
      </w:pPr>
      <w:r>
        <w:rPr>
          <w:rFonts w:ascii="Times New Roman"/>
          <w:b w:val="false"/>
          <w:i w:val="false"/>
          <w:color w:val="000000"/>
          <w:sz w:val="28"/>
        </w:rPr>
        <w:t>
      49) мәдениет, жеке кәсіпкерлікті дамыту және қолдау салаларындағы мүдделі уәкілетті органдармен келісу бойынша туындыларды пайдаланудың кейбір түрлері үшін авторлық сыйақының ең төмен мөлшерлемелерін бекіту бойынша ұсыныстарды тұжырымдау;</w:t>
      </w:r>
    </w:p>
    <w:bookmarkEnd w:id="99"/>
    <w:bookmarkStart w:name="z106" w:id="100"/>
    <w:p>
      <w:pPr>
        <w:spacing w:after="0"/>
        <w:ind w:left="0"/>
        <w:jc w:val="both"/>
      </w:pPr>
      <w:r>
        <w:rPr>
          <w:rFonts w:ascii="Times New Roman"/>
          <w:b w:val="false"/>
          <w:i w:val="false"/>
          <w:color w:val="000000"/>
          <w:sz w:val="28"/>
        </w:rPr>
        <w:t>
      50) мәдениет, жеке кәсіпкерлікті дамыту және қолдау салаларындағы мүдделі уәкілетті органдармен келісу бойынша орындаушылар мен фонограмма жасаушыларға сыйақының ең төмен мөлшерлемелерін бекіту бойынша ұсыныстарды тұжырымдау;</w:t>
      </w:r>
    </w:p>
    <w:bookmarkEnd w:id="100"/>
    <w:bookmarkStart w:name="z107" w:id="101"/>
    <w:p>
      <w:pPr>
        <w:spacing w:after="0"/>
        <w:ind w:left="0"/>
        <w:jc w:val="both"/>
      </w:pPr>
      <w:r>
        <w:rPr>
          <w:rFonts w:ascii="Times New Roman"/>
          <w:b w:val="false"/>
          <w:i w:val="false"/>
          <w:color w:val="000000"/>
          <w:sz w:val="28"/>
        </w:rPr>
        <w:t>
      51) туындыларды пайдаланудың кейбір түрлері үшін авторлық сыйақының ең төмен мөлшерлемелерін қолдану жөніндегі нұсқаулықты әзірлеу;</w:t>
      </w:r>
    </w:p>
    <w:bookmarkEnd w:id="101"/>
    <w:bookmarkStart w:name="z108" w:id="102"/>
    <w:p>
      <w:pPr>
        <w:spacing w:after="0"/>
        <w:ind w:left="0"/>
        <w:jc w:val="both"/>
      </w:pPr>
      <w:r>
        <w:rPr>
          <w:rFonts w:ascii="Times New Roman"/>
          <w:b w:val="false"/>
          <w:i w:val="false"/>
          <w:color w:val="000000"/>
          <w:sz w:val="28"/>
        </w:rPr>
        <w:t>
      52) орындаушылар мен фонограмма жасаушыларға ең төмен сыйақы мөлшерлемелерін қолдану жөніндегі нұсқаулықты әзірлеу;</w:t>
      </w:r>
    </w:p>
    <w:bookmarkEnd w:id="102"/>
    <w:bookmarkStart w:name="z109" w:id="103"/>
    <w:p>
      <w:pPr>
        <w:spacing w:after="0"/>
        <w:ind w:left="0"/>
        <w:jc w:val="both"/>
      </w:pPr>
      <w:r>
        <w:rPr>
          <w:rFonts w:ascii="Times New Roman"/>
          <w:b w:val="false"/>
          <w:i w:val="false"/>
          <w:color w:val="000000"/>
          <w:sz w:val="28"/>
        </w:rPr>
        <w:t>
      53)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қабылдау;</w:t>
      </w:r>
    </w:p>
    <w:bookmarkEnd w:id="103"/>
    <w:bookmarkStart w:name="z110" w:id="104"/>
    <w:p>
      <w:pPr>
        <w:spacing w:after="0"/>
        <w:ind w:left="0"/>
        <w:jc w:val="both"/>
      </w:pPr>
      <w:r>
        <w:rPr>
          <w:rFonts w:ascii="Times New Roman"/>
          <w:b w:val="false"/>
          <w:i w:val="false"/>
          <w:color w:val="000000"/>
          <w:sz w:val="28"/>
        </w:rPr>
        <w:t>
      54) өз құзыреті шегінде әкімшілік құқық бұзушылықтар туралы істер хаттамаларын жасау;</w:t>
      </w:r>
    </w:p>
    <w:bookmarkEnd w:id="104"/>
    <w:bookmarkStart w:name="z111" w:id="105"/>
    <w:p>
      <w:pPr>
        <w:spacing w:after="0"/>
        <w:ind w:left="0"/>
        <w:jc w:val="both"/>
      </w:pPr>
      <w:r>
        <w:rPr>
          <w:rFonts w:ascii="Times New Roman"/>
          <w:b w:val="false"/>
          <w:i w:val="false"/>
          <w:color w:val="000000"/>
          <w:sz w:val="28"/>
        </w:rPr>
        <w:t>
      55) Министрлiк қабылдаған және (немесе) өзі әзірлеушi болып табылатын не өзінің құзыретiне жататын нормативтiк құқықтық актiлердiң құқықтық мониторингiн жүргізу және оларға өзгерістер және (немесе) толықтырулар енгізу немесе олардың күші жойылды деп тану жөніндегі шараларды уақтылы қабылдау;</w:t>
      </w:r>
    </w:p>
    <w:bookmarkEnd w:id="105"/>
    <w:bookmarkStart w:name="z112" w:id="106"/>
    <w:p>
      <w:pPr>
        <w:spacing w:after="0"/>
        <w:ind w:left="0"/>
        <w:jc w:val="both"/>
      </w:pPr>
      <w:r>
        <w:rPr>
          <w:rFonts w:ascii="Times New Roman"/>
          <w:b w:val="false"/>
          <w:i w:val="false"/>
          <w:color w:val="000000"/>
          <w:sz w:val="28"/>
        </w:rPr>
        <w:t>
      56) өз құзыреті шегінде реттеушілік әсерді талдауды жүзеге асыру;</w:t>
      </w:r>
    </w:p>
    <w:bookmarkEnd w:id="106"/>
    <w:bookmarkStart w:name="z113" w:id="107"/>
    <w:p>
      <w:pPr>
        <w:spacing w:after="0"/>
        <w:ind w:left="0"/>
        <w:jc w:val="both"/>
      </w:pPr>
      <w:r>
        <w:rPr>
          <w:rFonts w:ascii="Times New Roman"/>
          <w:b w:val="false"/>
          <w:i w:val="false"/>
          <w:color w:val="000000"/>
          <w:sz w:val="28"/>
        </w:rPr>
        <w:t>
      57) өзiне жүктелген мiндеттердi шешу кезiнде орталық және жергiлiктi мемлекеттiк органдармен, оның iшiнде құқық қорғау және бақылау органдарымен, сондай-ақ лауазымды адамдармен өзара iс-қимыл жасап отыру;</w:t>
      </w:r>
    </w:p>
    <w:bookmarkEnd w:id="107"/>
    <w:bookmarkStart w:name="z114" w:id="108"/>
    <w:p>
      <w:pPr>
        <w:spacing w:after="0"/>
        <w:ind w:left="0"/>
        <w:jc w:val="both"/>
      </w:pPr>
      <w:r>
        <w:rPr>
          <w:rFonts w:ascii="Times New Roman"/>
          <w:b w:val="false"/>
          <w:i w:val="false"/>
          <w:color w:val="000000"/>
          <w:sz w:val="28"/>
        </w:rPr>
        <w:t>
      58)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108"/>
    <w:bookmarkStart w:name="z115" w:id="109"/>
    <w:p>
      <w:pPr>
        <w:spacing w:after="0"/>
        <w:ind w:left="0"/>
        <w:jc w:val="both"/>
      </w:pPr>
      <w:r>
        <w:rPr>
          <w:rFonts w:ascii="Times New Roman"/>
          <w:b w:val="false"/>
          <w:i w:val="false"/>
          <w:color w:val="000000"/>
          <w:sz w:val="28"/>
        </w:rPr>
        <w:t>
      59)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109"/>
    <w:bookmarkStart w:name="z116" w:id="110"/>
    <w:p>
      <w:pPr>
        <w:spacing w:after="0"/>
        <w:ind w:left="0"/>
        <w:jc w:val="both"/>
      </w:pPr>
      <w:r>
        <w:rPr>
          <w:rFonts w:ascii="Times New Roman"/>
          <w:b w:val="false"/>
          <w:i w:val="false"/>
          <w:color w:val="000000"/>
          <w:sz w:val="28"/>
        </w:rPr>
        <w:t>
      60) кәсіптік біліктілікті тану саласындағы уәкілетті органға кәсіптік біліктілікті тану шарттары бойынша ұсыныстар енгізу;</w:t>
      </w:r>
    </w:p>
    <w:bookmarkEnd w:id="110"/>
    <w:bookmarkStart w:name="z117" w:id="111"/>
    <w:p>
      <w:pPr>
        <w:spacing w:after="0"/>
        <w:ind w:left="0"/>
        <w:jc w:val="both"/>
      </w:pPr>
      <w:r>
        <w:rPr>
          <w:rFonts w:ascii="Times New Roman"/>
          <w:b w:val="false"/>
          <w:i w:val="false"/>
          <w:color w:val="000000"/>
          <w:sz w:val="28"/>
        </w:rPr>
        <w:t>
      61) кәсіптік біліктілік жөніндегі салалық кеңестер туралы ережені әзірлеу;</w:t>
      </w:r>
    </w:p>
    <w:bookmarkEnd w:id="111"/>
    <w:bookmarkStart w:name="z118" w:id="112"/>
    <w:p>
      <w:pPr>
        <w:spacing w:after="0"/>
        <w:ind w:left="0"/>
        <w:jc w:val="both"/>
      </w:pPr>
      <w:r>
        <w:rPr>
          <w:rFonts w:ascii="Times New Roman"/>
          <w:b w:val="false"/>
          <w:i w:val="false"/>
          <w:color w:val="000000"/>
          <w:sz w:val="28"/>
        </w:rPr>
        <w:t>
      62) заңдарда, Қазақстан Республикасы Президентінің және Үкіметінің актілерінде көзделген өзге де функцияларды жүзеге асыру.</w:t>
      </w:r>
    </w:p>
    <w:bookmarkEnd w:id="112"/>
    <w:bookmarkStart w:name="z119" w:id="113"/>
    <w:p>
      <w:pPr>
        <w:spacing w:after="0"/>
        <w:ind w:left="0"/>
        <w:jc w:val="left"/>
      </w:pPr>
      <w:r>
        <w:rPr>
          <w:rFonts w:ascii="Times New Roman"/>
          <w:b/>
          <w:i w:val="false"/>
          <w:color w:val="000000"/>
        </w:rPr>
        <w:t xml:space="preserve"> 3-тарау. Комитет төрағасының мәртебесі және өкілеттіктері</w:t>
      </w:r>
    </w:p>
    <w:bookmarkEnd w:id="113"/>
    <w:bookmarkStart w:name="z120" w:id="114"/>
    <w:p>
      <w:pPr>
        <w:spacing w:after="0"/>
        <w:ind w:left="0"/>
        <w:jc w:val="both"/>
      </w:pPr>
      <w:r>
        <w:rPr>
          <w:rFonts w:ascii="Times New Roman"/>
          <w:b w:val="false"/>
          <w:i w:val="false"/>
          <w:color w:val="000000"/>
          <w:sz w:val="28"/>
        </w:rPr>
        <w:t>
      16. Комитеттің басшылығын Комитетке жүктелген міндеттердің орындалуына және оның өз өкілеттіктерін жүзеге асыруына дербес жауапты болатын Төраға жүзеге асырады.</w:t>
      </w:r>
    </w:p>
    <w:bookmarkEnd w:id="114"/>
    <w:bookmarkStart w:name="z121" w:id="115"/>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115"/>
    <w:bookmarkStart w:name="z122" w:id="11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116"/>
    <w:bookmarkStart w:name="z123" w:id="117"/>
    <w:p>
      <w:pPr>
        <w:spacing w:after="0"/>
        <w:ind w:left="0"/>
        <w:jc w:val="both"/>
      </w:pPr>
      <w:r>
        <w:rPr>
          <w:rFonts w:ascii="Times New Roman"/>
          <w:b w:val="false"/>
          <w:i w:val="false"/>
          <w:color w:val="000000"/>
          <w:sz w:val="28"/>
        </w:rPr>
        <w:t>
      19. Комитет төрағасының өкілеттіктері:</w:t>
      </w:r>
    </w:p>
    <w:bookmarkEnd w:id="117"/>
    <w:bookmarkStart w:name="z124" w:id="118"/>
    <w:p>
      <w:pPr>
        <w:spacing w:after="0"/>
        <w:ind w:left="0"/>
        <w:jc w:val="both"/>
      </w:pPr>
      <w:r>
        <w:rPr>
          <w:rFonts w:ascii="Times New Roman"/>
          <w:b w:val="false"/>
          <w:i w:val="false"/>
          <w:color w:val="000000"/>
          <w:sz w:val="28"/>
        </w:rPr>
        <w:t>
      1) Министрлік басшылығына Комитеттің құрылымы мен штат саны бойынша ұсыныстар береді;</w:t>
      </w:r>
    </w:p>
    <w:bookmarkEnd w:id="118"/>
    <w:bookmarkStart w:name="z125" w:id="119"/>
    <w:p>
      <w:pPr>
        <w:spacing w:after="0"/>
        <w:ind w:left="0"/>
        <w:jc w:val="both"/>
      </w:pPr>
      <w:r>
        <w:rPr>
          <w:rFonts w:ascii="Times New Roman"/>
          <w:b w:val="false"/>
          <w:i w:val="false"/>
          <w:color w:val="000000"/>
          <w:sz w:val="28"/>
        </w:rPr>
        <w:t>
      2) Министрліктің Аппарат басшысына өз орынбасарларын лауазымға тағайындау және лауазымнан босату туралы ұсыныстар енгізеді;</w:t>
      </w:r>
    </w:p>
    <w:bookmarkEnd w:id="119"/>
    <w:bookmarkStart w:name="z126" w:id="120"/>
    <w:p>
      <w:pPr>
        <w:spacing w:after="0"/>
        <w:ind w:left="0"/>
        <w:jc w:val="both"/>
      </w:pPr>
      <w:r>
        <w:rPr>
          <w:rFonts w:ascii="Times New Roman"/>
          <w:b w:val="false"/>
          <w:i w:val="false"/>
          <w:color w:val="000000"/>
          <w:sz w:val="28"/>
        </w:rPr>
        <w:t>
      3) өз орынбасарларының, Комитет қызметкерлерінің өкілеттіктерін айқындайды, Комитет қызметкерлерінің лауазымдық міндеттерін бекітеді;</w:t>
      </w:r>
    </w:p>
    <w:bookmarkEnd w:id="120"/>
    <w:bookmarkStart w:name="z127" w:id="121"/>
    <w:p>
      <w:pPr>
        <w:spacing w:after="0"/>
        <w:ind w:left="0"/>
        <w:jc w:val="both"/>
      </w:pPr>
      <w:r>
        <w:rPr>
          <w:rFonts w:ascii="Times New Roman"/>
          <w:b w:val="false"/>
          <w:i w:val="false"/>
          <w:color w:val="000000"/>
          <w:sz w:val="28"/>
        </w:rPr>
        <w:t>
      4) заңнамаға сәйкес еңбек қатынастары мәселелері оның құзыретіне жатқызылған Комитет қызметкерлерін лауазымға тағайындайды және лауазымнан босатады;</w:t>
      </w:r>
    </w:p>
    <w:bookmarkEnd w:id="121"/>
    <w:bookmarkStart w:name="z128" w:id="122"/>
    <w:p>
      <w:pPr>
        <w:spacing w:after="0"/>
        <w:ind w:left="0"/>
        <w:jc w:val="both"/>
      </w:pPr>
      <w:r>
        <w:rPr>
          <w:rFonts w:ascii="Times New Roman"/>
          <w:b w:val="false"/>
          <w:i w:val="false"/>
          <w:color w:val="000000"/>
          <w:sz w:val="28"/>
        </w:rPr>
        <w:t>
      5) өз құзыреті шегінде бұйрықтарға қол қояды;</w:t>
      </w:r>
    </w:p>
    <w:bookmarkEnd w:id="122"/>
    <w:bookmarkStart w:name="z129" w:id="123"/>
    <w:p>
      <w:pPr>
        <w:spacing w:after="0"/>
        <w:ind w:left="0"/>
        <w:jc w:val="both"/>
      </w:pPr>
      <w:r>
        <w:rPr>
          <w:rFonts w:ascii="Times New Roman"/>
          <w:b w:val="false"/>
          <w:i w:val="false"/>
          <w:color w:val="000000"/>
          <w:sz w:val="28"/>
        </w:rPr>
        <w:t>
      6) Министрліктің тиісті құрылымдық бөлімшесіне Комитет қызметкерлеріне тәртіптік жаза қолдану не көтермелеуді қолдану мәселесін қарау туралы қызметтік жазба енгізеді;</w:t>
      </w:r>
    </w:p>
    <w:bookmarkEnd w:id="123"/>
    <w:bookmarkStart w:name="z130" w:id="124"/>
    <w:p>
      <w:pPr>
        <w:spacing w:after="0"/>
        <w:ind w:left="0"/>
        <w:jc w:val="both"/>
      </w:pPr>
      <w:r>
        <w:rPr>
          <w:rFonts w:ascii="Times New Roman"/>
          <w:b w:val="false"/>
          <w:i w:val="false"/>
          <w:color w:val="000000"/>
          <w:sz w:val="28"/>
        </w:rPr>
        <w:t>
      7) Комитеттің атынан мемлекеттік органдарда және өзге де ұйымдарда өкілеттік етеді;</w:t>
      </w:r>
    </w:p>
    <w:bookmarkEnd w:id="124"/>
    <w:bookmarkStart w:name="z131" w:id="125"/>
    <w:p>
      <w:pPr>
        <w:spacing w:after="0"/>
        <w:ind w:left="0"/>
        <w:jc w:val="both"/>
      </w:pPr>
      <w:r>
        <w:rPr>
          <w:rFonts w:ascii="Times New Roman"/>
          <w:b w:val="false"/>
          <w:i w:val="false"/>
          <w:color w:val="000000"/>
          <w:sz w:val="28"/>
        </w:rPr>
        <w:t>
      8) Комитет атынан келісімдер, шарттар және өзге де мәмілелер жасасады;</w:t>
      </w:r>
    </w:p>
    <w:bookmarkEnd w:id="125"/>
    <w:bookmarkStart w:name="z132" w:id="126"/>
    <w:p>
      <w:pPr>
        <w:spacing w:after="0"/>
        <w:ind w:left="0"/>
        <w:jc w:val="both"/>
      </w:pPr>
      <w:r>
        <w:rPr>
          <w:rFonts w:ascii="Times New Roman"/>
          <w:b w:val="false"/>
          <w:i w:val="false"/>
          <w:color w:val="000000"/>
          <w:sz w:val="28"/>
        </w:rPr>
        <w:t>
      9) өз құзыретіне жатқызылған басқа мәселелер бойынша шешімдер қабылдайды;</w:t>
      </w:r>
    </w:p>
    <w:bookmarkEnd w:id="126"/>
    <w:bookmarkStart w:name="z133" w:id="127"/>
    <w:p>
      <w:pPr>
        <w:spacing w:after="0"/>
        <w:ind w:left="0"/>
        <w:jc w:val="both"/>
      </w:pPr>
      <w:r>
        <w:rPr>
          <w:rFonts w:ascii="Times New Roman"/>
          <w:b w:val="false"/>
          <w:i w:val="false"/>
          <w:color w:val="000000"/>
          <w:sz w:val="28"/>
        </w:rPr>
        <w:t>
      10) реттелетін салада мемлекеттік саясатты қалыптастыру жөнінде ұсыныстар әзірлейді;</w:t>
      </w:r>
    </w:p>
    <w:bookmarkEnd w:id="127"/>
    <w:bookmarkStart w:name="z134" w:id="128"/>
    <w:p>
      <w:pPr>
        <w:spacing w:after="0"/>
        <w:ind w:left="0"/>
        <w:jc w:val="both"/>
      </w:pPr>
      <w:r>
        <w:rPr>
          <w:rFonts w:ascii="Times New Roman"/>
          <w:b w:val="false"/>
          <w:i w:val="false"/>
          <w:color w:val="000000"/>
          <w:sz w:val="28"/>
        </w:rPr>
        <w:t>
      11) өз құзыреті шегінде Комитетте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128"/>
    <w:bookmarkStart w:name="z135" w:id="129"/>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Үкіметінің актілерінде көзделген өзге де өкілеттіктерді жүзеге асырады.</w:t>
      </w:r>
    </w:p>
    <w:bookmarkEnd w:id="129"/>
    <w:bookmarkStart w:name="z136" w:id="130"/>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130"/>
    <w:bookmarkStart w:name="z137" w:id="13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131"/>
    <w:bookmarkStart w:name="z138" w:id="132"/>
    <w:p>
      <w:pPr>
        <w:spacing w:after="0"/>
        <w:ind w:left="0"/>
        <w:jc w:val="left"/>
      </w:pPr>
      <w:r>
        <w:rPr>
          <w:rFonts w:ascii="Times New Roman"/>
          <w:b/>
          <w:i w:val="false"/>
          <w:color w:val="000000"/>
        </w:rPr>
        <w:t xml:space="preserve"> 4-тарау. Комитеттің мүлкі</w:t>
      </w:r>
    </w:p>
    <w:bookmarkEnd w:id="132"/>
    <w:bookmarkStart w:name="z139" w:id="133"/>
    <w:p>
      <w:pPr>
        <w:spacing w:after="0"/>
        <w:ind w:left="0"/>
        <w:jc w:val="both"/>
      </w:pPr>
      <w:r>
        <w:rPr>
          <w:rFonts w:ascii="Times New Roman"/>
          <w:b w:val="false"/>
          <w:i w:val="false"/>
          <w:color w:val="000000"/>
          <w:sz w:val="28"/>
        </w:rPr>
        <w:t>
      21. Заңнамада көзделген жағдайларда Комитеттің жедел басқару құқығында оқшауланған мүлкі болуы мүмкін.</w:t>
      </w:r>
    </w:p>
    <w:bookmarkEnd w:id="133"/>
    <w:bookmarkStart w:name="z140" w:id="134"/>
    <w:p>
      <w:pPr>
        <w:spacing w:after="0"/>
        <w:ind w:left="0"/>
        <w:jc w:val="both"/>
      </w:pPr>
      <w:r>
        <w:rPr>
          <w:rFonts w:ascii="Times New Roman"/>
          <w:b w:val="false"/>
          <w:i w:val="false"/>
          <w:color w:val="000000"/>
          <w:sz w:val="28"/>
        </w:rPr>
        <w:t xml:space="preserve">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34"/>
    <w:bookmarkStart w:name="z141" w:id="13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5"/>
    <w:bookmarkStart w:name="z142" w:id="136"/>
    <w:p>
      <w:pPr>
        <w:spacing w:after="0"/>
        <w:ind w:left="0"/>
        <w:jc w:val="both"/>
      </w:pPr>
      <w:r>
        <w:rPr>
          <w:rFonts w:ascii="Times New Roman"/>
          <w:b w:val="false"/>
          <w:i w:val="false"/>
          <w:color w:val="000000"/>
          <w:sz w:val="28"/>
        </w:rPr>
        <w:t>
      23. Егер заңнамада өзгеше белгіленбесе, Комитет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36"/>
    <w:bookmarkStart w:name="z143" w:id="137"/>
    <w:p>
      <w:pPr>
        <w:spacing w:after="0"/>
        <w:ind w:left="0"/>
        <w:jc w:val="left"/>
      </w:pPr>
      <w:r>
        <w:rPr>
          <w:rFonts w:ascii="Times New Roman"/>
          <w:b/>
          <w:i w:val="false"/>
          <w:color w:val="000000"/>
        </w:rPr>
        <w:t xml:space="preserve"> 5-тарау. Комитетті қайта ұйымдастыру және тарату</w:t>
      </w:r>
    </w:p>
    <w:bookmarkEnd w:id="137"/>
    <w:bookmarkStart w:name="z144" w:id="13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38"/>
    <w:bookmarkStart w:name="z145" w:id="139"/>
    <w:p>
      <w:pPr>
        <w:spacing w:after="0"/>
        <w:ind w:left="0"/>
        <w:jc w:val="both"/>
      </w:pPr>
      <w:r>
        <w:rPr>
          <w:rFonts w:ascii="Times New Roman"/>
          <w:b w:val="false"/>
          <w:i w:val="false"/>
          <w:color w:val="000000"/>
          <w:sz w:val="28"/>
        </w:rPr>
        <w:t>
      Қазақстан Республикасы Әділет министрлігі Зияткерлік меншік құқығы комитетінің қарамағындағы  ведомстволық бағынысты ұйымдардың тізбесі</w:t>
      </w:r>
    </w:p>
    <w:bookmarkEnd w:id="139"/>
    <w:bookmarkStart w:name="z146" w:id="140"/>
    <w:p>
      <w:pPr>
        <w:spacing w:after="0"/>
        <w:ind w:left="0"/>
        <w:jc w:val="both"/>
      </w:pPr>
      <w:r>
        <w:rPr>
          <w:rFonts w:ascii="Times New Roman"/>
          <w:b w:val="false"/>
          <w:i w:val="false"/>
          <w:color w:val="000000"/>
          <w:sz w:val="28"/>
        </w:rPr>
        <w:t>
      1. Қазақстан Республикасы Әділет министрлігі Зияткерлік меншік құқығы комитетінің "Ұлттық зияткерлік меншік институты" шаруашылық жүргізу құқығындағы республикалық мемлекеттік кәсіпорны.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22 шілдедегі</w:t>
            </w:r>
            <w:r>
              <w:br/>
            </w:r>
            <w:r>
              <w:rPr>
                <w:rFonts w:ascii="Times New Roman"/>
                <w:b w:val="false"/>
                <w:i w:val="false"/>
                <w:color w:val="000000"/>
                <w:sz w:val="20"/>
              </w:rPr>
              <w:t>№ 617 бұйрығымен</w:t>
            </w:r>
            <w:r>
              <w:br/>
            </w:r>
            <w:r>
              <w:rPr>
                <w:rFonts w:ascii="Times New Roman"/>
                <w:b w:val="false"/>
                <w:i w:val="false"/>
                <w:color w:val="000000"/>
                <w:sz w:val="20"/>
              </w:rPr>
              <w:t>бекітілген</w:t>
            </w:r>
          </w:p>
        </w:tc>
      </w:tr>
    </w:tbl>
    <w:bookmarkStart w:name="z148" w:id="141"/>
    <w:p>
      <w:pPr>
        <w:spacing w:after="0"/>
        <w:ind w:left="0"/>
        <w:jc w:val="left"/>
      </w:pPr>
      <w:r>
        <w:rPr>
          <w:rFonts w:ascii="Times New Roman"/>
          <w:b/>
          <w:i w:val="false"/>
          <w:color w:val="000000"/>
        </w:rPr>
        <w:t xml:space="preserve"> "Қазақстан Республикасы Әділет министрлігінің Мәжбүрлеп орындату комитеті"  республикалық мемлекеттік мекемесінің ережесі</w:t>
      </w:r>
    </w:p>
    <w:bookmarkEnd w:id="141"/>
    <w:bookmarkStart w:name="z149" w:id="142"/>
    <w:p>
      <w:pPr>
        <w:spacing w:after="0"/>
        <w:ind w:left="0"/>
        <w:jc w:val="left"/>
      </w:pPr>
      <w:r>
        <w:rPr>
          <w:rFonts w:ascii="Times New Roman"/>
          <w:b/>
          <w:i w:val="false"/>
          <w:color w:val="000000"/>
        </w:rPr>
        <w:t xml:space="preserve"> 1-тарау. Жалпы ережелер</w:t>
      </w:r>
    </w:p>
    <w:bookmarkEnd w:id="142"/>
    <w:bookmarkStart w:name="z150" w:id="143"/>
    <w:p>
      <w:pPr>
        <w:spacing w:after="0"/>
        <w:ind w:left="0"/>
        <w:jc w:val="both"/>
      </w:pPr>
      <w:r>
        <w:rPr>
          <w:rFonts w:ascii="Times New Roman"/>
          <w:b w:val="false"/>
          <w:i w:val="false"/>
          <w:color w:val="000000"/>
          <w:sz w:val="28"/>
        </w:rPr>
        <w:t>
      1. "Қазақстан Республикасы Әділет министрлігінің Мәжбүрлеп орындату комитеті" республикалық мемлекеттік мекемесі (бұдан әрі – Комитет) атқарушылық құжаттарды орындау саласындағы басшылықты жүзеге асыратын Қазақстан Республикасы Әділет министрлігінің (бұдан әрі – Министрлік) ведомствосы болып табылады.</w:t>
      </w:r>
    </w:p>
    <w:bookmarkEnd w:id="143"/>
    <w:bookmarkStart w:name="z151" w:id="144"/>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44"/>
    <w:bookmarkStart w:name="z152" w:id="145"/>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тілдегі өз атауы бар мөрі мен мөртабандары, белгіленген үлгідегі бланкілері болады.</w:t>
      </w:r>
    </w:p>
    <w:bookmarkEnd w:id="145"/>
    <w:bookmarkStart w:name="z153" w:id="146"/>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6"/>
    <w:bookmarkStart w:name="z154" w:id="147"/>
    <w:p>
      <w:pPr>
        <w:spacing w:after="0"/>
        <w:ind w:left="0"/>
        <w:jc w:val="both"/>
      </w:pPr>
      <w:r>
        <w:rPr>
          <w:rFonts w:ascii="Times New Roman"/>
          <w:b w:val="false"/>
          <w:i w:val="false"/>
          <w:color w:val="000000"/>
          <w:sz w:val="28"/>
        </w:rPr>
        <w:t>
      5. Комитеттің, егер оған заңнамаға сәйкес уәкілеттік берілген болса, мемлекет атынан азаматтық-құқықтық қатынастардың тарапы болуға құқығы бар.</w:t>
      </w:r>
    </w:p>
    <w:bookmarkEnd w:id="147"/>
    <w:bookmarkStart w:name="z155" w:id="148"/>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тәртіпте Төрағаның бұйрықтарымен және Қазақстан Республикасының заңнамасында көзделген басқа да актілермен рәсімделетін шешімдер қабылдайды.</w:t>
      </w:r>
    </w:p>
    <w:bookmarkEnd w:id="148"/>
    <w:bookmarkStart w:name="z156" w:id="149"/>
    <w:p>
      <w:pPr>
        <w:spacing w:after="0"/>
        <w:ind w:left="0"/>
        <w:jc w:val="both"/>
      </w:pPr>
      <w:r>
        <w:rPr>
          <w:rFonts w:ascii="Times New Roman"/>
          <w:b w:val="false"/>
          <w:i w:val="false"/>
          <w:color w:val="000000"/>
          <w:sz w:val="28"/>
        </w:rPr>
        <w:t>
      7. Комитеттің құрылымы және штатының лимиті Қазақстан Республикасының қолданыстағы заңнамасына сәйкес бекітіледі.</w:t>
      </w:r>
    </w:p>
    <w:bookmarkEnd w:id="149"/>
    <w:bookmarkStart w:name="z157" w:id="150"/>
    <w:p>
      <w:pPr>
        <w:spacing w:after="0"/>
        <w:ind w:left="0"/>
        <w:jc w:val="both"/>
      </w:pPr>
      <w:r>
        <w:rPr>
          <w:rFonts w:ascii="Times New Roman"/>
          <w:b w:val="false"/>
          <w:i w:val="false"/>
          <w:color w:val="000000"/>
          <w:sz w:val="28"/>
        </w:rPr>
        <w:t>
      8. Комитеттің орналасқан жері: 010000, Қазақстан Республикасы, Астана қаласы, Есіл ауданы, Мәңгілік ел даңғылы, 8-үй, "Министрліктер үйі" ғимараты, № 13 кіреберіс.</w:t>
      </w:r>
    </w:p>
    <w:bookmarkEnd w:id="150"/>
    <w:bookmarkStart w:name="z158" w:id="151"/>
    <w:p>
      <w:pPr>
        <w:spacing w:after="0"/>
        <w:ind w:left="0"/>
        <w:jc w:val="both"/>
      </w:pPr>
      <w:r>
        <w:rPr>
          <w:rFonts w:ascii="Times New Roman"/>
          <w:b w:val="false"/>
          <w:i w:val="false"/>
          <w:color w:val="000000"/>
          <w:sz w:val="28"/>
        </w:rPr>
        <w:t>
      9. Комитеттің толық атауы – "Қазақстан Республикасының Әділет министрлігінің Мәжбүрлеп орындату комитеті" республикалық мемлекеттік мекемесі.</w:t>
      </w:r>
    </w:p>
    <w:bookmarkEnd w:id="151"/>
    <w:bookmarkStart w:name="z159" w:id="15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52"/>
    <w:bookmarkStart w:name="z160" w:id="153"/>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153"/>
    <w:bookmarkStart w:name="z161" w:id="154"/>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қатынастарға түсуге тыйым салынады.</w:t>
      </w:r>
    </w:p>
    <w:bookmarkEnd w:id="154"/>
    <w:bookmarkStart w:name="z162" w:id="155"/>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осындай қызметтен алынған кірістер республикалық бюджеттің кірісіне жіберіледі.</w:t>
      </w:r>
    </w:p>
    <w:bookmarkEnd w:id="155"/>
    <w:bookmarkStart w:name="z163" w:id="156"/>
    <w:p>
      <w:pPr>
        <w:spacing w:after="0"/>
        <w:ind w:left="0"/>
        <w:jc w:val="left"/>
      </w:pPr>
      <w:r>
        <w:rPr>
          <w:rFonts w:ascii="Times New Roman"/>
          <w:b/>
          <w:i w:val="false"/>
          <w:color w:val="000000"/>
        </w:rPr>
        <w:t xml:space="preserve"> 2-тарау. Комитеттің міндеттері мен өкілеттіктері</w:t>
      </w:r>
    </w:p>
    <w:bookmarkEnd w:id="156"/>
    <w:bookmarkStart w:name="z164" w:id="157"/>
    <w:p>
      <w:pPr>
        <w:spacing w:after="0"/>
        <w:ind w:left="0"/>
        <w:jc w:val="both"/>
      </w:pPr>
      <w:r>
        <w:rPr>
          <w:rFonts w:ascii="Times New Roman"/>
          <w:b w:val="false"/>
          <w:i w:val="false"/>
          <w:color w:val="000000"/>
          <w:sz w:val="28"/>
        </w:rPr>
        <w:t>
      13. Міндеттері:</w:t>
      </w:r>
    </w:p>
    <w:bookmarkEnd w:id="157"/>
    <w:bookmarkStart w:name="z165" w:id="158"/>
    <w:p>
      <w:pPr>
        <w:spacing w:after="0"/>
        <w:ind w:left="0"/>
        <w:jc w:val="both"/>
      </w:pPr>
      <w:r>
        <w:rPr>
          <w:rFonts w:ascii="Times New Roman"/>
          <w:b w:val="false"/>
          <w:i w:val="false"/>
          <w:color w:val="000000"/>
          <w:sz w:val="28"/>
        </w:rPr>
        <w:t>
      1) реттеу, іске асыру және бақылау функцияларын орындау, сондай-ақ атқарушылық құжаттарды орындаудың мемлекеттік саясаты саласындағы стратегиялық функцияларды орындауға қатысу;</w:t>
      </w:r>
    </w:p>
    <w:bookmarkEnd w:id="158"/>
    <w:bookmarkStart w:name="z166" w:id="159"/>
    <w:p>
      <w:pPr>
        <w:spacing w:after="0"/>
        <w:ind w:left="0"/>
        <w:jc w:val="both"/>
      </w:pPr>
      <w:r>
        <w:rPr>
          <w:rFonts w:ascii="Times New Roman"/>
          <w:b w:val="false"/>
          <w:i w:val="false"/>
          <w:color w:val="000000"/>
          <w:sz w:val="28"/>
        </w:rPr>
        <w:t>
      2) жалпымемлекеттік даму стратегиясын әзірлеу мен іске асыруға қатысу арқылы, адамның және азаматтың құқықтары мен бостандықтарының үстемдігін, Қазақстан Республикасының егемендігін, қазақстандық қоғам мен мемлекеттің орнықты және дәйекті дамуын қамтамасыз етуге бағытталған ұлттық заңнаманы қалыптастыруға қатысу, сондай-ақ өз құзыреті шегінде мемлекеттік реттеу саясатын қалыптастыру және іске асыру;</w:t>
      </w:r>
    </w:p>
    <w:bookmarkEnd w:id="159"/>
    <w:bookmarkStart w:name="z167" w:id="160"/>
    <w:p>
      <w:pPr>
        <w:spacing w:after="0"/>
        <w:ind w:left="0"/>
        <w:jc w:val="both"/>
      </w:pPr>
      <w:r>
        <w:rPr>
          <w:rFonts w:ascii="Times New Roman"/>
          <w:b w:val="false"/>
          <w:i w:val="false"/>
          <w:color w:val="000000"/>
          <w:sz w:val="28"/>
        </w:rPr>
        <w:t>
      3) Қазақстан Республикасының заңнамалық актілерінде көзделген өзге де міндеттерді жүзеге асыру.</w:t>
      </w:r>
    </w:p>
    <w:bookmarkEnd w:id="160"/>
    <w:bookmarkStart w:name="z168" w:id="161"/>
    <w:p>
      <w:pPr>
        <w:spacing w:after="0"/>
        <w:ind w:left="0"/>
        <w:jc w:val="both"/>
      </w:pPr>
      <w:r>
        <w:rPr>
          <w:rFonts w:ascii="Times New Roman"/>
          <w:b w:val="false"/>
          <w:i w:val="false"/>
          <w:color w:val="000000"/>
          <w:sz w:val="28"/>
        </w:rPr>
        <w:t>
      14. Комитеттің құқықтары мен міндеттері:</w:t>
      </w:r>
    </w:p>
    <w:bookmarkEnd w:id="161"/>
    <w:bookmarkStart w:name="z169" w:id="162"/>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162"/>
    <w:bookmarkStart w:name="z170" w:id="163"/>
    <w:p>
      <w:pPr>
        <w:spacing w:after="0"/>
        <w:ind w:left="0"/>
        <w:jc w:val="both"/>
      </w:pPr>
      <w:r>
        <w:rPr>
          <w:rFonts w:ascii="Times New Roman"/>
          <w:b w:val="false"/>
          <w:i w:val="false"/>
          <w:color w:val="000000"/>
          <w:sz w:val="28"/>
        </w:rPr>
        <w:t>
      2) өз құзыретiне кiретiн мәселелер бойынша ведомствоаралық үйлестiруді және бақылауды жүзеге асыру;</w:t>
      </w:r>
    </w:p>
    <w:bookmarkEnd w:id="163"/>
    <w:bookmarkStart w:name="z171" w:id="164"/>
    <w:p>
      <w:pPr>
        <w:spacing w:after="0"/>
        <w:ind w:left="0"/>
        <w:jc w:val="both"/>
      </w:pPr>
      <w:r>
        <w:rPr>
          <w:rFonts w:ascii="Times New Roman"/>
          <w:b w:val="false"/>
          <w:i w:val="false"/>
          <w:color w:val="000000"/>
          <w:sz w:val="28"/>
        </w:rPr>
        <w:t>
      3) Комитеттің құзіретіне кіретін мәселер бойынша түсіндірмелер мен пікірлер беру;</w:t>
      </w:r>
    </w:p>
    <w:bookmarkEnd w:id="164"/>
    <w:bookmarkStart w:name="z172" w:id="165"/>
    <w:p>
      <w:pPr>
        <w:spacing w:after="0"/>
        <w:ind w:left="0"/>
        <w:jc w:val="both"/>
      </w:pPr>
      <w:r>
        <w:rPr>
          <w:rFonts w:ascii="Times New Roman"/>
          <w:b w:val="false"/>
          <w:i w:val="false"/>
          <w:color w:val="000000"/>
          <w:sz w:val="28"/>
        </w:rPr>
        <w:t>
      4) заңнамада белгіленген тәртіппен мемлекеттік органдардан, ұйымдардан,олардың лауазымды адамдарынан қажетті ақпарат пен материалдарды сұрату және алу;</w:t>
      </w:r>
    </w:p>
    <w:bookmarkEnd w:id="165"/>
    <w:bookmarkStart w:name="z173" w:id="166"/>
    <w:p>
      <w:pPr>
        <w:spacing w:after="0"/>
        <w:ind w:left="0"/>
        <w:jc w:val="both"/>
      </w:pPr>
      <w:r>
        <w:rPr>
          <w:rFonts w:ascii="Times New Roman"/>
          <w:b w:val="false"/>
          <w:i w:val="false"/>
          <w:color w:val="000000"/>
          <w:sz w:val="28"/>
        </w:rPr>
        <w:t xml:space="preserve">
      5) Министрліктің құрылымдық бөлімшелерінен, мемлекеттік органдардан, лауазымды адамдардан, азаматтардан, қоғамдық бірлестіктерден қажетті ақпаратты және материалдарды қағаз және (немесе) электрондық жеткізгіштерде, сондай-ақ Министрліктің құрылымдық, аумақтық бөлімшелерінен және ведомстволық бағынысты ұйымдарынан Комитетке жүктелген функциялар мен міндеттерді жүзеге асыру үшін қажет ақпаратты, құжаттарды, анықтамаларды, есептерді, ауызша және жазбаша түсініктемелерді және басқа материалдарды сұрату және алу; </w:t>
      </w:r>
    </w:p>
    <w:bookmarkEnd w:id="166"/>
    <w:bookmarkStart w:name="z174" w:id="167"/>
    <w:p>
      <w:pPr>
        <w:spacing w:after="0"/>
        <w:ind w:left="0"/>
        <w:jc w:val="both"/>
      </w:pPr>
      <w:r>
        <w:rPr>
          <w:rFonts w:ascii="Times New Roman"/>
          <w:b w:val="false"/>
          <w:i w:val="false"/>
          <w:color w:val="000000"/>
          <w:sz w:val="28"/>
        </w:rPr>
        <w:t>
      6) өз құзыреті шегінде Қазақстан Республикасының нормативтік құқықтық актілері мен халықаралық шарттарының жобаларын әзірлеуге қатысу;</w:t>
      </w:r>
    </w:p>
    <w:bookmarkEnd w:id="167"/>
    <w:bookmarkStart w:name="z175" w:id="168"/>
    <w:p>
      <w:pPr>
        <w:spacing w:after="0"/>
        <w:ind w:left="0"/>
        <w:jc w:val="both"/>
      </w:pPr>
      <w:r>
        <w:rPr>
          <w:rFonts w:ascii="Times New Roman"/>
          <w:b w:val="false"/>
          <w:i w:val="false"/>
          <w:color w:val="000000"/>
          <w:sz w:val="28"/>
        </w:rPr>
        <w:t>
      7) Қазақстан Республикасының заңнамасын, жеке және заңды тұлғалардың Құқықтарын және заңмен қорғалатын мүдделерін сақтау;</w:t>
      </w:r>
    </w:p>
    <w:bookmarkEnd w:id="168"/>
    <w:bookmarkStart w:name="z176" w:id="169"/>
    <w:p>
      <w:pPr>
        <w:spacing w:after="0"/>
        <w:ind w:left="0"/>
        <w:jc w:val="both"/>
      </w:pPr>
      <w:r>
        <w:rPr>
          <w:rFonts w:ascii="Times New Roman"/>
          <w:b w:val="false"/>
          <w:i w:val="false"/>
          <w:color w:val="000000"/>
          <w:sz w:val="28"/>
        </w:rPr>
        <w:t>
      8)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қарау және азаматтарды қабылдауды жүзеге асыру;</w:t>
      </w:r>
    </w:p>
    <w:bookmarkEnd w:id="169"/>
    <w:bookmarkStart w:name="z177" w:id="170"/>
    <w:p>
      <w:pPr>
        <w:spacing w:after="0"/>
        <w:ind w:left="0"/>
        <w:jc w:val="both"/>
      </w:pPr>
      <w:r>
        <w:rPr>
          <w:rFonts w:ascii="Times New Roman"/>
          <w:b w:val="false"/>
          <w:i w:val="false"/>
          <w:color w:val="000000"/>
          <w:sz w:val="28"/>
        </w:rPr>
        <w:t>
      9) Қазақстан Республикасының Азаматтық процестік кодексінде белгіленген тәртіппен азаматтардың құқықтарын, бостандықтарын және заңмен қорғалатын мүдделерін, сондай-ақ қоғамдық немесе мемлекеттік мүдделерді қорғау үшін сотқа талап арызбен жүгіну;</w:t>
      </w:r>
    </w:p>
    <w:bookmarkEnd w:id="170"/>
    <w:bookmarkStart w:name="z178" w:id="171"/>
    <w:p>
      <w:pPr>
        <w:spacing w:after="0"/>
        <w:ind w:left="0"/>
        <w:jc w:val="both"/>
      </w:pPr>
      <w:r>
        <w:rPr>
          <w:rFonts w:ascii="Times New Roman"/>
          <w:b w:val="false"/>
          <w:i w:val="false"/>
          <w:color w:val="000000"/>
          <w:sz w:val="28"/>
        </w:rPr>
        <w:t>
      10) өз құзыреті шегінде Министрліктің аумақтық органдары мен ведомстволық бағынысты ұйымдарына орындау үшін міндетті нұсқаулар беру;</w:t>
      </w:r>
    </w:p>
    <w:bookmarkEnd w:id="171"/>
    <w:bookmarkStart w:name="z179" w:id="172"/>
    <w:p>
      <w:pPr>
        <w:spacing w:after="0"/>
        <w:ind w:left="0"/>
        <w:jc w:val="both"/>
      </w:pPr>
      <w:r>
        <w:rPr>
          <w:rFonts w:ascii="Times New Roman"/>
          <w:b w:val="false"/>
          <w:i w:val="false"/>
          <w:color w:val="000000"/>
          <w:sz w:val="28"/>
        </w:rPr>
        <w:t>
      11) Жеке сот орындаушыларының республикалық палатасымен және жеке сот орындаушыларының өңірлік палаталарымен өзара іс-қимыл жасау;</w:t>
      </w:r>
    </w:p>
    <w:bookmarkEnd w:id="172"/>
    <w:bookmarkStart w:name="z180" w:id="173"/>
    <w:p>
      <w:pPr>
        <w:spacing w:after="0"/>
        <w:ind w:left="0"/>
        <w:jc w:val="both"/>
      </w:pPr>
      <w:r>
        <w:rPr>
          <w:rFonts w:ascii="Times New Roman"/>
          <w:b w:val="false"/>
          <w:i w:val="false"/>
          <w:color w:val="000000"/>
          <w:sz w:val="28"/>
        </w:rPr>
        <w:t>
      12) лицензиялауды және лицензиаттардың лицензиялық талаптарды сақтауы жөніндегі қызметіне бақылауды жүзеге асыру;</w:t>
      </w:r>
    </w:p>
    <w:bookmarkEnd w:id="173"/>
    <w:bookmarkStart w:name="z181" w:id="174"/>
    <w:p>
      <w:pPr>
        <w:spacing w:after="0"/>
        <w:ind w:left="0"/>
        <w:jc w:val="both"/>
      </w:pPr>
      <w:r>
        <w:rPr>
          <w:rFonts w:ascii="Times New Roman"/>
          <w:b w:val="false"/>
          <w:i w:val="false"/>
          <w:color w:val="000000"/>
          <w:sz w:val="28"/>
        </w:rPr>
        <w:t>
      13) Министрліктің тиісті бөлімшелердің басшыларымен келісе отырып құрылымдық, аумақтық бөлімшелерінің және ведомстволық бағынысты ұйымдардың қызметкерлерін тексеру жүргізу, нормативтік құқықтық актілер мен басқа да құжаттарды дайындау, сондай-ақ ұйымдастыру-бақылау мәселелерін шешуге тарту;</w:t>
      </w:r>
    </w:p>
    <w:bookmarkEnd w:id="174"/>
    <w:bookmarkStart w:name="z182" w:id="175"/>
    <w:p>
      <w:pPr>
        <w:spacing w:after="0"/>
        <w:ind w:left="0"/>
        <w:jc w:val="both"/>
      </w:pPr>
      <w:r>
        <w:rPr>
          <w:rFonts w:ascii="Times New Roman"/>
          <w:b w:val="false"/>
          <w:i w:val="false"/>
          <w:color w:val="000000"/>
          <w:sz w:val="28"/>
        </w:rPr>
        <w:t>
      14) Қазақстан Республикасының ақпараттандыру туралы заңнамасына сәйкес ақпараттық жүйелерді қолдана отырып, электрондық қызметтер көрсету;</w:t>
      </w:r>
    </w:p>
    <w:bookmarkEnd w:id="175"/>
    <w:bookmarkStart w:name="z183" w:id="176"/>
    <w:p>
      <w:pPr>
        <w:spacing w:after="0"/>
        <w:ind w:left="0"/>
        <w:jc w:val="both"/>
      </w:pPr>
      <w:r>
        <w:rPr>
          <w:rFonts w:ascii="Times New Roman"/>
          <w:b w:val="false"/>
          <w:i w:val="false"/>
          <w:color w:val="000000"/>
          <w:sz w:val="28"/>
        </w:rPr>
        <w:t>
      15) халықаралық, шетелдік соттар мен төреліктердің шешімдерін орындау саласында шет мемлекеттердің атқарушылық іс жүргізу қызметтерімен және халықаралық ұйымдармен өзара іс-қимыл жасау;</w:t>
      </w:r>
    </w:p>
    <w:bookmarkEnd w:id="176"/>
    <w:bookmarkStart w:name="z184" w:id="177"/>
    <w:p>
      <w:pPr>
        <w:spacing w:after="0"/>
        <w:ind w:left="0"/>
        <w:jc w:val="both"/>
      </w:pPr>
      <w:r>
        <w:rPr>
          <w:rFonts w:ascii="Times New Roman"/>
          <w:b w:val="false"/>
          <w:i w:val="false"/>
          <w:color w:val="000000"/>
          <w:sz w:val="28"/>
        </w:rPr>
        <w:t>
      16) Қазақстан Республикасының заңнамасына сәйкес орындаушылық және еңбек тәртібін, тиісті еңбек жағдайларын қамтамасыз ету;</w:t>
      </w:r>
    </w:p>
    <w:bookmarkEnd w:id="177"/>
    <w:bookmarkStart w:name="z185" w:id="178"/>
    <w:p>
      <w:pPr>
        <w:spacing w:after="0"/>
        <w:ind w:left="0"/>
        <w:jc w:val="both"/>
      </w:pPr>
      <w:r>
        <w:rPr>
          <w:rFonts w:ascii="Times New Roman"/>
          <w:b w:val="false"/>
          <w:i w:val="false"/>
          <w:color w:val="000000"/>
          <w:sz w:val="28"/>
        </w:rPr>
        <w:t>
      17) Комитеттің құзыретіне жатқызылған мәселелер бойынша Мемлекет басшысының, Қазақстан Республикасы Президенті Әкімшілігі және Үкіметі тапсырмаларының уақтылы және сапалы орындалуын қамтамасыз ету;</w:t>
      </w:r>
    </w:p>
    <w:bookmarkEnd w:id="178"/>
    <w:bookmarkStart w:name="z186" w:id="179"/>
    <w:p>
      <w:pPr>
        <w:spacing w:after="0"/>
        <w:ind w:left="0"/>
        <w:jc w:val="both"/>
      </w:pPr>
      <w:r>
        <w:rPr>
          <w:rFonts w:ascii="Times New Roman"/>
          <w:b w:val="false"/>
          <w:i w:val="false"/>
          <w:color w:val="000000"/>
          <w:sz w:val="28"/>
        </w:rPr>
        <w:t>
      18) Министрліктің уәкілетті құрылымдық бөлімшесіне оның құзыретіне кіретін мәселелері бойынша Министрліктің жедел (аппараттық) кеңестерінде қарау үшін материалдар ұсыну;</w:t>
      </w:r>
    </w:p>
    <w:bookmarkEnd w:id="179"/>
    <w:bookmarkStart w:name="z187" w:id="180"/>
    <w:p>
      <w:pPr>
        <w:spacing w:after="0"/>
        <w:ind w:left="0"/>
        <w:jc w:val="both"/>
      </w:pPr>
      <w:r>
        <w:rPr>
          <w:rFonts w:ascii="Times New Roman"/>
          <w:b w:val="false"/>
          <w:i w:val="false"/>
          <w:color w:val="000000"/>
          <w:sz w:val="28"/>
        </w:rPr>
        <w:t>
      19) Комитет қызметкерлері арасында сыбайлас жемқорлыққа қарсы заңнаманы және сыбайлас жемқорлық құқық бұзушылықтардың профилактикасы жөніндегі өзге де нормативтік құқықтық актілерді түсіндіру бойынша жұмыс жүргізу;</w:t>
      </w:r>
    </w:p>
    <w:bookmarkEnd w:id="180"/>
    <w:bookmarkStart w:name="z188" w:id="181"/>
    <w:p>
      <w:pPr>
        <w:spacing w:after="0"/>
        <w:ind w:left="0"/>
        <w:jc w:val="both"/>
      </w:pPr>
      <w:r>
        <w:rPr>
          <w:rFonts w:ascii="Times New Roman"/>
          <w:b w:val="false"/>
          <w:i w:val="false"/>
          <w:color w:val="000000"/>
          <w:sz w:val="28"/>
        </w:rPr>
        <w:t>
      20) Қазақстан Республикасының заңнамалық актілерінде, Қазақстан Республикасы Президентінің, Қазақстан Республикасы Үкіметінің және Қазақстан Республикасы Әділет министрлігінің актілерінде көзделген өзге де құқықтарды жүзеге асыру және өзге де міндеттерді орындау;</w:t>
      </w:r>
    </w:p>
    <w:bookmarkEnd w:id="181"/>
    <w:bookmarkStart w:name="z189" w:id="182"/>
    <w:p>
      <w:pPr>
        <w:spacing w:after="0"/>
        <w:ind w:left="0"/>
        <w:jc w:val="both"/>
      </w:pPr>
      <w:r>
        <w:rPr>
          <w:rFonts w:ascii="Times New Roman"/>
          <w:b w:val="false"/>
          <w:i w:val="false"/>
          <w:color w:val="000000"/>
          <w:sz w:val="28"/>
        </w:rPr>
        <w:t>
      21) Комитеттің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82"/>
    <w:bookmarkStart w:name="z190" w:id="183"/>
    <w:p>
      <w:pPr>
        <w:spacing w:after="0"/>
        <w:ind w:left="0"/>
        <w:jc w:val="both"/>
      </w:pPr>
      <w:r>
        <w:rPr>
          <w:rFonts w:ascii="Times New Roman"/>
          <w:b w:val="false"/>
          <w:i w:val="false"/>
          <w:color w:val="000000"/>
          <w:sz w:val="28"/>
        </w:rPr>
        <w:t>
      22) өзіне берілген мүлікті басқаруды жүзеге асыру.</w:t>
      </w:r>
    </w:p>
    <w:bookmarkEnd w:id="183"/>
    <w:bookmarkStart w:name="z191" w:id="184"/>
    <w:p>
      <w:pPr>
        <w:spacing w:after="0"/>
        <w:ind w:left="0"/>
        <w:jc w:val="both"/>
      </w:pPr>
      <w:r>
        <w:rPr>
          <w:rFonts w:ascii="Times New Roman"/>
          <w:b w:val="false"/>
          <w:i w:val="false"/>
          <w:color w:val="000000"/>
          <w:sz w:val="28"/>
        </w:rPr>
        <w:t>
      Міндеттер мен өкілеттіктерді іске асыру Қазақстан Республикасының заңнамасында мемлекеттік органдар үшін белгіленген құзырет шегінде жүзеге асырылады.</w:t>
      </w:r>
    </w:p>
    <w:bookmarkEnd w:id="184"/>
    <w:bookmarkStart w:name="z192" w:id="185"/>
    <w:p>
      <w:pPr>
        <w:spacing w:after="0"/>
        <w:ind w:left="0"/>
        <w:jc w:val="both"/>
      </w:pPr>
      <w:r>
        <w:rPr>
          <w:rFonts w:ascii="Times New Roman"/>
          <w:b w:val="false"/>
          <w:i w:val="false"/>
          <w:color w:val="000000"/>
          <w:sz w:val="28"/>
        </w:rPr>
        <w:t>
      15. Комитеттің функциялары:</w:t>
      </w:r>
    </w:p>
    <w:bookmarkEnd w:id="185"/>
    <w:bookmarkStart w:name="z193" w:id="186"/>
    <w:p>
      <w:pPr>
        <w:spacing w:after="0"/>
        <w:ind w:left="0"/>
        <w:jc w:val="both"/>
      </w:pPr>
      <w:r>
        <w:rPr>
          <w:rFonts w:ascii="Times New Roman"/>
          <w:b w:val="false"/>
          <w:i w:val="false"/>
          <w:color w:val="000000"/>
          <w:sz w:val="28"/>
        </w:rPr>
        <w:t>
      1)  өз құзыреті шегінде реттеушілік, іске асыру және бақылау функцияларына, стратегиялық функцияларды орындау және қатысу бойынша әсер етуді реттеушілікке талдауды жүзеге асыру;</w:t>
      </w:r>
    </w:p>
    <w:bookmarkEnd w:id="186"/>
    <w:bookmarkStart w:name="z194" w:id="187"/>
    <w:p>
      <w:pPr>
        <w:spacing w:after="0"/>
        <w:ind w:left="0"/>
        <w:jc w:val="both"/>
      </w:pPr>
      <w:r>
        <w:rPr>
          <w:rFonts w:ascii="Times New Roman"/>
          <w:b w:val="false"/>
          <w:i w:val="false"/>
          <w:color w:val="000000"/>
          <w:sz w:val="28"/>
        </w:rPr>
        <w:t>
      2) Комитеттің құзыреті шегінде Министрліктің даму жоспарында және операциялық жоспарында көзделген іс-шараларды іске асыру;</w:t>
      </w:r>
    </w:p>
    <w:bookmarkEnd w:id="187"/>
    <w:bookmarkStart w:name="z195" w:id="188"/>
    <w:p>
      <w:pPr>
        <w:spacing w:after="0"/>
        <w:ind w:left="0"/>
        <w:jc w:val="both"/>
      </w:pPr>
      <w:r>
        <w:rPr>
          <w:rFonts w:ascii="Times New Roman"/>
          <w:b w:val="false"/>
          <w:i w:val="false"/>
          <w:color w:val="000000"/>
          <w:sz w:val="28"/>
        </w:rPr>
        <w:t>
      3) атқарушылық іс жүргізу мәселелері бойынша Қазақстан Республикасының заңнамасын қолдану практикасын талдау және қорыту, оны жетілдіру жөнінде тиісті ұсыныстар әзірлеу, сондай-ақ атқарушылық құжаттарды орындау жөнінде әдістемелік, нұсқаулық, түсіндіру ұсынымдарын әзірлеу және практикалық көмек көрсету;</w:t>
      </w:r>
    </w:p>
    <w:bookmarkEnd w:id="188"/>
    <w:bookmarkStart w:name="z196" w:id="189"/>
    <w:p>
      <w:pPr>
        <w:spacing w:after="0"/>
        <w:ind w:left="0"/>
        <w:jc w:val="both"/>
      </w:pPr>
      <w:r>
        <w:rPr>
          <w:rFonts w:ascii="Times New Roman"/>
          <w:b w:val="false"/>
          <w:i w:val="false"/>
          <w:color w:val="000000"/>
          <w:sz w:val="28"/>
        </w:rPr>
        <w:t>
      4) өз құзыреті шегінде адамның және азаматтың құқықтары мен бостандықтарын қозғамайтын нормативтік құқықтық актілерді әзірлеу;</w:t>
      </w:r>
    </w:p>
    <w:bookmarkEnd w:id="189"/>
    <w:bookmarkStart w:name="z197" w:id="190"/>
    <w:p>
      <w:pPr>
        <w:spacing w:after="0"/>
        <w:ind w:left="0"/>
        <w:jc w:val="both"/>
      </w:pPr>
      <w:r>
        <w:rPr>
          <w:rFonts w:ascii="Times New Roman"/>
          <w:b w:val="false"/>
          <w:i w:val="false"/>
          <w:color w:val="000000"/>
          <w:sz w:val="28"/>
        </w:rPr>
        <w:t>
      5) заңнамаға сәйкес атқарушылық құжаттардың орындалуын қамтамасыз ету;</w:t>
      </w:r>
    </w:p>
    <w:bookmarkEnd w:id="190"/>
    <w:bookmarkStart w:name="z198" w:id="191"/>
    <w:p>
      <w:pPr>
        <w:spacing w:after="0"/>
        <w:ind w:left="0"/>
        <w:jc w:val="both"/>
      </w:pPr>
      <w:r>
        <w:rPr>
          <w:rFonts w:ascii="Times New Roman"/>
          <w:b w:val="false"/>
          <w:i w:val="false"/>
          <w:color w:val="000000"/>
          <w:sz w:val="28"/>
        </w:rPr>
        <w:t>
      6)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көтерген жүйелі проблемаларға талдау жүргізу және оларды анықтау;</w:t>
      </w:r>
    </w:p>
    <w:bookmarkEnd w:id="191"/>
    <w:bookmarkStart w:name="z199" w:id="192"/>
    <w:p>
      <w:pPr>
        <w:spacing w:after="0"/>
        <w:ind w:left="0"/>
        <w:jc w:val="both"/>
      </w:pPr>
      <w:r>
        <w:rPr>
          <w:rFonts w:ascii="Times New Roman"/>
          <w:b w:val="false"/>
          <w:i w:val="false"/>
          <w:color w:val="000000"/>
          <w:sz w:val="28"/>
        </w:rPr>
        <w:t>
      7) адам мен азаматтың, ұйымдар мен мемлекеттердің құқықтарын, бостандықтары мен заңды мүдделерін сақтау және қорғау;</w:t>
      </w:r>
    </w:p>
    <w:bookmarkEnd w:id="192"/>
    <w:bookmarkStart w:name="z200" w:id="193"/>
    <w:p>
      <w:pPr>
        <w:spacing w:after="0"/>
        <w:ind w:left="0"/>
        <w:jc w:val="both"/>
      </w:pPr>
      <w:r>
        <w:rPr>
          <w:rFonts w:ascii="Times New Roman"/>
          <w:b w:val="false"/>
          <w:i w:val="false"/>
          <w:color w:val="000000"/>
          <w:sz w:val="28"/>
        </w:rPr>
        <w:t>
      8)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қабылдау;</w:t>
      </w:r>
    </w:p>
    <w:bookmarkEnd w:id="193"/>
    <w:bookmarkStart w:name="z201" w:id="194"/>
    <w:p>
      <w:pPr>
        <w:spacing w:after="0"/>
        <w:ind w:left="0"/>
        <w:jc w:val="both"/>
      </w:pPr>
      <w:r>
        <w:rPr>
          <w:rFonts w:ascii="Times New Roman"/>
          <w:b w:val="false"/>
          <w:i w:val="false"/>
          <w:color w:val="000000"/>
          <w:sz w:val="28"/>
        </w:rPr>
        <w:t>
      9) Қазақстан Республикасының ақпараттандыру туралы заңнамасына сәйкес ақпараттық жүйелерді қолдана отырып, электрондық қызметтер көрсету;</w:t>
      </w:r>
    </w:p>
    <w:bookmarkEnd w:id="194"/>
    <w:bookmarkStart w:name="z202" w:id="195"/>
    <w:p>
      <w:pPr>
        <w:spacing w:after="0"/>
        <w:ind w:left="0"/>
        <w:jc w:val="both"/>
      </w:pPr>
      <w:r>
        <w:rPr>
          <w:rFonts w:ascii="Times New Roman"/>
          <w:b w:val="false"/>
          <w:i w:val="false"/>
          <w:color w:val="000000"/>
          <w:sz w:val="28"/>
        </w:rPr>
        <w:t>
      10) мемлекеттік қызметтер көрсетудің сапасын арттыруды, қолжетімділігін қамтамасыз ету, Қазақстан Республикасының заңнамасына сәйкес мемлекеттік қызметтер көрсету сапасына ішкі бақылау жүргізу;</w:t>
      </w:r>
    </w:p>
    <w:bookmarkEnd w:id="195"/>
    <w:bookmarkStart w:name="z203" w:id="196"/>
    <w:p>
      <w:pPr>
        <w:spacing w:after="0"/>
        <w:ind w:left="0"/>
        <w:jc w:val="both"/>
      </w:pPr>
      <w:r>
        <w:rPr>
          <w:rFonts w:ascii="Times New Roman"/>
          <w:b w:val="false"/>
          <w:i w:val="false"/>
          <w:color w:val="000000"/>
          <w:sz w:val="28"/>
        </w:rPr>
        <w:t>
      11) жеке сот орындаушыларының қызметін лицензиялауды жүзеге асыру;</w:t>
      </w:r>
    </w:p>
    <w:bookmarkEnd w:id="196"/>
    <w:bookmarkStart w:name="z204" w:id="197"/>
    <w:p>
      <w:pPr>
        <w:spacing w:after="0"/>
        <w:ind w:left="0"/>
        <w:jc w:val="both"/>
      </w:pPr>
      <w:r>
        <w:rPr>
          <w:rFonts w:ascii="Times New Roman"/>
          <w:b w:val="false"/>
          <w:i w:val="false"/>
          <w:color w:val="000000"/>
          <w:sz w:val="28"/>
        </w:rPr>
        <w:t>
      12) жеке сот орындаушысы лицензиясының қолданылуын тоқтата тұру немесе тоқтату туралы шешім қабылдау, сондай-ақ "Атқарушылық іс жүргізу және сот орындаушыларының мәртебесі туралы" Қазақстан Республикасының Заңында көзделген негіздер бойынша жеке сот орындаушыларының лицензияларынан айыру туралы талап қоюға бастама жасау;</w:t>
      </w:r>
    </w:p>
    <w:bookmarkEnd w:id="197"/>
    <w:bookmarkStart w:name="z205" w:id="198"/>
    <w:p>
      <w:pPr>
        <w:spacing w:after="0"/>
        <w:ind w:left="0"/>
        <w:jc w:val="both"/>
      </w:pPr>
      <w:r>
        <w:rPr>
          <w:rFonts w:ascii="Times New Roman"/>
          <w:b w:val="false"/>
          <w:i w:val="false"/>
          <w:color w:val="000000"/>
          <w:sz w:val="28"/>
        </w:rPr>
        <w:t>
      13) жеке сот орындаушысының лицензиясы берілген адамдар туралы мәліметтерді олардың тегін, атын, әкесінің атын (егер олар жеке басты куәландыратын құжатта көрсетілсе), лицензия берілген күнді және оның нөмірін көрсете отырып, мемлекеттік органның интернет-ресурсында орналастыруды қамтамасыз ету;</w:t>
      </w:r>
    </w:p>
    <w:bookmarkEnd w:id="198"/>
    <w:bookmarkStart w:name="z206" w:id="199"/>
    <w:p>
      <w:pPr>
        <w:spacing w:after="0"/>
        <w:ind w:left="0"/>
        <w:jc w:val="both"/>
      </w:pPr>
      <w:r>
        <w:rPr>
          <w:rFonts w:ascii="Times New Roman"/>
          <w:b w:val="false"/>
          <w:i w:val="false"/>
          <w:color w:val="000000"/>
          <w:sz w:val="28"/>
        </w:rPr>
        <w:t>
      14) Қазақстан Республикасының жеке сот орындаушылары лицензияларының мемлекеттік тізілімін жүргізу;</w:t>
      </w:r>
    </w:p>
    <w:bookmarkEnd w:id="199"/>
    <w:bookmarkStart w:name="z207" w:id="200"/>
    <w:p>
      <w:pPr>
        <w:spacing w:after="0"/>
        <w:ind w:left="0"/>
        <w:jc w:val="both"/>
      </w:pPr>
      <w:r>
        <w:rPr>
          <w:rFonts w:ascii="Times New Roman"/>
          <w:b w:val="false"/>
          <w:i w:val="false"/>
          <w:color w:val="000000"/>
          <w:sz w:val="28"/>
        </w:rPr>
        <w:t>
      15) мемлекеттік органдармен жеке сот орындаушыларын жария тізілімдер мен электрондық дерекқорларға қосу туралы шарттар жасасу;</w:t>
      </w:r>
    </w:p>
    <w:bookmarkEnd w:id="200"/>
    <w:bookmarkStart w:name="z208" w:id="201"/>
    <w:p>
      <w:pPr>
        <w:spacing w:after="0"/>
        <w:ind w:left="0"/>
        <w:jc w:val="both"/>
      </w:pPr>
      <w:r>
        <w:rPr>
          <w:rFonts w:ascii="Times New Roman"/>
          <w:b w:val="false"/>
          <w:i w:val="false"/>
          <w:color w:val="000000"/>
          <w:sz w:val="28"/>
        </w:rPr>
        <w:t>
      16) тыйым салынған мүлікті өткізу бойынша бірыңғай электрондық сауда-саттық алаңын таңдауды жүзеге асыру тәртібін әзірлеу;</w:t>
      </w:r>
    </w:p>
    <w:bookmarkEnd w:id="201"/>
    <w:bookmarkStart w:name="z209" w:id="202"/>
    <w:p>
      <w:pPr>
        <w:spacing w:after="0"/>
        <w:ind w:left="0"/>
        <w:jc w:val="both"/>
      </w:pPr>
      <w:r>
        <w:rPr>
          <w:rFonts w:ascii="Times New Roman"/>
          <w:b w:val="false"/>
          <w:i w:val="false"/>
          <w:color w:val="000000"/>
          <w:sz w:val="28"/>
        </w:rPr>
        <w:t>
      17) Бірыңғай электрондық сауда алаңы операторының қызметін бақылауды жүзеге асыру;</w:t>
      </w:r>
    </w:p>
    <w:bookmarkEnd w:id="202"/>
    <w:bookmarkStart w:name="z210" w:id="203"/>
    <w:p>
      <w:pPr>
        <w:spacing w:after="0"/>
        <w:ind w:left="0"/>
        <w:jc w:val="both"/>
      </w:pPr>
      <w:r>
        <w:rPr>
          <w:rFonts w:ascii="Times New Roman"/>
          <w:b w:val="false"/>
          <w:i w:val="false"/>
          <w:color w:val="000000"/>
          <w:sz w:val="28"/>
        </w:rPr>
        <w:t>
      18) өз құзыреті шегінде атқарушылық іс жүргізудің мемлекеттік автоматтандырылған ақпараттық жүйесін (бұдан әрі – АЖ) және Бірыңғай электрондық сауда-саттық алаңын жаңғырту және дамыту жөнінде ұсыныстар енгізу;</w:t>
      </w:r>
    </w:p>
    <w:bookmarkEnd w:id="203"/>
    <w:bookmarkStart w:name="z211" w:id="204"/>
    <w:p>
      <w:pPr>
        <w:spacing w:after="0"/>
        <w:ind w:left="0"/>
        <w:jc w:val="both"/>
      </w:pPr>
      <w:r>
        <w:rPr>
          <w:rFonts w:ascii="Times New Roman"/>
          <w:b w:val="false"/>
          <w:i w:val="false"/>
          <w:color w:val="000000"/>
          <w:sz w:val="28"/>
        </w:rPr>
        <w:t>
      19) АЖ-дағы статистикалық деректердің дұрыстығын бақылауды және қадағалауды жүзеге асыру;</w:t>
      </w:r>
    </w:p>
    <w:bookmarkEnd w:id="204"/>
    <w:bookmarkStart w:name="z212" w:id="205"/>
    <w:p>
      <w:pPr>
        <w:spacing w:after="0"/>
        <w:ind w:left="0"/>
        <w:jc w:val="both"/>
      </w:pPr>
      <w:r>
        <w:rPr>
          <w:rFonts w:ascii="Times New Roman"/>
          <w:b w:val="false"/>
          <w:i w:val="false"/>
          <w:color w:val="000000"/>
          <w:sz w:val="28"/>
        </w:rPr>
        <w:t>
      20) АЖ және Бірыңғай электрондық сауда-саттық алаңы қызметінің заңнамасында белгіленген талаптарының сақталуына мониторинг және бақылау жүргізу;</w:t>
      </w:r>
    </w:p>
    <w:bookmarkEnd w:id="205"/>
    <w:bookmarkStart w:name="z213" w:id="206"/>
    <w:p>
      <w:pPr>
        <w:spacing w:after="0"/>
        <w:ind w:left="0"/>
        <w:jc w:val="both"/>
      </w:pPr>
      <w:r>
        <w:rPr>
          <w:rFonts w:ascii="Times New Roman"/>
          <w:b w:val="false"/>
          <w:i w:val="false"/>
          <w:color w:val="000000"/>
          <w:sz w:val="28"/>
        </w:rPr>
        <w:t>
      21) өз құзыреті шегінде мемлекеттік және жеке сот орындаушыларының қызметін реттеу және бақылауды жүзеге асыру;</w:t>
      </w:r>
    </w:p>
    <w:bookmarkEnd w:id="206"/>
    <w:bookmarkStart w:name="z214" w:id="207"/>
    <w:p>
      <w:pPr>
        <w:spacing w:after="0"/>
        <w:ind w:left="0"/>
        <w:jc w:val="both"/>
      </w:pPr>
      <w:r>
        <w:rPr>
          <w:rFonts w:ascii="Times New Roman"/>
          <w:b w:val="false"/>
          <w:i w:val="false"/>
          <w:color w:val="000000"/>
          <w:sz w:val="28"/>
        </w:rPr>
        <w:t>
      22) атқарушылық іс жүргізу және жеке орындау мәселелері бойынша тапсырмаларды уақтылы және сапалы орындамағаны үшін одан әрі олардың жауаптылығы туралы мәселені қарай отырып, аумақтық әділет органдарымен өзара іс-қимыл жасау;</w:t>
      </w:r>
    </w:p>
    <w:bookmarkEnd w:id="207"/>
    <w:bookmarkStart w:name="z215" w:id="208"/>
    <w:p>
      <w:pPr>
        <w:spacing w:after="0"/>
        <w:ind w:left="0"/>
        <w:jc w:val="both"/>
      </w:pPr>
      <w:r>
        <w:rPr>
          <w:rFonts w:ascii="Times New Roman"/>
          <w:b w:val="false"/>
          <w:i w:val="false"/>
          <w:color w:val="000000"/>
          <w:sz w:val="28"/>
        </w:rPr>
        <w:t>
      23) атқарушылық іс жүргізу мәселелері бойынша аумақтық әділет органдарының қызметіне тақырыптық тексерулерді жүзеге асыру;</w:t>
      </w:r>
    </w:p>
    <w:bookmarkEnd w:id="208"/>
    <w:bookmarkStart w:name="z216" w:id="209"/>
    <w:p>
      <w:pPr>
        <w:spacing w:after="0"/>
        <w:ind w:left="0"/>
        <w:jc w:val="both"/>
      </w:pPr>
      <w:r>
        <w:rPr>
          <w:rFonts w:ascii="Times New Roman"/>
          <w:b w:val="false"/>
          <w:i w:val="false"/>
          <w:color w:val="000000"/>
          <w:sz w:val="28"/>
        </w:rPr>
        <w:t>
      24) бақылау және қадағалау функциялары берілген мемлекеттік органдардың сұрау салулары бойынша ақпарат ұсыну;</w:t>
      </w:r>
    </w:p>
    <w:bookmarkEnd w:id="209"/>
    <w:bookmarkStart w:name="z217" w:id="210"/>
    <w:p>
      <w:pPr>
        <w:spacing w:after="0"/>
        <w:ind w:left="0"/>
        <w:jc w:val="both"/>
      </w:pPr>
      <w:r>
        <w:rPr>
          <w:rFonts w:ascii="Times New Roman"/>
          <w:b w:val="false"/>
          <w:i w:val="false"/>
          <w:color w:val="000000"/>
          <w:sz w:val="28"/>
        </w:rPr>
        <w:t>
      25) халықаралық шарттарға сәйкес шет мемлекеттердің сот тапсырмалары мен өтінішхаттарын орындау;</w:t>
      </w:r>
    </w:p>
    <w:bookmarkEnd w:id="210"/>
    <w:bookmarkStart w:name="z218" w:id="211"/>
    <w:p>
      <w:pPr>
        <w:spacing w:after="0"/>
        <w:ind w:left="0"/>
        <w:jc w:val="both"/>
      </w:pPr>
      <w:r>
        <w:rPr>
          <w:rFonts w:ascii="Times New Roman"/>
          <w:b w:val="false"/>
          <w:i w:val="false"/>
          <w:color w:val="000000"/>
          <w:sz w:val="28"/>
        </w:rPr>
        <w:t>
      26) сот орындаушылары қаулыларының үлгі нысандарын әзірлеу;</w:t>
      </w:r>
    </w:p>
    <w:bookmarkEnd w:id="211"/>
    <w:bookmarkStart w:name="z219" w:id="212"/>
    <w:p>
      <w:pPr>
        <w:spacing w:after="0"/>
        <w:ind w:left="0"/>
        <w:jc w:val="both"/>
      </w:pPr>
      <w:r>
        <w:rPr>
          <w:rFonts w:ascii="Times New Roman"/>
          <w:b w:val="false"/>
          <w:i w:val="false"/>
          <w:color w:val="000000"/>
          <w:sz w:val="28"/>
        </w:rPr>
        <w:t>
      27) жеке сот орындаушылары көрсеткен мемлекет кепілдік берген заң көмегі туралы есеп пен жиынтық есеп нысанын әзірлеу;</w:t>
      </w:r>
    </w:p>
    <w:bookmarkEnd w:id="212"/>
    <w:bookmarkStart w:name="z220" w:id="213"/>
    <w:p>
      <w:pPr>
        <w:spacing w:after="0"/>
        <w:ind w:left="0"/>
        <w:jc w:val="both"/>
      </w:pPr>
      <w:r>
        <w:rPr>
          <w:rFonts w:ascii="Times New Roman"/>
          <w:b w:val="false"/>
          <w:i w:val="false"/>
          <w:color w:val="000000"/>
          <w:sz w:val="28"/>
        </w:rPr>
        <w:t>
      28) жеке сот орындаушыларының мемлекет кепілдік берген заң көмегін көрсетуі туралы келісім нысанын әзірлеу;</w:t>
      </w:r>
    </w:p>
    <w:bookmarkEnd w:id="213"/>
    <w:bookmarkStart w:name="z221" w:id="214"/>
    <w:p>
      <w:pPr>
        <w:spacing w:after="0"/>
        <w:ind w:left="0"/>
        <w:jc w:val="both"/>
      </w:pPr>
      <w:r>
        <w:rPr>
          <w:rFonts w:ascii="Times New Roman"/>
          <w:b w:val="false"/>
          <w:i w:val="false"/>
          <w:color w:val="000000"/>
          <w:sz w:val="28"/>
        </w:rPr>
        <w:t>
      29) алименттер мен жалақыны өндіріп алу туралы атқарушылық құжаттар бойынша мәжбүрлеу шараларын қабылдауға байланысты жеке сот орындаушысының қызметіне ақы төлеу мөлшерін және қағидаларын әзірлеу;</w:t>
      </w:r>
    </w:p>
    <w:bookmarkEnd w:id="214"/>
    <w:bookmarkStart w:name="z222" w:id="215"/>
    <w:p>
      <w:pPr>
        <w:spacing w:after="0"/>
        <w:ind w:left="0"/>
        <w:jc w:val="both"/>
      </w:pPr>
      <w:r>
        <w:rPr>
          <w:rFonts w:ascii="Times New Roman"/>
          <w:b w:val="false"/>
          <w:i w:val="false"/>
          <w:color w:val="000000"/>
          <w:sz w:val="28"/>
        </w:rPr>
        <w:t>
      30) жеке сот орындаушысының қызметтік үй-жайының орналасқан жеріне және жабдықталуына қойылатын талаптарды әзірлеу;</w:t>
      </w:r>
    </w:p>
    <w:bookmarkEnd w:id="215"/>
    <w:bookmarkStart w:name="z223" w:id="216"/>
    <w:p>
      <w:pPr>
        <w:spacing w:after="0"/>
        <w:ind w:left="0"/>
        <w:jc w:val="both"/>
      </w:pPr>
      <w:r>
        <w:rPr>
          <w:rFonts w:ascii="Times New Roman"/>
          <w:b w:val="false"/>
          <w:i w:val="false"/>
          <w:color w:val="000000"/>
          <w:sz w:val="28"/>
        </w:rPr>
        <w:t>
      31) тағылымдамадан өткен және жеке сот орындаушысының қызметімен айналысу құқығына үміткер адамдарды аттестаттаудан өткізу тәртібі мен шарттарын белгілеу;</w:t>
      </w:r>
    </w:p>
    <w:bookmarkEnd w:id="216"/>
    <w:bookmarkStart w:name="z224" w:id="217"/>
    <w:p>
      <w:pPr>
        <w:spacing w:after="0"/>
        <w:ind w:left="0"/>
        <w:jc w:val="both"/>
      </w:pPr>
      <w:r>
        <w:rPr>
          <w:rFonts w:ascii="Times New Roman"/>
          <w:b w:val="false"/>
          <w:i w:val="false"/>
          <w:color w:val="000000"/>
          <w:sz w:val="28"/>
        </w:rPr>
        <w:t>
      32) жеке сот орындаушыларының куәлігі мен жеке мөрінің үлгілерін әзірлеу;</w:t>
      </w:r>
    </w:p>
    <w:bookmarkEnd w:id="217"/>
    <w:bookmarkStart w:name="z225" w:id="218"/>
    <w:p>
      <w:pPr>
        <w:spacing w:after="0"/>
        <w:ind w:left="0"/>
        <w:jc w:val="both"/>
      </w:pPr>
      <w:r>
        <w:rPr>
          <w:rFonts w:ascii="Times New Roman"/>
          <w:b w:val="false"/>
          <w:i w:val="false"/>
          <w:color w:val="000000"/>
          <w:sz w:val="28"/>
        </w:rPr>
        <w:t>
      33) жеке сот орындаушысында тағылымдамадан өту қағидаларын әзірлеу;</w:t>
      </w:r>
    </w:p>
    <w:bookmarkEnd w:id="218"/>
    <w:bookmarkStart w:name="z226" w:id="219"/>
    <w:p>
      <w:pPr>
        <w:spacing w:after="0"/>
        <w:ind w:left="0"/>
        <w:jc w:val="both"/>
      </w:pPr>
      <w:r>
        <w:rPr>
          <w:rFonts w:ascii="Times New Roman"/>
          <w:b w:val="false"/>
          <w:i w:val="false"/>
          <w:color w:val="000000"/>
          <w:sz w:val="28"/>
        </w:rPr>
        <w:t>
      34) жеке сот орындаушысының қызметіне ақы төлеу мөлшерін әзірлеу;</w:t>
      </w:r>
    </w:p>
    <w:bookmarkEnd w:id="219"/>
    <w:bookmarkStart w:name="z227" w:id="220"/>
    <w:p>
      <w:pPr>
        <w:spacing w:after="0"/>
        <w:ind w:left="0"/>
        <w:jc w:val="both"/>
      </w:pPr>
      <w:r>
        <w:rPr>
          <w:rFonts w:ascii="Times New Roman"/>
          <w:b w:val="false"/>
          <w:i w:val="false"/>
          <w:color w:val="000000"/>
          <w:sz w:val="28"/>
        </w:rPr>
        <w:t>
      35) жеке сот орындаушыларын есептік тіркеу тәртібін әзірлеу;</w:t>
      </w:r>
    </w:p>
    <w:bookmarkEnd w:id="220"/>
    <w:bookmarkStart w:name="z228" w:id="221"/>
    <w:p>
      <w:pPr>
        <w:spacing w:after="0"/>
        <w:ind w:left="0"/>
        <w:jc w:val="both"/>
      </w:pPr>
      <w:r>
        <w:rPr>
          <w:rFonts w:ascii="Times New Roman"/>
          <w:b w:val="false"/>
          <w:i w:val="false"/>
          <w:color w:val="000000"/>
          <w:sz w:val="28"/>
        </w:rPr>
        <w:t xml:space="preserve">
      36) жеке сот орындаушысы қызметімен айналысу құқығына үміткер адамдарды аттестаттаудан өткізу жөніндегі комиссияның ережесін әзірлеу; </w:t>
      </w:r>
    </w:p>
    <w:bookmarkEnd w:id="221"/>
    <w:bookmarkStart w:name="z229" w:id="222"/>
    <w:p>
      <w:pPr>
        <w:spacing w:after="0"/>
        <w:ind w:left="0"/>
        <w:jc w:val="both"/>
      </w:pPr>
      <w:r>
        <w:rPr>
          <w:rFonts w:ascii="Times New Roman"/>
          <w:b w:val="false"/>
          <w:i w:val="false"/>
          <w:color w:val="000000"/>
          <w:sz w:val="28"/>
        </w:rPr>
        <w:t>
      37) тыйым салынған мүлікті өткізудің, оның ішінде электрондық аукцион нысанындағы сауда-саттықта өткізудің қағидаларын әзірлеу;</w:t>
      </w:r>
    </w:p>
    <w:bookmarkEnd w:id="222"/>
    <w:bookmarkStart w:name="z230" w:id="223"/>
    <w:p>
      <w:pPr>
        <w:spacing w:after="0"/>
        <w:ind w:left="0"/>
        <w:jc w:val="both"/>
      </w:pPr>
      <w:r>
        <w:rPr>
          <w:rFonts w:ascii="Times New Roman"/>
          <w:b w:val="false"/>
          <w:i w:val="false"/>
          <w:color w:val="000000"/>
          <w:sz w:val="28"/>
        </w:rPr>
        <w:t xml:space="preserve">
      38) ата-ана алатын және алименттер ұсталатын жалақы және (немесе) өзге де кіріс түрлерінің тізбесін әзірлеу; </w:t>
      </w:r>
    </w:p>
    <w:bookmarkEnd w:id="223"/>
    <w:bookmarkStart w:name="z231" w:id="224"/>
    <w:p>
      <w:pPr>
        <w:spacing w:after="0"/>
        <w:ind w:left="0"/>
        <w:jc w:val="both"/>
      </w:pPr>
      <w:r>
        <w:rPr>
          <w:rFonts w:ascii="Times New Roman"/>
          <w:b w:val="false"/>
          <w:i w:val="false"/>
          <w:color w:val="000000"/>
          <w:sz w:val="28"/>
        </w:rPr>
        <w:t>
      39) жеке сот орындаушыларының қызметін бақылауды жүзеге асыру тәртібін әзірлеу;</w:t>
      </w:r>
    </w:p>
    <w:bookmarkEnd w:id="224"/>
    <w:bookmarkStart w:name="z232" w:id="225"/>
    <w:p>
      <w:pPr>
        <w:spacing w:after="0"/>
        <w:ind w:left="0"/>
        <w:jc w:val="both"/>
      </w:pPr>
      <w:r>
        <w:rPr>
          <w:rFonts w:ascii="Times New Roman"/>
          <w:b w:val="false"/>
          <w:i w:val="false"/>
          <w:color w:val="000000"/>
          <w:sz w:val="28"/>
        </w:rPr>
        <w:t>
      40) жеке сот орындаушыларының іс жүргізу қағидаларын әзірлеу;</w:t>
      </w:r>
    </w:p>
    <w:bookmarkEnd w:id="225"/>
    <w:bookmarkStart w:name="z233" w:id="226"/>
    <w:p>
      <w:pPr>
        <w:spacing w:after="0"/>
        <w:ind w:left="0"/>
        <w:jc w:val="both"/>
      </w:pPr>
      <w:r>
        <w:rPr>
          <w:rFonts w:ascii="Times New Roman"/>
          <w:b w:val="false"/>
          <w:i w:val="false"/>
          <w:color w:val="000000"/>
          <w:sz w:val="28"/>
        </w:rPr>
        <w:t>
      41) жеке сот орындаушыларының өңірлік палатасының өз қызметі туралы ақпарат беру нысаны мен мерзімдерін әзірлеу;</w:t>
      </w:r>
    </w:p>
    <w:bookmarkEnd w:id="226"/>
    <w:bookmarkStart w:name="z234" w:id="227"/>
    <w:p>
      <w:pPr>
        <w:spacing w:after="0"/>
        <w:ind w:left="0"/>
        <w:jc w:val="both"/>
      </w:pPr>
      <w:r>
        <w:rPr>
          <w:rFonts w:ascii="Times New Roman"/>
          <w:b w:val="false"/>
          <w:i w:val="false"/>
          <w:color w:val="000000"/>
          <w:sz w:val="28"/>
        </w:rPr>
        <w:t xml:space="preserve">
      42) атқарушылық іс жүргізудің мемлекеттік автоматтандырылған ақпараттық жүйесі арқылы атқарушылық құжаттарды жеке сот орындаушылары арасында бөлу тәртібін әзірлеу; </w:t>
      </w:r>
    </w:p>
    <w:bookmarkEnd w:id="227"/>
    <w:bookmarkStart w:name="z235" w:id="228"/>
    <w:p>
      <w:pPr>
        <w:spacing w:after="0"/>
        <w:ind w:left="0"/>
        <w:jc w:val="both"/>
      </w:pPr>
      <w:r>
        <w:rPr>
          <w:rFonts w:ascii="Times New Roman"/>
          <w:b w:val="false"/>
          <w:i w:val="false"/>
          <w:color w:val="000000"/>
          <w:sz w:val="28"/>
        </w:rPr>
        <w:t xml:space="preserve">
      43) мемлекеттік сот орындаушыларының нысанды киімінің (погонсыз), жетоны мен эмблемасының үлгілерін әзірлеу; </w:t>
      </w:r>
    </w:p>
    <w:bookmarkEnd w:id="228"/>
    <w:bookmarkStart w:name="z236" w:id="229"/>
    <w:p>
      <w:pPr>
        <w:spacing w:after="0"/>
        <w:ind w:left="0"/>
        <w:jc w:val="both"/>
      </w:pPr>
      <w:r>
        <w:rPr>
          <w:rFonts w:ascii="Times New Roman"/>
          <w:b w:val="false"/>
          <w:i w:val="false"/>
          <w:color w:val="000000"/>
          <w:sz w:val="28"/>
        </w:rPr>
        <w:t xml:space="preserve">
      44) бюджеттік жоспарлау жөніндегі орталық уәкілетті органмен келісу бойынша мемлекеттік сот орындаушыларын нысанды киіммен (погонсыз) қамтамасыз етудің заттай нормаларын әзірлеу; </w:t>
      </w:r>
    </w:p>
    <w:bookmarkEnd w:id="229"/>
    <w:bookmarkStart w:name="z237" w:id="230"/>
    <w:p>
      <w:pPr>
        <w:spacing w:after="0"/>
        <w:ind w:left="0"/>
        <w:jc w:val="both"/>
      </w:pPr>
      <w:r>
        <w:rPr>
          <w:rFonts w:ascii="Times New Roman"/>
          <w:b w:val="false"/>
          <w:i w:val="false"/>
          <w:color w:val="000000"/>
          <w:sz w:val="28"/>
        </w:rPr>
        <w:t>
      45) атқарушылық іс жүргізу бойынша шығыстарды есептеу әдістемесін әзірлеу;</w:t>
      </w:r>
    </w:p>
    <w:bookmarkEnd w:id="230"/>
    <w:bookmarkStart w:name="z238" w:id="231"/>
    <w:p>
      <w:pPr>
        <w:spacing w:after="0"/>
        <w:ind w:left="0"/>
        <w:jc w:val="both"/>
      </w:pPr>
      <w:r>
        <w:rPr>
          <w:rFonts w:ascii="Times New Roman"/>
          <w:b w:val="false"/>
          <w:i w:val="false"/>
          <w:color w:val="000000"/>
          <w:sz w:val="28"/>
        </w:rPr>
        <w:t xml:space="preserve">
      46) жұмыскерлердің өмірі мен денсаулығына келтірілген зиян үшін белгіленген тәртіппен жауапты деп танылған, таратылатын заңды тұлғаның мүлкі болмаған немесе жеткіліксіз болған жағдайда осы зиянды өтеу жөніндегі тиісті мерзімдік төлемдерді капиталдандыру сомаларын мемлекеттен өндіріп алу жөніндегі атқарушылық іс жүргізуді жүзеге асыру қағидаларын әзірлеу; </w:t>
      </w:r>
    </w:p>
    <w:bookmarkEnd w:id="231"/>
    <w:bookmarkStart w:name="z239" w:id="232"/>
    <w:p>
      <w:pPr>
        <w:spacing w:after="0"/>
        <w:ind w:left="0"/>
        <w:jc w:val="both"/>
      </w:pPr>
      <w:r>
        <w:rPr>
          <w:rFonts w:ascii="Times New Roman"/>
          <w:b w:val="false"/>
          <w:i w:val="false"/>
          <w:color w:val="000000"/>
          <w:sz w:val="28"/>
        </w:rPr>
        <w:t>
      47) қоныс аудару (қоныстандыру), бұзу, баламен қарым-қатынас жасау тәртібі және баланың тұрғылықты жерін айқындау туралы атқарушылық құжаттарды орындау жөніндегі уәкілетті органдармен өзара іс-қимыл тәртібін әзірлеу;</w:t>
      </w:r>
    </w:p>
    <w:bookmarkEnd w:id="232"/>
    <w:bookmarkStart w:name="z240" w:id="233"/>
    <w:p>
      <w:pPr>
        <w:spacing w:after="0"/>
        <w:ind w:left="0"/>
        <w:jc w:val="both"/>
      </w:pPr>
      <w:r>
        <w:rPr>
          <w:rFonts w:ascii="Times New Roman"/>
          <w:b w:val="false"/>
          <w:i w:val="false"/>
          <w:color w:val="000000"/>
          <w:sz w:val="28"/>
        </w:rPr>
        <w:t xml:space="preserve">
      48)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 бойынша шығыс операцияларын тоқтата тұру; </w:t>
      </w:r>
    </w:p>
    <w:bookmarkEnd w:id="233"/>
    <w:bookmarkStart w:name="z241" w:id="234"/>
    <w:p>
      <w:pPr>
        <w:spacing w:after="0"/>
        <w:ind w:left="0"/>
        <w:jc w:val="both"/>
      </w:pPr>
      <w:r>
        <w:rPr>
          <w:rFonts w:ascii="Times New Roman"/>
          <w:b w:val="false"/>
          <w:i w:val="false"/>
          <w:color w:val="000000"/>
          <w:sz w:val="28"/>
        </w:rPr>
        <w:t>
      49) реттелетін салада мемлекеттік қызметтер көрсету тәртібін айқындайтын заңға тәуелді нормативтік құқықтық актілерді әзірлеу;</w:t>
      </w:r>
    </w:p>
    <w:bookmarkEnd w:id="234"/>
    <w:bookmarkStart w:name="z242" w:id="235"/>
    <w:p>
      <w:pPr>
        <w:spacing w:after="0"/>
        <w:ind w:left="0"/>
        <w:jc w:val="both"/>
      </w:pPr>
      <w:r>
        <w:rPr>
          <w:rFonts w:ascii="Times New Roman"/>
          <w:b w:val="false"/>
          <w:i w:val="false"/>
          <w:color w:val="000000"/>
          <w:sz w:val="28"/>
        </w:rPr>
        <w:t xml:space="preserve">
      50) халықаралық сот органдарының мемлекеттік органдарға келіп түскен сұрау салуларын қарау, сондай-ақ уәкілетті мемлекеттік органдар бастама жасаған халықаралық сот органдарына жолданымдардың жобаларын келісу; </w:t>
      </w:r>
    </w:p>
    <w:bookmarkEnd w:id="235"/>
    <w:bookmarkStart w:name="z243" w:id="236"/>
    <w:p>
      <w:pPr>
        <w:spacing w:after="0"/>
        <w:ind w:left="0"/>
        <w:jc w:val="both"/>
      </w:pPr>
      <w:r>
        <w:rPr>
          <w:rFonts w:ascii="Times New Roman"/>
          <w:b w:val="false"/>
          <w:i w:val="false"/>
          <w:color w:val="000000"/>
          <w:sz w:val="28"/>
        </w:rPr>
        <w:t>
      51) Премьер-Министрдің, оның орынбасарының немесе Үкімет Аппараты Басшысының тапсырмасы бойынша соттарда Үкімет пен Премьер-Министрдің мүдделерін білдіруді және қорғауды ұйымдастыру, сондай-ақ Комитеттің құзыретіне кіретін, талқылау нысанасына айналған мәселелер бойынша Премьер-Министрдің тапсырмасы бойынша конституциялық іс жүргізуге қатысу, сот талқылауларында мемлекеттік органдарға құқықтық және консультациялық көмек көрсету;</w:t>
      </w:r>
    </w:p>
    <w:bookmarkEnd w:id="236"/>
    <w:bookmarkStart w:name="z244" w:id="237"/>
    <w:p>
      <w:pPr>
        <w:spacing w:after="0"/>
        <w:ind w:left="0"/>
        <w:jc w:val="both"/>
      </w:pPr>
      <w:r>
        <w:rPr>
          <w:rFonts w:ascii="Times New Roman"/>
          <w:b w:val="false"/>
          <w:i w:val="false"/>
          <w:color w:val="000000"/>
          <w:sz w:val="28"/>
        </w:rPr>
        <w:t>
      52) заңнамаға түсіндірме беруге, уәкілетті мемлекеттік органдар жүргізетін дауларды шешу жөніндегі келіссөздер процестеріне қатысу;</w:t>
      </w:r>
    </w:p>
    <w:bookmarkEnd w:id="237"/>
    <w:bookmarkStart w:name="z245" w:id="238"/>
    <w:p>
      <w:pPr>
        <w:spacing w:after="0"/>
        <w:ind w:left="0"/>
        <w:jc w:val="both"/>
      </w:pPr>
      <w:r>
        <w:rPr>
          <w:rFonts w:ascii="Times New Roman"/>
          <w:b w:val="false"/>
          <w:i w:val="false"/>
          <w:color w:val="000000"/>
          <w:sz w:val="28"/>
        </w:rPr>
        <w:t>
      53) Комитеттің құзыреті шегінде мемлекеттік органдарға ғылыми-әдістемелік және заң көмегін көрсету;</w:t>
      </w:r>
    </w:p>
    <w:bookmarkEnd w:id="238"/>
    <w:bookmarkStart w:name="z246" w:id="239"/>
    <w:p>
      <w:pPr>
        <w:spacing w:after="0"/>
        <w:ind w:left="0"/>
        <w:jc w:val="both"/>
      </w:pPr>
      <w:r>
        <w:rPr>
          <w:rFonts w:ascii="Times New Roman"/>
          <w:b w:val="false"/>
          <w:i w:val="false"/>
          <w:color w:val="000000"/>
          <w:sz w:val="28"/>
        </w:rPr>
        <w:t>
      54) ақпараттық қауіпсіздікті сақтау;</w:t>
      </w:r>
    </w:p>
    <w:bookmarkEnd w:id="239"/>
    <w:bookmarkStart w:name="z247" w:id="240"/>
    <w:p>
      <w:pPr>
        <w:spacing w:after="0"/>
        <w:ind w:left="0"/>
        <w:jc w:val="both"/>
      </w:pPr>
      <w:r>
        <w:rPr>
          <w:rFonts w:ascii="Times New Roman"/>
          <w:b w:val="false"/>
          <w:i w:val="false"/>
          <w:color w:val="000000"/>
          <w:sz w:val="28"/>
        </w:rPr>
        <w:t>
      55)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240"/>
    <w:bookmarkStart w:name="z248" w:id="241"/>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Президентінің және Үкіметінің, Қазақстан Республикасы Әділет министрлігінің актілерінде көзделген өзге де өкілеттіктерді жүзеге асыру.</w:t>
      </w:r>
    </w:p>
    <w:bookmarkEnd w:id="241"/>
    <w:bookmarkStart w:name="z249" w:id="242"/>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242"/>
    <w:bookmarkStart w:name="z250" w:id="243"/>
    <w:p>
      <w:pPr>
        <w:spacing w:after="0"/>
        <w:ind w:left="0"/>
        <w:jc w:val="both"/>
      </w:pPr>
      <w:r>
        <w:rPr>
          <w:rFonts w:ascii="Times New Roman"/>
          <w:b w:val="false"/>
          <w:i w:val="false"/>
          <w:color w:val="000000"/>
          <w:sz w:val="28"/>
        </w:rPr>
        <w:t>
      16. Комитетті басқаруды Төраға жүзеге асырады, ол Комитетке жүктелген міндеттердің орындалуына және оның өз өкілеттіктерін жүзеге асыруына дербес жауапты болады.</w:t>
      </w:r>
    </w:p>
    <w:bookmarkEnd w:id="243"/>
    <w:bookmarkStart w:name="z251" w:id="244"/>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лауазымға тағайындалады және лауазымнан босатылады.</w:t>
      </w:r>
    </w:p>
    <w:bookmarkEnd w:id="244"/>
    <w:bookmarkStart w:name="z252" w:id="245"/>
    <w:p>
      <w:pPr>
        <w:spacing w:after="0"/>
        <w:ind w:left="0"/>
        <w:jc w:val="both"/>
      </w:pPr>
      <w:r>
        <w:rPr>
          <w:rFonts w:ascii="Times New Roman"/>
          <w:b w:val="false"/>
          <w:i w:val="false"/>
          <w:color w:val="000000"/>
          <w:sz w:val="28"/>
        </w:rPr>
        <w:t>
      18. Төрағаның Қазақстан Республикасының заңнамасына сәйкес лауазымға тағайындалатын және лауазымнан босатылатын орынбасарлары болады.</w:t>
      </w:r>
    </w:p>
    <w:bookmarkEnd w:id="245"/>
    <w:bookmarkStart w:name="z253" w:id="246"/>
    <w:p>
      <w:pPr>
        <w:spacing w:after="0"/>
        <w:ind w:left="0"/>
        <w:jc w:val="both"/>
      </w:pPr>
      <w:r>
        <w:rPr>
          <w:rFonts w:ascii="Times New Roman"/>
          <w:b w:val="false"/>
          <w:i w:val="false"/>
          <w:color w:val="000000"/>
          <w:sz w:val="28"/>
        </w:rPr>
        <w:t>
      19. Комитет төрағасының өкілеттіктері:</w:t>
      </w:r>
    </w:p>
    <w:bookmarkEnd w:id="246"/>
    <w:bookmarkStart w:name="z254" w:id="247"/>
    <w:p>
      <w:pPr>
        <w:spacing w:after="0"/>
        <w:ind w:left="0"/>
        <w:jc w:val="both"/>
      </w:pPr>
      <w:r>
        <w:rPr>
          <w:rFonts w:ascii="Times New Roman"/>
          <w:b w:val="false"/>
          <w:i w:val="false"/>
          <w:color w:val="000000"/>
          <w:sz w:val="28"/>
        </w:rPr>
        <w:t>
      1) Министрлік басшылығына Комитеттің құрылымы мен штат саны бойынша ұсыныстар береді;</w:t>
      </w:r>
    </w:p>
    <w:bookmarkEnd w:id="247"/>
    <w:bookmarkStart w:name="z255" w:id="248"/>
    <w:p>
      <w:pPr>
        <w:spacing w:after="0"/>
        <w:ind w:left="0"/>
        <w:jc w:val="both"/>
      </w:pPr>
      <w:r>
        <w:rPr>
          <w:rFonts w:ascii="Times New Roman"/>
          <w:b w:val="false"/>
          <w:i w:val="false"/>
          <w:color w:val="000000"/>
          <w:sz w:val="28"/>
        </w:rPr>
        <w:t>
      2) Министрліктің Аппарат басшысына комитет төрағаларының орынбасарларын лауазымға тағайындау туралы ұсыныстар енгізеді;</w:t>
      </w:r>
    </w:p>
    <w:bookmarkEnd w:id="248"/>
    <w:bookmarkStart w:name="z256" w:id="249"/>
    <w:p>
      <w:pPr>
        <w:spacing w:after="0"/>
        <w:ind w:left="0"/>
        <w:jc w:val="both"/>
      </w:pPr>
      <w:r>
        <w:rPr>
          <w:rFonts w:ascii="Times New Roman"/>
          <w:b w:val="false"/>
          <w:i w:val="false"/>
          <w:color w:val="000000"/>
          <w:sz w:val="28"/>
        </w:rPr>
        <w:t>
      3) өз орынбасарларының өкілеттіктерін айқындайды, Комитеттің құрылымдық бөлімшелері туралы ережелерді, Комитеттің құрылымдық бөлімшелері қызметкерлерінің лауазымдық нұсқаулықтарын, Комитет регламентін бекітеді;</w:t>
      </w:r>
    </w:p>
    <w:bookmarkEnd w:id="249"/>
    <w:bookmarkStart w:name="z257" w:id="250"/>
    <w:p>
      <w:pPr>
        <w:spacing w:after="0"/>
        <w:ind w:left="0"/>
        <w:jc w:val="both"/>
      </w:pPr>
      <w:r>
        <w:rPr>
          <w:rFonts w:ascii="Times New Roman"/>
          <w:b w:val="false"/>
          <w:i w:val="false"/>
          <w:color w:val="000000"/>
          <w:sz w:val="28"/>
        </w:rPr>
        <w:t>
      4) заңнамаға сәйкес еңбек қатынастары мәселелері оның құзыретіне жатқызылған Комитет қызметкерлерін лауазымға тағайындайды және лауазымнан босатады;</w:t>
      </w:r>
    </w:p>
    <w:bookmarkEnd w:id="250"/>
    <w:bookmarkStart w:name="z258" w:id="251"/>
    <w:p>
      <w:pPr>
        <w:spacing w:after="0"/>
        <w:ind w:left="0"/>
        <w:jc w:val="both"/>
      </w:pPr>
      <w:r>
        <w:rPr>
          <w:rFonts w:ascii="Times New Roman"/>
          <w:b w:val="false"/>
          <w:i w:val="false"/>
          <w:color w:val="000000"/>
          <w:sz w:val="28"/>
        </w:rPr>
        <w:t>
      5) өз құзыреті шегінде Комитет қызметкерлері мен жұмыскерлерінің орындауы үшін міндетті бұйрықтарға қол қояды, нұсқаулар береді;</w:t>
      </w:r>
    </w:p>
    <w:bookmarkEnd w:id="251"/>
    <w:bookmarkStart w:name="z259" w:id="252"/>
    <w:p>
      <w:pPr>
        <w:spacing w:after="0"/>
        <w:ind w:left="0"/>
        <w:jc w:val="both"/>
      </w:pPr>
      <w:r>
        <w:rPr>
          <w:rFonts w:ascii="Times New Roman"/>
          <w:b w:val="false"/>
          <w:i w:val="false"/>
          <w:color w:val="000000"/>
          <w:sz w:val="28"/>
        </w:rPr>
        <w:t>
      6) Министрліктің тиісті құрылымдық бөлімшесіне Комитет қызметкерлері мен жұмыскерлеріне тәртіптік жаза қолдану туралы ұсыныстар енгізеді;</w:t>
      </w:r>
    </w:p>
    <w:bookmarkEnd w:id="252"/>
    <w:bookmarkStart w:name="z260" w:id="253"/>
    <w:p>
      <w:pPr>
        <w:spacing w:after="0"/>
        <w:ind w:left="0"/>
        <w:jc w:val="both"/>
      </w:pPr>
      <w:r>
        <w:rPr>
          <w:rFonts w:ascii="Times New Roman"/>
          <w:b w:val="false"/>
          <w:i w:val="false"/>
          <w:color w:val="000000"/>
          <w:sz w:val="28"/>
        </w:rPr>
        <w:t xml:space="preserve">
      7) Министрліктің тиісті құрылымдық бөлімшелеріне Комитет қызметкерлері мен жұмыскерлерін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 бойынша ұсыныстар енгізеді; </w:t>
      </w:r>
    </w:p>
    <w:bookmarkEnd w:id="253"/>
    <w:bookmarkStart w:name="z261" w:id="254"/>
    <w:p>
      <w:pPr>
        <w:spacing w:after="0"/>
        <w:ind w:left="0"/>
        <w:jc w:val="both"/>
      </w:pPr>
      <w:r>
        <w:rPr>
          <w:rFonts w:ascii="Times New Roman"/>
          <w:b w:val="false"/>
          <w:i w:val="false"/>
          <w:color w:val="000000"/>
          <w:sz w:val="28"/>
        </w:rPr>
        <w:t>
      8) өз құзыреті шегінде Комитетте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254"/>
    <w:bookmarkStart w:name="z262" w:id="255"/>
    <w:p>
      <w:pPr>
        <w:spacing w:after="0"/>
        <w:ind w:left="0"/>
        <w:jc w:val="both"/>
      </w:pPr>
      <w:r>
        <w:rPr>
          <w:rFonts w:ascii="Times New Roman"/>
          <w:b w:val="false"/>
          <w:i w:val="false"/>
          <w:color w:val="000000"/>
          <w:sz w:val="28"/>
        </w:rPr>
        <w:t>
      9) Комитеттің құзыретіне кіретін мәселелер бойынша Қазақстан Республикасының мемлекеттік органдарында және өзге де ұйымдарында және халықаралық қатынастарда сенімхатсыз Комитет атынан өкілдік етеді;</w:t>
      </w:r>
    </w:p>
    <w:bookmarkEnd w:id="255"/>
    <w:bookmarkStart w:name="z263" w:id="256"/>
    <w:p>
      <w:pPr>
        <w:spacing w:after="0"/>
        <w:ind w:left="0"/>
        <w:jc w:val="both"/>
      </w:pPr>
      <w:r>
        <w:rPr>
          <w:rFonts w:ascii="Times New Roman"/>
          <w:b w:val="false"/>
          <w:i w:val="false"/>
          <w:color w:val="000000"/>
          <w:sz w:val="28"/>
        </w:rPr>
        <w:t>
      10) Комитет атынан келісімдер, шарттар және өзге де мәмілелер жасасады;</w:t>
      </w:r>
    </w:p>
    <w:bookmarkEnd w:id="256"/>
    <w:bookmarkStart w:name="z264" w:id="257"/>
    <w:p>
      <w:pPr>
        <w:spacing w:after="0"/>
        <w:ind w:left="0"/>
        <w:jc w:val="both"/>
      </w:pPr>
      <w:r>
        <w:rPr>
          <w:rFonts w:ascii="Times New Roman"/>
          <w:b w:val="false"/>
          <w:i w:val="false"/>
          <w:color w:val="000000"/>
          <w:sz w:val="28"/>
        </w:rPr>
        <w:t xml:space="preserve">
      11) заңнамаға сәйкес Комитет атынан заңды және жеке тұлғаларға шағымдар мен талап қою туралы шешімдер қабылдайды; </w:t>
      </w:r>
    </w:p>
    <w:bookmarkEnd w:id="257"/>
    <w:bookmarkStart w:name="z265" w:id="258"/>
    <w:p>
      <w:pPr>
        <w:spacing w:after="0"/>
        <w:ind w:left="0"/>
        <w:jc w:val="both"/>
      </w:pPr>
      <w:r>
        <w:rPr>
          <w:rFonts w:ascii="Times New Roman"/>
          <w:b w:val="false"/>
          <w:i w:val="false"/>
          <w:color w:val="000000"/>
          <w:sz w:val="28"/>
        </w:rPr>
        <w:t>
      12) реттелетін салада мемлекеттік саясатты қалыптастыру жөнінде ұсыныстар әзірлейді;</w:t>
      </w:r>
    </w:p>
    <w:bookmarkEnd w:id="258"/>
    <w:bookmarkStart w:name="z266" w:id="259"/>
    <w:p>
      <w:pPr>
        <w:spacing w:after="0"/>
        <w:ind w:left="0"/>
        <w:jc w:val="both"/>
      </w:pPr>
      <w:r>
        <w:rPr>
          <w:rFonts w:ascii="Times New Roman"/>
          <w:b w:val="false"/>
          <w:i w:val="false"/>
          <w:color w:val="000000"/>
          <w:sz w:val="28"/>
        </w:rPr>
        <w:t>
      13) өз құзыретіне жататын басқа да мәселелер бойынша шешімдер қабылдайды;</w:t>
      </w:r>
    </w:p>
    <w:bookmarkEnd w:id="259"/>
    <w:bookmarkStart w:name="z267" w:id="260"/>
    <w:p>
      <w:pPr>
        <w:spacing w:after="0"/>
        <w:ind w:left="0"/>
        <w:jc w:val="both"/>
      </w:pPr>
      <w:r>
        <w:rPr>
          <w:rFonts w:ascii="Times New Roman"/>
          <w:b w:val="false"/>
          <w:i w:val="false"/>
          <w:color w:val="000000"/>
          <w:sz w:val="28"/>
        </w:rPr>
        <w:t>
      14) Қазақстан Республикасының заңдарына және Қазақстан Республикасы Президентінің, Қазақстан Республикасы Үкіметінің және Қазақстан Республикасы Әділет министрлігінің актілеріне сәйкес өзге де өкілеттіктерді жүзеге асырады.</w:t>
      </w:r>
    </w:p>
    <w:bookmarkEnd w:id="260"/>
    <w:bookmarkStart w:name="z268" w:id="261"/>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261"/>
    <w:bookmarkStart w:name="z269" w:id="262"/>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262"/>
    <w:bookmarkStart w:name="z270" w:id="263"/>
    <w:p>
      <w:pPr>
        <w:spacing w:after="0"/>
        <w:ind w:left="0"/>
        <w:jc w:val="left"/>
      </w:pPr>
      <w:r>
        <w:rPr>
          <w:rFonts w:ascii="Times New Roman"/>
          <w:b/>
          <w:i w:val="false"/>
          <w:color w:val="000000"/>
        </w:rPr>
        <w:t xml:space="preserve"> 4-тарау. Комитеттің мүлкі</w:t>
      </w:r>
    </w:p>
    <w:bookmarkEnd w:id="263"/>
    <w:bookmarkStart w:name="z271" w:id="264"/>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болуы мүмкін. Комитеттің мүлкі оған мүлік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4"/>
    <w:bookmarkStart w:name="z272" w:id="26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65"/>
    <w:bookmarkStart w:name="z273" w:id="266"/>
    <w:p>
      <w:pPr>
        <w:spacing w:after="0"/>
        <w:ind w:left="0"/>
        <w:jc w:val="both"/>
      </w:pPr>
      <w:r>
        <w:rPr>
          <w:rFonts w:ascii="Times New Roman"/>
          <w:b w:val="false"/>
          <w:i w:val="false"/>
          <w:color w:val="000000"/>
          <w:sz w:val="28"/>
        </w:rPr>
        <w:t>
      23. Егер Қазақстан Республикасының заңнамасында өзгеше көзделмесе, Комитеттің өзіне бекітілген мүлікті және қаржыландыру жоспары бойынша оған бөлінген қаражат есебінен сатып алынған мүлікті өз бетімен иеліктен шығаруға немесе оған өзгедей тәсілмен билік етуге құқығы жоқ.</w:t>
      </w:r>
    </w:p>
    <w:bookmarkEnd w:id="266"/>
    <w:bookmarkStart w:name="z274" w:id="267"/>
    <w:p>
      <w:pPr>
        <w:spacing w:after="0"/>
        <w:ind w:left="0"/>
        <w:jc w:val="left"/>
      </w:pPr>
      <w:r>
        <w:rPr>
          <w:rFonts w:ascii="Times New Roman"/>
          <w:b/>
          <w:i w:val="false"/>
          <w:color w:val="000000"/>
        </w:rPr>
        <w:t xml:space="preserve"> 5-тарау. Комитетті қайта ұйымдастыру және тарату</w:t>
      </w:r>
    </w:p>
    <w:bookmarkEnd w:id="267"/>
    <w:bookmarkStart w:name="z275" w:id="26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22 шілдедегі</w:t>
            </w:r>
            <w:r>
              <w:br/>
            </w:r>
            <w:r>
              <w:rPr>
                <w:rFonts w:ascii="Times New Roman"/>
                <w:b w:val="false"/>
                <w:i w:val="false"/>
                <w:color w:val="000000"/>
                <w:sz w:val="20"/>
              </w:rPr>
              <w:t>№ 617 бұйрығымен</w:t>
            </w:r>
            <w:r>
              <w:br/>
            </w:r>
            <w:r>
              <w:rPr>
                <w:rFonts w:ascii="Times New Roman"/>
                <w:b w:val="false"/>
                <w:i w:val="false"/>
                <w:color w:val="000000"/>
                <w:sz w:val="20"/>
              </w:rPr>
              <w:t>бекітілді</w:t>
            </w:r>
          </w:p>
        </w:tc>
      </w:tr>
    </w:tbl>
    <w:bookmarkStart w:name="z278" w:id="269"/>
    <w:p>
      <w:pPr>
        <w:spacing w:after="0"/>
        <w:ind w:left="0"/>
        <w:jc w:val="left"/>
      </w:pPr>
      <w:r>
        <w:rPr>
          <w:rFonts w:ascii="Times New Roman"/>
          <w:b/>
          <w:i w:val="false"/>
          <w:color w:val="000000"/>
        </w:rPr>
        <w:t xml:space="preserve"> "Қазақстан Республикасы Әділет министрлігінің Тіркеу қызметі және заңгерлік қызметтер көрсетуді ұйымдастыру комитеті"  республикалық мемлекеттік мекемесінің ЕРЕЖЕСІ</w:t>
      </w:r>
    </w:p>
    <w:bookmarkEnd w:id="269"/>
    <w:bookmarkStart w:name="z279" w:id="270"/>
    <w:p>
      <w:pPr>
        <w:spacing w:after="0"/>
        <w:ind w:left="0"/>
        <w:jc w:val="left"/>
      </w:pPr>
      <w:r>
        <w:rPr>
          <w:rFonts w:ascii="Times New Roman"/>
          <w:b/>
          <w:i w:val="false"/>
          <w:color w:val="000000"/>
        </w:rPr>
        <w:t xml:space="preserve"> 1. Жалпы ережелер</w:t>
      </w:r>
    </w:p>
    <w:bookmarkEnd w:id="270"/>
    <w:bookmarkStart w:name="z280" w:id="271"/>
    <w:p>
      <w:pPr>
        <w:spacing w:after="0"/>
        <w:ind w:left="0"/>
        <w:jc w:val="both"/>
      </w:pPr>
      <w:r>
        <w:rPr>
          <w:rFonts w:ascii="Times New Roman"/>
          <w:b w:val="false"/>
          <w:i w:val="false"/>
          <w:color w:val="000000"/>
          <w:sz w:val="28"/>
        </w:rPr>
        <w:t>
      1. "Қазақстан Республикасы Әділет министрлігінің (бұдан әрі – Министрлік) Тіркеу қызметі және заңгерлік қызметтер көрсетуді ұйымдастыру комитеті" республикалық мемлекеттік мекемесі (бұдан әрі – Комитет) заңды тұлғаларды тіркеу, филиалдар мен өкілдіктерді есептік тіркеуді, азаматтық хал актілерін және апостиль қою, жылжымайтын мүлікке құқықтарды тіркеу, жылжымайтын мүлікті кепілге қоюды тіркеу, жылжымайтын мүлікті мемлекеттік техникалық тексеру, заң қызметтерін ұйымдастыру және лицензиялау саласындағы реттеушілік, іске асыру және бақылау функцияларын жүзеге асыратын ведомствосы болып табылады.</w:t>
      </w:r>
    </w:p>
    <w:bookmarkEnd w:id="271"/>
    <w:bookmarkStart w:name="z281" w:id="272"/>
    <w:p>
      <w:pPr>
        <w:spacing w:after="0"/>
        <w:ind w:left="0"/>
        <w:jc w:val="both"/>
      </w:pPr>
      <w:r>
        <w:rPr>
          <w:rFonts w:ascii="Times New Roman"/>
          <w:b w:val="false"/>
          <w:i w:val="false"/>
          <w:color w:val="000000"/>
          <w:sz w:val="28"/>
        </w:rPr>
        <w:t>
      2. Комитет өз қызметін Қазақстан Республикасының Конституциясына, Қазақстан Республикасы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72"/>
    <w:bookmarkStart w:name="z282" w:id="273"/>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болады.</w:t>
      </w:r>
    </w:p>
    <w:bookmarkEnd w:id="273"/>
    <w:bookmarkStart w:name="z283" w:id="274"/>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274"/>
    <w:bookmarkStart w:name="z284" w:id="275"/>
    <w:p>
      <w:pPr>
        <w:spacing w:after="0"/>
        <w:ind w:left="0"/>
        <w:jc w:val="both"/>
      </w:pPr>
      <w:r>
        <w:rPr>
          <w:rFonts w:ascii="Times New Roman"/>
          <w:b w:val="false"/>
          <w:i w:val="false"/>
          <w:color w:val="000000"/>
          <w:sz w:val="28"/>
        </w:rPr>
        <w:t>
      5. Комитет, егер оған заңнамаға сәйкес уәкілеттік берілген болса, мемлекет атынан азаматтық-құқықтық қатынастардың тарапы болуға құқылы.</w:t>
      </w:r>
    </w:p>
    <w:bookmarkEnd w:id="275"/>
    <w:bookmarkStart w:name="z285" w:id="27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Төрағаның бұйрықтарымен және Қазақстан Республикасының заңнамасында көзделген басқа да актілермен ресімделетін шешімдер қабылдайды.</w:t>
      </w:r>
    </w:p>
    <w:bookmarkEnd w:id="276"/>
    <w:bookmarkStart w:name="z286" w:id="277"/>
    <w:p>
      <w:pPr>
        <w:spacing w:after="0"/>
        <w:ind w:left="0"/>
        <w:jc w:val="both"/>
      </w:pPr>
      <w:r>
        <w:rPr>
          <w:rFonts w:ascii="Times New Roman"/>
          <w:b w:val="false"/>
          <w:i w:val="false"/>
          <w:color w:val="000000"/>
          <w:sz w:val="28"/>
        </w:rPr>
        <w:t>
      7. Комитеттің құрылымы және штат санының лимиті Қазақстан Республикасының қолданыстағы заңнамасына сәйкес бекітіледі.</w:t>
      </w:r>
    </w:p>
    <w:bookmarkEnd w:id="277"/>
    <w:bookmarkStart w:name="z287" w:id="278"/>
    <w:p>
      <w:pPr>
        <w:spacing w:after="0"/>
        <w:ind w:left="0"/>
        <w:jc w:val="both"/>
      </w:pPr>
      <w:r>
        <w:rPr>
          <w:rFonts w:ascii="Times New Roman"/>
          <w:b w:val="false"/>
          <w:i w:val="false"/>
          <w:color w:val="000000"/>
          <w:sz w:val="28"/>
        </w:rPr>
        <w:t>
      8. Комитеттің орналасқан жері: 010000, Қазақстан Республикасы, Астана қаласы, Есіл ауданы, Мәңгілік Ел даңғылы, 8 үй, "Министрліктер үйі" ғимараты, № 13 кіреберіс.</w:t>
      </w:r>
    </w:p>
    <w:bookmarkEnd w:id="278"/>
    <w:bookmarkStart w:name="z288" w:id="279"/>
    <w:p>
      <w:pPr>
        <w:spacing w:after="0"/>
        <w:ind w:left="0"/>
        <w:jc w:val="both"/>
      </w:pPr>
      <w:r>
        <w:rPr>
          <w:rFonts w:ascii="Times New Roman"/>
          <w:b w:val="false"/>
          <w:i w:val="false"/>
          <w:color w:val="000000"/>
          <w:sz w:val="28"/>
        </w:rPr>
        <w:t>
      9. Комитеттің толық атауы: "Қазақстан Республикасы Әділет министрлігінің Тіркеу қызметі және заңгерлік қызметтер көрсетуді ұйымдастыру комитеті" республикалық мемлекеттік мекемесі.</w:t>
      </w:r>
    </w:p>
    <w:bookmarkEnd w:id="279"/>
    <w:bookmarkStart w:name="z289" w:id="28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80"/>
    <w:bookmarkStart w:name="z290" w:id="281"/>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81"/>
    <w:bookmarkStart w:name="z291" w:id="282"/>
    <w:p>
      <w:pPr>
        <w:spacing w:after="0"/>
        <w:ind w:left="0"/>
        <w:jc w:val="both"/>
      </w:pPr>
      <w:r>
        <w:rPr>
          <w:rFonts w:ascii="Times New Roman"/>
          <w:b w:val="false"/>
          <w:i w:val="false"/>
          <w:color w:val="000000"/>
          <w:sz w:val="28"/>
        </w:rPr>
        <w:t>
      12. Комитетке кәсіпкерлік субъектілерімен Комитеттің өкілеттілігі болып табылатын міндеттерді орындау тұрғысында шарттық қатынастарға түсуге тыйым салынады.</w:t>
      </w:r>
    </w:p>
    <w:bookmarkEnd w:id="282"/>
    <w:bookmarkStart w:name="z292" w:id="283"/>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бюджетке жіберіледі.</w:t>
      </w:r>
    </w:p>
    <w:bookmarkEnd w:id="283"/>
    <w:bookmarkStart w:name="z293" w:id="284"/>
    <w:p>
      <w:pPr>
        <w:spacing w:after="0"/>
        <w:ind w:left="0"/>
        <w:jc w:val="left"/>
      </w:pPr>
      <w:r>
        <w:rPr>
          <w:rFonts w:ascii="Times New Roman"/>
          <w:b/>
          <w:i w:val="false"/>
          <w:color w:val="000000"/>
        </w:rPr>
        <w:t xml:space="preserve"> 2-тарау. Комитеттің міндеттері және құзыреті</w:t>
      </w:r>
    </w:p>
    <w:bookmarkEnd w:id="284"/>
    <w:bookmarkStart w:name="z294" w:id="285"/>
    <w:p>
      <w:pPr>
        <w:spacing w:after="0"/>
        <w:ind w:left="0"/>
        <w:jc w:val="both"/>
      </w:pPr>
      <w:r>
        <w:rPr>
          <w:rFonts w:ascii="Times New Roman"/>
          <w:b w:val="false"/>
          <w:i w:val="false"/>
          <w:color w:val="000000"/>
          <w:sz w:val="28"/>
        </w:rPr>
        <w:t>
      13. Міндеттері:</w:t>
      </w:r>
    </w:p>
    <w:bookmarkEnd w:id="285"/>
    <w:bookmarkStart w:name="z295" w:id="286"/>
    <w:p>
      <w:pPr>
        <w:spacing w:after="0"/>
        <w:ind w:left="0"/>
        <w:jc w:val="both"/>
      </w:pPr>
      <w:r>
        <w:rPr>
          <w:rFonts w:ascii="Times New Roman"/>
          <w:b w:val="false"/>
          <w:i w:val="false"/>
          <w:color w:val="000000"/>
          <w:sz w:val="28"/>
        </w:rPr>
        <w:t>
      1) заңды тұлғаларды және филиалдар мен өкілдіктерді, азаматтық хал актілерін, жылжымайтын мүлікке құқықтарды мемлекеттік тіркеу, жылжымайтын мүлікті кепілге қоюды тіркеу, жылжымайтын мүлікті мемлекеттік техникалық тексеру, заң қызметтерін ұйымдастыру және лицензиялау саласындағы реттеушілік, іске асыру және бақылау функцияларын орындау, сондай-ақ стратегиялық функцияларды орындауға қатысу; </w:t>
      </w:r>
    </w:p>
    <w:bookmarkEnd w:id="286"/>
    <w:bookmarkStart w:name="z296" w:id="287"/>
    <w:p>
      <w:pPr>
        <w:spacing w:after="0"/>
        <w:ind w:left="0"/>
        <w:jc w:val="both"/>
      </w:pPr>
      <w:r>
        <w:rPr>
          <w:rFonts w:ascii="Times New Roman"/>
          <w:b w:val="false"/>
          <w:i w:val="false"/>
          <w:color w:val="000000"/>
          <w:sz w:val="28"/>
        </w:rPr>
        <w:t>
      2) адам мен азаматтың құқықтары мен бостандықтарының үстемдігін, Қазақстан Республикасының егемендігін қамтамасыз етуге, жалпымемлекеттік даму стратегиясын әзірлеуге және іске асыруға қатысу арқылы қазақстандық қоғам мен мемлекеттің орнықты және үдемелі дамуын қамтамасыз етуге бағытталған ұлттық заңнаманы қалыптастыруға қатысу;</w:t>
      </w:r>
    </w:p>
    <w:bookmarkEnd w:id="287"/>
    <w:bookmarkStart w:name="z297" w:id="288"/>
    <w:p>
      <w:pPr>
        <w:spacing w:after="0"/>
        <w:ind w:left="0"/>
        <w:jc w:val="both"/>
      </w:pPr>
      <w:r>
        <w:rPr>
          <w:rFonts w:ascii="Times New Roman"/>
          <w:b w:val="false"/>
          <w:i w:val="false"/>
          <w:color w:val="000000"/>
          <w:sz w:val="28"/>
        </w:rPr>
        <w:t>
      3) оларға Қазақстан Республикасының заңнамасымен жүктелген өзге де міндеттерді жүзеге асыру.</w:t>
      </w:r>
    </w:p>
    <w:bookmarkEnd w:id="288"/>
    <w:bookmarkStart w:name="z298" w:id="289"/>
    <w:p>
      <w:pPr>
        <w:spacing w:after="0"/>
        <w:ind w:left="0"/>
        <w:jc w:val="both"/>
      </w:pPr>
      <w:r>
        <w:rPr>
          <w:rFonts w:ascii="Times New Roman"/>
          <w:b w:val="false"/>
          <w:i w:val="false"/>
          <w:color w:val="000000"/>
          <w:sz w:val="28"/>
        </w:rPr>
        <w:t>
      14. Комитеттің құқықтары мен міндеттері:</w:t>
      </w:r>
    </w:p>
    <w:bookmarkEnd w:id="289"/>
    <w:bookmarkStart w:name="z299" w:id="290"/>
    <w:p>
      <w:pPr>
        <w:spacing w:after="0"/>
        <w:ind w:left="0"/>
        <w:jc w:val="both"/>
      </w:pPr>
      <w:r>
        <w:rPr>
          <w:rFonts w:ascii="Times New Roman"/>
          <w:b w:val="false"/>
          <w:i w:val="false"/>
          <w:color w:val="000000"/>
          <w:sz w:val="28"/>
        </w:rPr>
        <w:t>
      1) өз құзыреті шегінде адам және азаматтың құқықтары мен бостандықтарын қозғамайтын, орындау үшін міндетті нормативтік құқықтық актілерді қабылдайды;</w:t>
      </w:r>
    </w:p>
    <w:bookmarkEnd w:id="290"/>
    <w:bookmarkStart w:name="z300" w:id="291"/>
    <w:p>
      <w:pPr>
        <w:spacing w:after="0"/>
        <w:ind w:left="0"/>
        <w:jc w:val="both"/>
      </w:pPr>
      <w:r>
        <w:rPr>
          <w:rFonts w:ascii="Times New Roman"/>
          <w:b w:val="false"/>
          <w:i w:val="false"/>
          <w:color w:val="000000"/>
          <w:sz w:val="28"/>
        </w:rPr>
        <w:t>
      2) мемлекеттік органдардан, лауазымды адамдардан қажетті ақпаратты және материалдарды қағаз және (немесе) электрондық жеткізгіштерде, сондай-ақ Министрліктің құрылымдық, аумақтық бөлімшелері мен ведомстволық бағынысты ұйымдарынан Комитетке жүктелген функциялар мен міндеттерді жүзеге асыру үшін қажетті ақпаратты, құжаттарды, анықтамаларды, есептерді, есеп айырысуларды, ауызша және жазбаша түсініктемелерді және басқа да материалдарды сұратады және алады;</w:t>
      </w:r>
    </w:p>
    <w:bookmarkEnd w:id="291"/>
    <w:bookmarkStart w:name="z301" w:id="292"/>
    <w:p>
      <w:pPr>
        <w:spacing w:after="0"/>
        <w:ind w:left="0"/>
        <w:jc w:val="both"/>
      </w:pPr>
      <w:r>
        <w:rPr>
          <w:rFonts w:ascii="Times New Roman"/>
          <w:b w:val="false"/>
          <w:i w:val="false"/>
          <w:color w:val="000000"/>
          <w:sz w:val="28"/>
        </w:rPr>
        <w:t xml:space="preserve">
      3) өз құзыреті шегінде мемлекеттік органдарға өздері қабылдаған Қазақстан Республикасының заңнамасын бұзатын актілердің күшін жою немесе оларды өзгерту туралы ұсыныстар енгізеді; </w:t>
      </w:r>
    </w:p>
    <w:bookmarkEnd w:id="292"/>
    <w:bookmarkStart w:name="z302" w:id="293"/>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өткізеді;</w:t>
      </w:r>
    </w:p>
    <w:bookmarkEnd w:id="293"/>
    <w:bookmarkStart w:name="z303" w:id="294"/>
    <w:p>
      <w:pPr>
        <w:spacing w:after="0"/>
        <w:ind w:left="0"/>
        <w:jc w:val="both"/>
      </w:pPr>
      <w:r>
        <w:rPr>
          <w:rFonts w:ascii="Times New Roman"/>
          <w:b w:val="false"/>
          <w:i w:val="false"/>
          <w:color w:val="000000"/>
          <w:sz w:val="28"/>
        </w:rPr>
        <w:t xml:space="preserve">
      5) Комитетке жүктелген міндеттер мен функциялардың іске асырылуын қамтамасыз етеді; </w:t>
      </w:r>
    </w:p>
    <w:bookmarkEnd w:id="294"/>
    <w:bookmarkStart w:name="z304" w:id="295"/>
    <w:p>
      <w:pPr>
        <w:spacing w:after="0"/>
        <w:ind w:left="0"/>
        <w:jc w:val="both"/>
      </w:pPr>
      <w:r>
        <w:rPr>
          <w:rFonts w:ascii="Times New Roman"/>
          <w:b w:val="false"/>
          <w:i w:val="false"/>
          <w:color w:val="000000"/>
          <w:sz w:val="28"/>
        </w:rPr>
        <w:t xml:space="preserve">
      6) Қазақстан Республикасының заңнамасын, жеке және заңды тұлғалардың құқықтары мен заңмен қорғалатын мүдделерін сақтайды; </w:t>
      </w:r>
    </w:p>
    <w:bookmarkEnd w:id="295"/>
    <w:bookmarkStart w:name="z305" w:id="296"/>
    <w:p>
      <w:pPr>
        <w:spacing w:after="0"/>
        <w:ind w:left="0"/>
        <w:jc w:val="both"/>
      </w:pPr>
      <w:r>
        <w:rPr>
          <w:rFonts w:ascii="Times New Roman"/>
          <w:b w:val="false"/>
          <w:i w:val="false"/>
          <w:color w:val="000000"/>
          <w:sz w:val="28"/>
        </w:rPr>
        <w:t xml:space="preserve">
      7) Комитеттің құзыретіне кіретін мәселелер бойынша пікірлер мен түсініктемелер береді; </w:t>
      </w:r>
    </w:p>
    <w:bookmarkEnd w:id="296"/>
    <w:bookmarkStart w:name="z306" w:id="297"/>
    <w:p>
      <w:pPr>
        <w:spacing w:after="0"/>
        <w:ind w:left="0"/>
        <w:jc w:val="both"/>
      </w:pPr>
      <w:r>
        <w:rPr>
          <w:rFonts w:ascii="Times New Roman"/>
          <w:b w:val="false"/>
          <w:i w:val="false"/>
          <w:color w:val="000000"/>
          <w:sz w:val="28"/>
        </w:rPr>
        <w:t xml:space="preserve">
      8) өз құзыреті шегінде Қазақстан Республикасының нормативтік құқықтық актілері мен халықаралық шарттарының жобаларын әзірлеуге қатысады; </w:t>
      </w:r>
    </w:p>
    <w:bookmarkEnd w:id="297"/>
    <w:bookmarkStart w:name="z307" w:id="298"/>
    <w:p>
      <w:pPr>
        <w:spacing w:after="0"/>
        <w:ind w:left="0"/>
        <w:jc w:val="both"/>
      </w:pPr>
      <w:r>
        <w:rPr>
          <w:rFonts w:ascii="Times New Roman"/>
          <w:b w:val="false"/>
          <w:i w:val="false"/>
          <w:color w:val="000000"/>
          <w:sz w:val="28"/>
        </w:rPr>
        <w:t>
      9) өз құзыреті шегінде Министрліктің аумақтық органдары мен ведомстволық бағынысты ұйымдарына орындау үшін міндетті нұсқаулар береді;</w:t>
      </w:r>
    </w:p>
    <w:bookmarkEnd w:id="298"/>
    <w:bookmarkStart w:name="z308" w:id="299"/>
    <w:p>
      <w:pPr>
        <w:spacing w:after="0"/>
        <w:ind w:left="0"/>
        <w:jc w:val="both"/>
      </w:pPr>
      <w:r>
        <w:rPr>
          <w:rFonts w:ascii="Times New Roman"/>
          <w:b w:val="false"/>
          <w:i w:val="false"/>
          <w:color w:val="000000"/>
          <w:sz w:val="28"/>
        </w:rPr>
        <w:t xml:space="preserve">
      10) лицензиаттардың лицензиялық талаптарды сақтауы жөніндегі қызметін бақылауды және лицензиялауды жүзеге асырады; </w:t>
      </w:r>
    </w:p>
    <w:bookmarkEnd w:id="299"/>
    <w:bookmarkStart w:name="z309" w:id="300"/>
    <w:p>
      <w:pPr>
        <w:spacing w:after="0"/>
        <w:ind w:left="0"/>
        <w:jc w:val="both"/>
      </w:pPr>
      <w:r>
        <w:rPr>
          <w:rFonts w:ascii="Times New Roman"/>
          <w:b w:val="false"/>
          <w:i w:val="false"/>
          <w:color w:val="000000"/>
          <w:sz w:val="28"/>
        </w:rPr>
        <w:t xml:space="preserve">
      11) Комитеттің құзыретіне кіретін мәселелер бойынша шет мемлекеттердің әділет министрліктерімен және халықаралық ұйымдармен ынтымақтасады; </w:t>
      </w:r>
    </w:p>
    <w:bookmarkEnd w:id="300"/>
    <w:bookmarkStart w:name="z310" w:id="301"/>
    <w:p>
      <w:pPr>
        <w:spacing w:after="0"/>
        <w:ind w:left="0"/>
        <w:jc w:val="both"/>
      </w:pPr>
      <w:r>
        <w:rPr>
          <w:rFonts w:ascii="Times New Roman"/>
          <w:b w:val="false"/>
          <w:i w:val="false"/>
          <w:color w:val="000000"/>
          <w:sz w:val="28"/>
        </w:rPr>
        <w:t xml:space="preserve">
      12) Қазақстан Республикасының заңнамасына сәйкес орындаушылық және еңбек тәртібін, тиісті еңбек жағдайларын қамтамасыз етеді; </w:t>
      </w:r>
    </w:p>
    <w:bookmarkEnd w:id="301"/>
    <w:bookmarkStart w:name="z311" w:id="302"/>
    <w:p>
      <w:pPr>
        <w:spacing w:after="0"/>
        <w:ind w:left="0"/>
        <w:jc w:val="both"/>
      </w:pPr>
      <w:r>
        <w:rPr>
          <w:rFonts w:ascii="Times New Roman"/>
          <w:b w:val="false"/>
          <w:i w:val="false"/>
          <w:color w:val="000000"/>
          <w:sz w:val="28"/>
        </w:rPr>
        <w:t>
      13) Комитеттің құзыретіне жатқызылған мәселелер бойынша Мемлекет басшысының, Қазақстан Республикасы Президенті Әкімшілігінің және Үкіметінің тапсырмаларының уақтылы және сапалы орындалуын қамтамасыз етеді;</w:t>
      </w:r>
    </w:p>
    <w:bookmarkEnd w:id="302"/>
    <w:bookmarkStart w:name="z312" w:id="303"/>
    <w:p>
      <w:pPr>
        <w:spacing w:after="0"/>
        <w:ind w:left="0"/>
        <w:jc w:val="both"/>
      </w:pPr>
      <w:r>
        <w:rPr>
          <w:rFonts w:ascii="Times New Roman"/>
          <w:b w:val="false"/>
          <w:i w:val="false"/>
          <w:color w:val="000000"/>
          <w:sz w:val="28"/>
        </w:rPr>
        <w:t xml:space="preserve">
      14) Комитет қызметкерлері арасында сыбайлас жемқорлыққа қарсы заңнаманы және сыбайлас жемқорлық құқық бұзушылықтардың профилактикасы жөніндегі өзге де нормативтік құқықтық актілерді түсіндіру бойынша жұмыс жүргізеді; </w:t>
      </w:r>
    </w:p>
    <w:bookmarkEnd w:id="303"/>
    <w:bookmarkStart w:name="z313" w:id="304"/>
    <w:p>
      <w:pPr>
        <w:spacing w:after="0"/>
        <w:ind w:left="0"/>
        <w:jc w:val="both"/>
      </w:pPr>
      <w:r>
        <w:rPr>
          <w:rFonts w:ascii="Times New Roman"/>
          <w:b w:val="false"/>
          <w:i w:val="false"/>
          <w:color w:val="000000"/>
          <w:sz w:val="28"/>
        </w:rPr>
        <w:t xml:space="preserve">
      15) өзіне берілген мүлікті басқаруды жүзеге асырады; </w:t>
      </w:r>
    </w:p>
    <w:bookmarkEnd w:id="304"/>
    <w:bookmarkStart w:name="z314" w:id="305"/>
    <w:p>
      <w:pPr>
        <w:spacing w:after="0"/>
        <w:ind w:left="0"/>
        <w:jc w:val="both"/>
      </w:pPr>
      <w:r>
        <w:rPr>
          <w:rFonts w:ascii="Times New Roman"/>
          <w:b w:val="false"/>
          <w:i w:val="false"/>
          <w:color w:val="000000"/>
          <w:sz w:val="28"/>
        </w:rPr>
        <w:t xml:space="preserve">
      16) жеке және заңды тұлғалардың өтініштерін Қазақстан Республикасының Әкімшілік рәсімдік-процестік кодексінде белгіленген тәртіппен және мерзімдерде қарайды, азаматтарды қабылдауды жүзеге асырады; </w:t>
      </w:r>
    </w:p>
    <w:bookmarkEnd w:id="305"/>
    <w:bookmarkStart w:name="z315" w:id="306"/>
    <w:p>
      <w:pPr>
        <w:spacing w:after="0"/>
        <w:ind w:left="0"/>
        <w:jc w:val="both"/>
      </w:pPr>
      <w:r>
        <w:rPr>
          <w:rFonts w:ascii="Times New Roman"/>
          <w:b w:val="false"/>
          <w:i w:val="false"/>
          <w:color w:val="000000"/>
          <w:sz w:val="28"/>
        </w:rPr>
        <w:t xml:space="preserve">
      17) Қазақстан Республикасының Азаматтық іс жүргізу кодексінде белгіленген тәртіппен азаматтардың құқықтарын, бостандықтары мен заңмен қорғалатын мүдделерін, сондай-ақ қоғамдық немесе мемлекеттік мүдделерді қорғау үшін сотқа талап арызбен жүгінеді; </w:t>
      </w:r>
    </w:p>
    <w:bookmarkEnd w:id="306"/>
    <w:bookmarkStart w:name="z316" w:id="307"/>
    <w:p>
      <w:pPr>
        <w:spacing w:after="0"/>
        <w:ind w:left="0"/>
        <w:jc w:val="both"/>
      </w:pPr>
      <w:r>
        <w:rPr>
          <w:rFonts w:ascii="Times New Roman"/>
          <w:b w:val="false"/>
          <w:i w:val="false"/>
          <w:color w:val="000000"/>
          <w:sz w:val="28"/>
        </w:rPr>
        <w:t xml:space="preserve">
      18)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құқықтарды жүзеге асыру және өзге де міндеттерді орындайды. </w:t>
      </w:r>
    </w:p>
    <w:bookmarkEnd w:id="307"/>
    <w:bookmarkStart w:name="z317" w:id="308"/>
    <w:p>
      <w:pPr>
        <w:spacing w:after="0"/>
        <w:ind w:left="0"/>
        <w:jc w:val="both"/>
      </w:pPr>
      <w:r>
        <w:rPr>
          <w:rFonts w:ascii="Times New Roman"/>
          <w:b w:val="false"/>
          <w:i w:val="false"/>
          <w:color w:val="000000"/>
          <w:sz w:val="28"/>
        </w:rPr>
        <w:t>
      Міндеттер мен өкілеттіктерді іске асыру Қазақстан Республикасының заңнамасында мемлекеттік органдар үшін белгіленген құзырет шегінде жүзеге асырылады.</w:t>
      </w:r>
    </w:p>
    <w:bookmarkEnd w:id="308"/>
    <w:bookmarkStart w:name="z318" w:id="309"/>
    <w:p>
      <w:pPr>
        <w:spacing w:after="0"/>
        <w:ind w:left="0"/>
        <w:jc w:val="both"/>
      </w:pPr>
      <w:r>
        <w:rPr>
          <w:rFonts w:ascii="Times New Roman"/>
          <w:b w:val="false"/>
          <w:i w:val="false"/>
          <w:color w:val="000000"/>
          <w:sz w:val="28"/>
        </w:rPr>
        <w:t>
      15. Комитет функциялары:</w:t>
      </w:r>
    </w:p>
    <w:bookmarkEnd w:id="309"/>
    <w:bookmarkStart w:name="z319" w:id="310"/>
    <w:p>
      <w:pPr>
        <w:spacing w:after="0"/>
        <w:ind w:left="0"/>
        <w:jc w:val="both"/>
      </w:pPr>
      <w:r>
        <w:rPr>
          <w:rFonts w:ascii="Times New Roman"/>
          <w:b w:val="false"/>
          <w:i w:val="false"/>
          <w:color w:val="000000"/>
          <w:sz w:val="28"/>
        </w:rPr>
        <w:t>
      1) өз құзыреті шегінде нормативтік құқықтық актілер жобаларын әзірлеу;</w:t>
      </w:r>
    </w:p>
    <w:bookmarkEnd w:id="310"/>
    <w:bookmarkStart w:name="z320" w:id="311"/>
    <w:p>
      <w:pPr>
        <w:spacing w:after="0"/>
        <w:ind w:left="0"/>
        <w:jc w:val="both"/>
      </w:pPr>
      <w:r>
        <w:rPr>
          <w:rFonts w:ascii="Times New Roman"/>
          <w:b w:val="false"/>
          <w:i w:val="false"/>
          <w:color w:val="000000"/>
          <w:sz w:val="28"/>
        </w:rPr>
        <w:t>
      2) Қазақстан Республикасының заңнамасын өз қызметі саласында қолдану практикасын, оның ішінде "Құқықтық актілер туралы" Қазақстан Республикасының Заңына сәйкес нормативтік құқықтық актілердің құқықтық мониторингінің нәтижелерін талдау мен қорыту және оны жетілдіру Қазақстан Республикасының заңнамасын бұзуға ықпал ететін себептер мен жағдайларды жою жөнінде тиісті ұсыныстар енгізу;</w:t>
      </w:r>
    </w:p>
    <w:bookmarkEnd w:id="311"/>
    <w:bookmarkStart w:name="z321" w:id="312"/>
    <w:p>
      <w:pPr>
        <w:spacing w:after="0"/>
        <w:ind w:left="0"/>
        <w:jc w:val="both"/>
      </w:pPr>
      <w:r>
        <w:rPr>
          <w:rFonts w:ascii="Times New Roman"/>
          <w:b w:val="false"/>
          <w:i w:val="false"/>
          <w:color w:val="000000"/>
          <w:sz w:val="28"/>
        </w:rPr>
        <w:t>
      3)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қабылдау;</w:t>
      </w:r>
    </w:p>
    <w:bookmarkEnd w:id="312"/>
    <w:bookmarkStart w:name="z322" w:id="313"/>
    <w:p>
      <w:pPr>
        <w:spacing w:after="0"/>
        <w:ind w:left="0"/>
        <w:jc w:val="both"/>
      </w:pPr>
      <w:r>
        <w:rPr>
          <w:rFonts w:ascii="Times New Roman"/>
          <w:b w:val="false"/>
          <w:i w:val="false"/>
          <w:color w:val="000000"/>
          <w:sz w:val="28"/>
        </w:rPr>
        <w:t>
      4) заң көмегін ұйымдастыру, мемлекеттік тіркеу саласын жүзеге асыру бойынша тәуекелдер дәрежесін бағалау өлшемшарттарын әзірлеу;</w:t>
      </w:r>
    </w:p>
    <w:bookmarkEnd w:id="313"/>
    <w:bookmarkStart w:name="z323" w:id="314"/>
    <w:p>
      <w:pPr>
        <w:spacing w:after="0"/>
        <w:ind w:left="0"/>
        <w:jc w:val="both"/>
      </w:pPr>
      <w:r>
        <w:rPr>
          <w:rFonts w:ascii="Times New Roman"/>
          <w:b w:val="false"/>
          <w:i w:val="false"/>
          <w:color w:val="000000"/>
          <w:sz w:val="28"/>
        </w:rPr>
        <w:t>
      5) Қазақстан Республикасының ақпараттандыру туралы заңнамасына сәйкес ақпараттық жүйелерді қолдана отырып электрондық қызметтер көрсету;</w:t>
      </w:r>
    </w:p>
    <w:bookmarkEnd w:id="314"/>
    <w:bookmarkStart w:name="z324" w:id="315"/>
    <w:p>
      <w:pPr>
        <w:spacing w:after="0"/>
        <w:ind w:left="0"/>
        <w:jc w:val="both"/>
      </w:pPr>
      <w:r>
        <w:rPr>
          <w:rFonts w:ascii="Times New Roman"/>
          <w:b w:val="false"/>
          <w:i w:val="false"/>
          <w:color w:val="000000"/>
          <w:sz w:val="28"/>
        </w:rPr>
        <w:t>
      6) мемлекеттік қызметтер көрсетудің сапасын арттыруды, қолжетімділігін қамтамасыз ету, Қазақстан Республикасының заңнамасына сәйкес мемлекеттік қызметтер көрсету сапасына ішкі бақылау жүргізу;</w:t>
      </w:r>
    </w:p>
    <w:bookmarkEnd w:id="315"/>
    <w:bookmarkStart w:name="z325" w:id="316"/>
    <w:p>
      <w:pPr>
        <w:spacing w:after="0"/>
        <w:ind w:left="0"/>
        <w:jc w:val="both"/>
      </w:pPr>
      <w:r>
        <w:rPr>
          <w:rFonts w:ascii="Times New Roman"/>
          <w:b w:val="false"/>
          <w:i w:val="false"/>
          <w:color w:val="000000"/>
          <w:sz w:val="28"/>
        </w:rPr>
        <w:t>
      7)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өтініш иелері көтеретін жүйелі проблемаларға талдау жүргізу және оларды анықтау;</w:t>
      </w:r>
    </w:p>
    <w:bookmarkEnd w:id="316"/>
    <w:bookmarkStart w:name="z326" w:id="317"/>
    <w:p>
      <w:pPr>
        <w:spacing w:after="0"/>
        <w:ind w:left="0"/>
        <w:jc w:val="both"/>
      </w:pPr>
      <w:r>
        <w:rPr>
          <w:rFonts w:ascii="Times New Roman"/>
          <w:b w:val="false"/>
          <w:i w:val="false"/>
          <w:color w:val="000000"/>
          <w:sz w:val="28"/>
        </w:rPr>
        <w:t>
      8) адам мен азаматтың, ұйымдар мен мемлекеттердің құқықтарын, бостандықтары мен заңды мүдделерін сақтау және қорғау;</w:t>
      </w:r>
    </w:p>
    <w:bookmarkEnd w:id="317"/>
    <w:bookmarkStart w:name="z327" w:id="318"/>
    <w:p>
      <w:pPr>
        <w:spacing w:after="0"/>
        <w:ind w:left="0"/>
        <w:jc w:val="both"/>
      </w:pPr>
      <w:r>
        <w:rPr>
          <w:rFonts w:ascii="Times New Roman"/>
          <w:b w:val="false"/>
          <w:i w:val="false"/>
          <w:color w:val="000000"/>
          <w:sz w:val="28"/>
        </w:rPr>
        <w:t>
      9) бақылау және қадағалау функциялары берілген мемлекеттік органдардың сұрау салулары бойынша ақпарат беру;</w:t>
      </w:r>
    </w:p>
    <w:bookmarkEnd w:id="318"/>
    <w:bookmarkStart w:name="z328" w:id="319"/>
    <w:p>
      <w:pPr>
        <w:spacing w:after="0"/>
        <w:ind w:left="0"/>
        <w:jc w:val="both"/>
      </w:pPr>
      <w:r>
        <w:rPr>
          <w:rFonts w:ascii="Times New Roman"/>
          <w:b w:val="false"/>
          <w:i w:val="false"/>
          <w:color w:val="000000"/>
          <w:sz w:val="28"/>
        </w:rPr>
        <w:t>
      10) өз құзыреті шегінде реттеушілік, іске асыру және бақылау функцияларын, стратегиялық функцияларды орындауға қатысу және реттеушілік әсерді талдауды жүзеге асыру;</w:t>
      </w:r>
    </w:p>
    <w:bookmarkEnd w:id="319"/>
    <w:bookmarkStart w:name="z329" w:id="320"/>
    <w:p>
      <w:pPr>
        <w:spacing w:after="0"/>
        <w:ind w:left="0"/>
        <w:jc w:val="both"/>
      </w:pPr>
      <w:r>
        <w:rPr>
          <w:rFonts w:ascii="Times New Roman"/>
          <w:b w:val="false"/>
          <w:i w:val="false"/>
          <w:color w:val="000000"/>
          <w:sz w:val="28"/>
        </w:rPr>
        <w:t>
      11) Комитеттің құзыреті шегінде Министрліктің даму жоспарында және операциялық жоспарында көзделген іс-шараларды іске асыру;</w:t>
      </w:r>
    </w:p>
    <w:bookmarkEnd w:id="320"/>
    <w:bookmarkStart w:name="z330" w:id="321"/>
    <w:p>
      <w:pPr>
        <w:spacing w:after="0"/>
        <w:ind w:left="0"/>
        <w:jc w:val="both"/>
      </w:pPr>
      <w:r>
        <w:rPr>
          <w:rFonts w:ascii="Times New Roman"/>
          <w:b w:val="false"/>
          <w:i w:val="false"/>
          <w:color w:val="000000"/>
          <w:sz w:val="28"/>
        </w:rPr>
        <w:t>
      12) Қазақстан Республикасы Премьер-Министрінің тапсырмасы бойынша мүдделі мемлекеттік органдармен бірлесіп Үкіметтің нормативтік құқықтық актілеріне ресми түсіндірме беру;</w:t>
      </w:r>
    </w:p>
    <w:bookmarkEnd w:id="321"/>
    <w:bookmarkStart w:name="z331" w:id="322"/>
    <w:p>
      <w:pPr>
        <w:spacing w:after="0"/>
        <w:ind w:left="0"/>
        <w:jc w:val="both"/>
      </w:pPr>
      <w:r>
        <w:rPr>
          <w:rFonts w:ascii="Times New Roman"/>
          <w:b w:val="false"/>
          <w:i w:val="false"/>
          <w:color w:val="000000"/>
          <w:sz w:val="28"/>
        </w:rPr>
        <w:t>
      13) өз құзыретi шегiнде мемлекеттiк органдарға ғылыми-әдiстемелiк және заң көмегін көрсету;</w:t>
      </w:r>
    </w:p>
    <w:bookmarkEnd w:id="322"/>
    <w:bookmarkStart w:name="z332" w:id="323"/>
    <w:p>
      <w:pPr>
        <w:spacing w:after="0"/>
        <w:ind w:left="0"/>
        <w:jc w:val="both"/>
      </w:pPr>
      <w:r>
        <w:rPr>
          <w:rFonts w:ascii="Times New Roman"/>
          <w:b w:val="false"/>
          <w:i w:val="false"/>
          <w:color w:val="000000"/>
          <w:sz w:val="28"/>
        </w:rPr>
        <w:t>
      14) Қазақстан Республикасының Кәсіпкерлік кодексіне сәйкес жылжымайтын мүлiкке қатысты құқықтарды мемлекеттiк тiркеу, коммерциялық ұйымдар болып табылатын заңды тұлғаларды мемлекеттік тіркеу және олардың филиалдары мен өкілдіктерін есептік тіркеу саласында мемлекеттік бақылауды жүзеге асыру;</w:t>
      </w:r>
    </w:p>
    <w:bookmarkEnd w:id="323"/>
    <w:bookmarkStart w:name="z333" w:id="324"/>
    <w:p>
      <w:pPr>
        <w:spacing w:after="0"/>
        <w:ind w:left="0"/>
        <w:jc w:val="both"/>
      </w:pPr>
      <w:r>
        <w:rPr>
          <w:rFonts w:ascii="Times New Roman"/>
          <w:b w:val="false"/>
          <w:i w:val="false"/>
          <w:color w:val="000000"/>
          <w:sz w:val="28"/>
        </w:rPr>
        <w:t>
      15) "Азаматтарға арналған үкімет" мемлекеттік корпорациясы" коммерциялық емес акционерлік қоғамының жылжымайтын мүлкіне құқықтарды мемлекеттік тіркеу мәселелері бойынша әдістемелік басшылық жасауды жүзеге асыру;</w:t>
      </w:r>
    </w:p>
    <w:bookmarkEnd w:id="324"/>
    <w:bookmarkStart w:name="z334" w:id="325"/>
    <w:p>
      <w:pPr>
        <w:spacing w:after="0"/>
        <w:ind w:left="0"/>
        <w:jc w:val="both"/>
      </w:pPr>
      <w:r>
        <w:rPr>
          <w:rFonts w:ascii="Times New Roman"/>
          <w:b w:val="false"/>
          <w:i w:val="false"/>
          <w:color w:val="000000"/>
          <w:sz w:val="28"/>
        </w:rPr>
        <w:t>
      16) жылжымайтын мүлікке құқықтарды мемлекеттік тіркеу, жылжымалы мүлік кепілін тіркеу, жылжымайтын мүлікті мемлекеттік техникалық зерттеп-қарау және жылжымалы мүлік кепілдігін тізілімін жүргізу саласындағы мемлекеттік реттеуді жүзеге асыру;</w:t>
      </w:r>
    </w:p>
    <w:bookmarkEnd w:id="325"/>
    <w:bookmarkStart w:name="z335" w:id="326"/>
    <w:p>
      <w:pPr>
        <w:spacing w:after="0"/>
        <w:ind w:left="0"/>
        <w:jc w:val="both"/>
      </w:pPr>
      <w:r>
        <w:rPr>
          <w:rFonts w:ascii="Times New Roman"/>
          <w:b w:val="false"/>
          <w:i w:val="false"/>
          <w:color w:val="000000"/>
          <w:sz w:val="28"/>
        </w:rPr>
        <w:t>
      17) құқықтық кадастрды қолдауға қойылатын талаптарды, құқықтық кадастрға қол жеткізу қағидаларын әзірлеу;</w:t>
      </w:r>
    </w:p>
    <w:bookmarkEnd w:id="326"/>
    <w:bookmarkStart w:name="z336" w:id="327"/>
    <w:p>
      <w:pPr>
        <w:spacing w:after="0"/>
        <w:ind w:left="0"/>
        <w:jc w:val="both"/>
      </w:pPr>
      <w:r>
        <w:rPr>
          <w:rFonts w:ascii="Times New Roman"/>
          <w:b w:val="false"/>
          <w:i w:val="false"/>
          <w:color w:val="000000"/>
          <w:sz w:val="28"/>
        </w:rPr>
        <w:t>
      18) жылжымайтын мүлікке құқықтарды, заңды тұлғаларды және азаматтық хал актілерін мемлекеттік тіркеу саласындағы статистикалық және өзге де есептік ақпаратты ұсыну қағидаларын әзірлеу;</w:t>
      </w:r>
    </w:p>
    <w:bookmarkEnd w:id="327"/>
    <w:bookmarkStart w:name="z337" w:id="328"/>
    <w:p>
      <w:pPr>
        <w:spacing w:after="0"/>
        <w:ind w:left="0"/>
        <w:jc w:val="both"/>
      </w:pPr>
      <w:r>
        <w:rPr>
          <w:rFonts w:ascii="Times New Roman"/>
          <w:b w:val="false"/>
          <w:i w:val="false"/>
          <w:color w:val="000000"/>
          <w:sz w:val="28"/>
        </w:rPr>
        <w:t>
      19)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тіркеуші орган өндіретін және (немесе) өткізетін тауарлардың (жұмыстардың, көрсетілетін қызметтердің) бағаларын, сондай-ақ, Қазақстан Республикасының Салық кодексінде белгіленген тәртіппен жергілікті атқарушы органдар аймақтарға бөлу коэффициентін есептеу әдістемесіне сәйкес бекітетін салық салу объектісінің елді мекенде орналасқан жерін есепке алатын аймақтарға (К аймағы) бөлу коэффициентін келісу;</w:t>
      </w:r>
    </w:p>
    <w:bookmarkEnd w:id="328"/>
    <w:bookmarkStart w:name="z338" w:id="329"/>
    <w:p>
      <w:pPr>
        <w:spacing w:after="0"/>
        <w:ind w:left="0"/>
        <w:jc w:val="both"/>
      </w:pPr>
      <w:r>
        <w:rPr>
          <w:rFonts w:ascii="Times New Roman"/>
          <w:b w:val="false"/>
          <w:i w:val="false"/>
          <w:color w:val="000000"/>
          <w:sz w:val="28"/>
        </w:rPr>
        <w:t>
      20) жылжымайтын мүлік объектілерін мемлекеттік техникалық зерттеп-қарау бойынша нұсқаулығын әзірлеу;</w:t>
      </w:r>
    </w:p>
    <w:bookmarkEnd w:id="329"/>
    <w:bookmarkStart w:name="z339" w:id="330"/>
    <w:p>
      <w:pPr>
        <w:spacing w:after="0"/>
        <w:ind w:left="0"/>
        <w:jc w:val="both"/>
      </w:pPr>
      <w:r>
        <w:rPr>
          <w:rFonts w:ascii="Times New Roman"/>
          <w:b w:val="false"/>
          <w:i w:val="false"/>
          <w:color w:val="000000"/>
          <w:sz w:val="28"/>
        </w:rPr>
        <w:t>
      21) жер ресурстарын басқару жөніндегі орталық уәкілетті органмен келісім бойынша жылжымайтын мүлік объектісінің кадастрлық паспортын әзірлеу;</w:t>
      </w:r>
    </w:p>
    <w:bookmarkEnd w:id="330"/>
    <w:bookmarkStart w:name="z340" w:id="331"/>
    <w:p>
      <w:pPr>
        <w:spacing w:after="0"/>
        <w:ind w:left="0"/>
        <w:jc w:val="both"/>
      </w:pPr>
      <w:r>
        <w:rPr>
          <w:rFonts w:ascii="Times New Roman"/>
          <w:b w:val="false"/>
          <w:i w:val="false"/>
          <w:color w:val="000000"/>
          <w:sz w:val="28"/>
        </w:rPr>
        <w:t>
      22) жер ресурстарын басқару жөніндегі орталық уәкілетті органмен бірлесіп бірыңғай мемлекеттік жылжымайтын мүлік кадастрының ақпараттық жүйесін жүргізу және пайдалану тәртібін әзірлеу;</w:t>
      </w:r>
    </w:p>
    <w:bookmarkEnd w:id="331"/>
    <w:bookmarkStart w:name="z341" w:id="332"/>
    <w:p>
      <w:pPr>
        <w:spacing w:after="0"/>
        <w:ind w:left="0"/>
        <w:jc w:val="both"/>
      </w:pPr>
      <w:r>
        <w:rPr>
          <w:rFonts w:ascii="Times New Roman"/>
          <w:b w:val="false"/>
          <w:i w:val="false"/>
          <w:color w:val="000000"/>
          <w:sz w:val="28"/>
        </w:rPr>
        <w:t>
      23) құқықтық және өзге де кадастрларды жүргізу мақсатында ақпарат алмасу бойынша мемлекеттік органдардың өзара іс-қимыл жасау тәртібін айқындау;</w:t>
      </w:r>
    </w:p>
    <w:bookmarkEnd w:id="332"/>
    <w:bookmarkStart w:name="z342" w:id="333"/>
    <w:p>
      <w:pPr>
        <w:spacing w:after="0"/>
        <w:ind w:left="0"/>
        <w:jc w:val="both"/>
      </w:pPr>
      <w:r>
        <w:rPr>
          <w:rFonts w:ascii="Times New Roman"/>
          <w:b w:val="false"/>
          <w:i w:val="false"/>
          <w:color w:val="000000"/>
          <w:sz w:val="28"/>
        </w:rPr>
        <w:t>
      24) құқықтық кадастрдан ақпарат беру тәртібін әзірлеу;</w:t>
      </w:r>
    </w:p>
    <w:bookmarkEnd w:id="333"/>
    <w:bookmarkStart w:name="z343" w:id="334"/>
    <w:p>
      <w:pPr>
        <w:spacing w:after="0"/>
        <w:ind w:left="0"/>
        <w:jc w:val="both"/>
      </w:pPr>
      <w:r>
        <w:rPr>
          <w:rFonts w:ascii="Times New Roman"/>
          <w:b w:val="false"/>
          <w:i w:val="false"/>
          <w:color w:val="000000"/>
          <w:sz w:val="28"/>
        </w:rPr>
        <w:t>
      25) құқықтық кадастрдың ақпараттық жүйесіне жаңадан құрылған жылжымайтын мүлікке жылжымайтын мүліктің сәйкестендіру және техникалық мәліметтерін енгізу, жылжымайтын мүлікті мемлекеттік техникалық зерттеп-қарау жүргізу тәртібі мен мерзімдерін, жылжымайтын мүліктің бастапқы және қайталама объектілеріне кадастрлық нөмір беру тәртібін, сондай-ақ құқықтық кадастрдың ақпараттық жүйесіне енгізу үшін міндетті мәліметтер нысанын, жылжымайтын мүлік объектісінің кадастрлық паспортының нысанын әзірлеу;</w:t>
      </w:r>
    </w:p>
    <w:bookmarkEnd w:id="334"/>
    <w:bookmarkStart w:name="z344" w:id="335"/>
    <w:p>
      <w:pPr>
        <w:spacing w:after="0"/>
        <w:ind w:left="0"/>
        <w:jc w:val="both"/>
      </w:pPr>
      <w:r>
        <w:rPr>
          <w:rFonts w:ascii="Times New Roman"/>
          <w:b w:val="false"/>
          <w:i w:val="false"/>
          <w:color w:val="000000"/>
          <w:sz w:val="28"/>
        </w:rPr>
        <w:t>
      26) екінші деңгейдегі банктермен жасалатын банктік қарыз шартын қамтамасыз етуге берілген кепілді электрондық тіркеу тәртібін әзірлеу;</w:t>
      </w:r>
    </w:p>
    <w:bookmarkEnd w:id="335"/>
    <w:bookmarkStart w:name="z345" w:id="336"/>
    <w:p>
      <w:pPr>
        <w:spacing w:after="0"/>
        <w:ind w:left="0"/>
        <w:jc w:val="both"/>
      </w:pPr>
      <w:r>
        <w:rPr>
          <w:rFonts w:ascii="Times New Roman"/>
          <w:b w:val="false"/>
          <w:i w:val="false"/>
          <w:color w:val="000000"/>
          <w:sz w:val="28"/>
        </w:rPr>
        <w:t>
      27) жылжымайтын мүлікке құқықтарды (құқықтардың ауыртпалықтарын) электрондық тіркеу тәртібін әзірлеу;</w:t>
      </w:r>
    </w:p>
    <w:bookmarkEnd w:id="336"/>
    <w:bookmarkStart w:name="z346" w:id="337"/>
    <w:p>
      <w:pPr>
        <w:spacing w:after="0"/>
        <w:ind w:left="0"/>
        <w:jc w:val="both"/>
      </w:pPr>
      <w:r>
        <w:rPr>
          <w:rFonts w:ascii="Times New Roman"/>
          <w:b w:val="false"/>
          <w:i w:val="false"/>
          <w:color w:val="000000"/>
          <w:sz w:val="28"/>
        </w:rPr>
        <w:t>
      28) құқықтық кадастрда жүйелі тіркеуді жүргізу мерзімдері мен тәртібін әзірлеу;</w:t>
      </w:r>
    </w:p>
    <w:bookmarkEnd w:id="337"/>
    <w:bookmarkStart w:name="z347" w:id="338"/>
    <w:p>
      <w:pPr>
        <w:spacing w:after="0"/>
        <w:ind w:left="0"/>
        <w:jc w:val="both"/>
      </w:pPr>
      <w:r>
        <w:rPr>
          <w:rFonts w:ascii="Times New Roman"/>
          <w:b w:val="false"/>
          <w:i w:val="false"/>
          <w:color w:val="000000"/>
          <w:sz w:val="28"/>
        </w:rPr>
        <w:t>
      29) заңды тұлғаларды мемлекеттік тіркеу және филиалдар мен өкілдіктерді есептік тіркеу қызметіне әдістемелік басшылық жасау;</w:t>
      </w:r>
    </w:p>
    <w:bookmarkEnd w:id="338"/>
    <w:bookmarkStart w:name="z348" w:id="339"/>
    <w:p>
      <w:pPr>
        <w:spacing w:after="0"/>
        <w:ind w:left="0"/>
        <w:jc w:val="both"/>
      </w:pPr>
      <w:r>
        <w:rPr>
          <w:rFonts w:ascii="Times New Roman"/>
          <w:b w:val="false"/>
          <w:i w:val="false"/>
          <w:color w:val="000000"/>
          <w:sz w:val="28"/>
        </w:rPr>
        <w:t>
      30) коммерциялық емес ұйымдар болып табылатын заңды тұлғаларды мемлекеттік тіркеуді, олардың филиалдары мен өкiлдiктерін есептiк тiркеуді жүзеге асыру;</w:t>
      </w:r>
    </w:p>
    <w:bookmarkEnd w:id="339"/>
    <w:bookmarkStart w:name="z349" w:id="340"/>
    <w:p>
      <w:pPr>
        <w:spacing w:after="0"/>
        <w:ind w:left="0"/>
        <w:jc w:val="both"/>
      </w:pPr>
      <w:r>
        <w:rPr>
          <w:rFonts w:ascii="Times New Roman"/>
          <w:b w:val="false"/>
          <w:i w:val="false"/>
          <w:color w:val="000000"/>
          <w:sz w:val="28"/>
        </w:rPr>
        <w:t>
      31) коммерциялық ұйымдар болып табылатын заңды тұлғаларды мемлекеттік тіркеу және олардың филиалдары мен өкілдіктерін есептік тіркеу бойынша тіркеуші орган іске асыратын қызметтердің монополияға қарсы органмен келісу бойынша "Азаматтарға арналған үкімет" мемлекеттік корпорациясының қызметін ұйымдастыруды және үйлестіруді жүзеге асыратын уәкілетті органның шешімімен белгіленетін бағаларын келісу;</w:t>
      </w:r>
    </w:p>
    <w:bookmarkEnd w:id="340"/>
    <w:bookmarkStart w:name="z350" w:id="341"/>
    <w:p>
      <w:pPr>
        <w:spacing w:after="0"/>
        <w:ind w:left="0"/>
        <w:jc w:val="both"/>
      </w:pPr>
      <w:r>
        <w:rPr>
          <w:rFonts w:ascii="Times New Roman"/>
          <w:b w:val="false"/>
          <w:i w:val="false"/>
          <w:color w:val="000000"/>
          <w:sz w:val="28"/>
        </w:rPr>
        <w:t>
      32) аумақтық әдiлет органдарының "Заңды тұлғаларды мемлекеттік тіркеу және филиалдар мен өкілдіктерді есептік тіркеу туралы" Қазақстан Республикасының Заңы талаптарының орындалуын бақылау;</w:t>
      </w:r>
    </w:p>
    <w:bookmarkEnd w:id="341"/>
    <w:bookmarkStart w:name="z351" w:id="342"/>
    <w:p>
      <w:pPr>
        <w:spacing w:after="0"/>
        <w:ind w:left="0"/>
        <w:jc w:val="both"/>
      </w:pPr>
      <w:r>
        <w:rPr>
          <w:rFonts w:ascii="Times New Roman"/>
          <w:b w:val="false"/>
          <w:i w:val="false"/>
          <w:color w:val="000000"/>
          <w:sz w:val="28"/>
        </w:rPr>
        <w:t>
      33) Қазақстан Республикасының Кәсіпкерлік кодексіне сәйкес коммерциялық ұйымдар болып табылатын заңды тұлғаларды мемлекеттік тіркеу және олардың филиалдары мен өкілдіктерін есептік тіркеу саласындағы "Азаматтарға арналған үкімет" мемлекеттік корпорациясының қызметіне мемлекеттік бақылауды жүзеге асыру;</w:t>
      </w:r>
    </w:p>
    <w:bookmarkEnd w:id="342"/>
    <w:bookmarkStart w:name="z352" w:id="343"/>
    <w:p>
      <w:pPr>
        <w:spacing w:after="0"/>
        <w:ind w:left="0"/>
        <w:jc w:val="both"/>
      </w:pPr>
      <w:r>
        <w:rPr>
          <w:rFonts w:ascii="Times New Roman"/>
          <w:b w:val="false"/>
          <w:i w:val="false"/>
          <w:color w:val="000000"/>
          <w:sz w:val="28"/>
        </w:rPr>
        <w:t>
      34) Қазақстан Республикасы заңнамасының бұзылғаны анықталған жағдайда "Азаматтарға арналған үкімет" мемлекеттік корпорациясына бұзушылықтарды жою туралы ұсыну жолдау;</w:t>
      </w:r>
    </w:p>
    <w:bookmarkEnd w:id="343"/>
    <w:bookmarkStart w:name="z353" w:id="344"/>
    <w:p>
      <w:pPr>
        <w:spacing w:after="0"/>
        <w:ind w:left="0"/>
        <w:jc w:val="both"/>
      </w:pPr>
      <w:r>
        <w:rPr>
          <w:rFonts w:ascii="Times New Roman"/>
          <w:b w:val="false"/>
          <w:i w:val="false"/>
          <w:color w:val="000000"/>
          <w:sz w:val="28"/>
        </w:rPr>
        <w:t>
      35) шағын, орта және ірі кәсiпкерлiк субъектiлеріне жататын заңды тұлғалардың үлгілік жарғысының мазмұнын әзірлеу;</w:t>
      </w:r>
    </w:p>
    <w:bookmarkEnd w:id="344"/>
    <w:bookmarkStart w:name="z354" w:id="345"/>
    <w:p>
      <w:pPr>
        <w:spacing w:after="0"/>
        <w:ind w:left="0"/>
        <w:jc w:val="both"/>
      </w:pPr>
      <w:r>
        <w:rPr>
          <w:rFonts w:ascii="Times New Roman"/>
          <w:b w:val="false"/>
          <w:i w:val="false"/>
          <w:color w:val="000000"/>
          <w:sz w:val="28"/>
        </w:rPr>
        <w:t>
      36) заңды тұлғаның мемлекеттiк тiркелгені (қайта тіркелгені), филиалдың (өкiлдiктiң) есептiк тiркелгені (қайта тiркелгені) туралы анықтамалар нысанын әзірлеу;</w:t>
      </w:r>
    </w:p>
    <w:bookmarkEnd w:id="345"/>
    <w:bookmarkStart w:name="z355" w:id="346"/>
    <w:p>
      <w:pPr>
        <w:spacing w:after="0"/>
        <w:ind w:left="0"/>
        <w:jc w:val="both"/>
      </w:pPr>
      <w:r>
        <w:rPr>
          <w:rFonts w:ascii="Times New Roman"/>
          <w:b w:val="false"/>
          <w:i w:val="false"/>
          <w:color w:val="000000"/>
          <w:sz w:val="28"/>
        </w:rPr>
        <w:t>
      37) заңды тұлғаны мемлекеттiк тiркеу (қайта тіркеу), филиалды (өкілдіктерді) есептік тіркеу (қайта тіркеу),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туралы өтініштер нысанын әзірлеу;</w:t>
      </w:r>
    </w:p>
    <w:bookmarkEnd w:id="346"/>
    <w:bookmarkStart w:name="z356" w:id="347"/>
    <w:p>
      <w:pPr>
        <w:spacing w:after="0"/>
        <w:ind w:left="0"/>
        <w:jc w:val="both"/>
      </w:pPr>
      <w:r>
        <w:rPr>
          <w:rFonts w:ascii="Times New Roman"/>
          <w:b w:val="false"/>
          <w:i w:val="false"/>
          <w:color w:val="000000"/>
          <w:sz w:val="28"/>
        </w:rPr>
        <w:t>
      38) жеке кәсiпкерлiк субъектiсiне жатпайтын заңды тұлға, сондай-ақ акционерлiк қоғам, олардың филиалдары мен өкiлдiктерi жарғысының (ережесiнiң) телнұсқасын беру туралы өтініш нысанын әзірлеу;</w:t>
      </w:r>
    </w:p>
    <w:bookmarkEnd w:id="347"/>
    <w:bookmarkStart w:name="z357" w:id="348"/>
    <w:p>
      <w:pPr>
        <w:spacing w:after="0"/>
        <w:ind w:left="0"/>
        <w:jc w:val="both"/>
      </w:pPr>
      <w:r>
        <w:rPr>
          <w:rFonts w:ascii="Times New Roman"/>
          <w:b w:val="false"/>
          <w:i w:val="false"/>
          <w:color w:val="000000"/>
          <w:sz w:val="28"/>
        </w:rPr>
        <w:t>
      39) заңды тұлғаның таратылуын мемлекеттік тiркеу, филиалдың (өкiлдiктiң) қызметiн тоқтату туралы өтiнiштер нысанын әзірлеу;</w:t>
      </w:r>
    </w:p>
    <w:bookmarkEnd w:id="348"/>
    <w:bookmarkStart w:name="z358" w:id="349"/>
    <w:p>
      <w:pPr>
        <w:spacing w:after="0"/>
        <w:ind w:left="0"/>
        <w:jc w:val="both"/>
      </w:pPr>
      <w:r>
        <w:rPr>
          <w:rFonts w:ascii="Times New Roman"/>
          <w:b w:val="false"/>
          <w:i w:val="false"/>
          <w:color w:val="000000"/>
          <w:sz w:val="28"/>
        </w:rPr>
        <w:t>
      40) ішкі істер органымен бірлесіп сәйкестендіру нөмірлерінің ұлттық тізілімдерін жасау, жүргізу және пайдалану қағидаларын әзірлеу;</w:t>
      </w:r>
    </w:p>
    <w:bookmarkEnd w:id="349"/>
    <w:bookmarkStart w:name="z359" w:id="350"/>
    <w:p>
      <w:pPr>
        <w:spacing w:after="0"/>
        <w:ind w:left="0"/>
        <w:jc w:val="both"/>
      </w:pPr>
      <w:r>
        <w:rPr>
          <w:rFonts w:ascii="Times New Roman"/>
          <w:b w:val="false"/>
          <w:i w:val="false"/>
          <w:color w:val="000000"/>
          <w:sz w:val="28"/>
        </w:rPr>
        <w:t>
      41) бизнес-сәйкестендіру нөмірін қалыптастыру қағидаларын әзірлеу;</w:t>
      </w:r>
    </w:p>
    <w:bookmarkEnd w:id="350"/>
    <w:bookmarkStart w:name="z360" w:id="351"/>
    <w:p>
      <w:pPr>
        <w:spacing w:after="0"/>
        <w:ind w:left="0"/>
        <w:jc w:val="both"/>
      </w:pPr>
      <w:r>
        <w:rPr>
          <w:rFonts w:ascii="Times New Roman"/>
          <w:b w:val="false"/>
          <w:i w:val="false"/>
          <w:color w:val="000000"/>
          <w:sz w:val="28"/>
        </w:rPr>
        <w:t>
      42) бизнес-сәйкестендіру нөмірлерін қалыптастыруды және жүргізуді орталықтандырылған жүзеге асыру және тіркеуші органдар мен өзге де мемлекеттік мекемелерге олар жүгінген кезден бастап екі жұмыс күнінен кешіктірмей ақпарат беру, сондай-ақ Қазақстан Республикасының заңнамалық актілерінде көзделген жағдайларда бақылау және қадағалау функциялары берілген мемлекеттік органдарға олардың сұрау салуы бойынша ақпарат беру;</w:t>
      </w:r>
    </w:p>
    <w:bookmarkEnd w:id="351"/>
    <w:bookmarkStart w:name="z361" w:id="352"/>
    <w:p>
      <w:pPr>
        <w:spacing w:after="0"/>
        <w:ind w:left="0"/>
        <w:jc w:val="both"/>
      </w:pPr>
      <w:r>
        <w:rPr>
          <w:rFonts w:ascii="Times New Roman"/>
          <w:b w:val="false"/>
          <w:i w:val="false"/>
          <w:color w:val="000000"/>
          <w:sz w:val="28"/>
        </w:rPr>
        <w:t>
      43) бизнес-сәйкестендіру нөмірлерінің ұлттық тізілімін жүргізу;</w:t>
      </w:r>
    </w:p>
    <w:bookmarkEnd w:id="352"/>
    <w:bookmarkStart w:name="z362" w:id="353"/>
    <w:p>
      <w:pPr>
        <w:spacing w:after="0"/>
        <w:ind w:left="0"/>
        <w:jc w:val="both"/>
      </w:pPr>
      <w:r>
        <w:rPr>
          <w:rFonts w:ascii="Times New Roman"/>
          <w:b w:val="false"/>
          <w:i w:val="false"/>
          <w:color w:val="000000"/>
          <w:sz w:val="28"/>
        </w:rPr>
        <w:t>
      44) саяси партия құру жөніндегі азаматтардың бастамашыл тобының, саяси партия мүшелерінің тізімдерінің дұрыстығын тексеру қағидаларын әзірлеу;</w:t>
      </w:r>
    </w:p>
    <w:bookmarkEnd w:id="353"/>
    <w:bookmarkStart w:name="z363" w:id="354"/>
    <w:p>
      <w:pPr>
        <w:spacing w:after="0"/>
        <w:ind w:left="0"/>
        <w:jc w:val="both"/>
      </w:pPr>
      <w:r>
        <w:rPr>
          <w:rFonts w:ascii="Times New Roman"/>
          <w:b w:val="false"/>
          <w:i w:val="false"/>
          <w:color w:val="000000"/>
          <w:sz w:val="28"/>
        </w:rPr>
        <w:t>
      45) әкімшілік құқық бұзушылықтар туралы істер бойынша іс жүргізуді заңға сәйкес жүзеге асыру;</w:t>
      </w:r>
    </w:p>
    <w:bookmarkEnd w:id="354"/>
    <w:bookmarkStart w:name="z364" w:id="355"/>
    <w:p>
      <w:pPr>
        <w:spacing w:after="0"/>
        <w:ind w:left="0"/>
        <w:jc w:val="both"/>
      </w:pPr>
      <w:r>
        <w:rPr>
          <w:rFonts w:ascii="Times New Roman"/>
          <w:b w:val="false"/>
          <w:i w:val="false"/>
          <w:color w:val="000000"/>
          <w:sz w:val="28"/>
        </w:rPr>
        <w:t>
      46) азаматтық хал актілерін тіркеу мәселелері бойынша аумақтық әділет бөлімшелеріне әдістемелік көмек көрсету;</w:t>
      </w:r>
    </w:p>
    <w:bookmarkEnd w:id="355"/>
    <w:bookmarkStart w:name="z365" w:id="356"/>
    <w:p>
      <w:pPr>
        <w:spacing w:after="0"/>
        <w:ind w:left="0"/>
        <w:jc w:val="both"/>
      </w:pPr>
      <w:r>
        <w:rPr>
          <w:rFonts w:ascii="Times New Roman"/>
          <w:b w:val="false"/>
          <w:i w:val="false"/>
          <w:color w:val="000000"/>
          <w:sz w:val="28"/>
        </w:rPr>
        <w:t>
      47) азаматтық хал актілерін тіркеуге бақылауды қамтамасыз ету;</w:t>
      </w:r>
    </w:p>
    <w:bookmarkEnd w:id="356"/>
    <w:bookmarkStart w:name="z366" w:id="357"/>
    <w:p>
      <w:pPr>
        <w:spacing w:after="0"/>
        <w:ind w:left="0"/>
        <w:jc w:val="both"/>
      </w:pPr>
      <w:r>
        <w:rPr>
          <w:rFonts w:ascii="Times New Roman"/>
          <w:b w:val="false"/>
          <w:i w:val="false"/>
          <w:color w:val="000000"/>
          <w:sz w:val="28"/>
        </w:rPr>
        <w:t>
      48) азаматтық хал актілерін мемлекеттік тіркеу мәселелері бойынша "Азаматтарға арналған үкімет" мемлекеттік корпорациясының қызметін нормативтік-әдістемелік қамтамасыз ету;</w:t>
      </w:r>
    </w:p>
    <w:bookmarkEnd w:id="357"/>
    <w:bookmarkStart w:name="z367" w:id="358"/>
    <w:p>
      <w:pPr>
        <w:spacing w:after="0"/>
        <w:ind w:left="0"/>
        <w:jc w:val="both"/>
      </w:pPr>
      <w:r>
        <w:rPr>
          <w:rFonts w:ascii="Times New Roman"/>
          <w:b w:val="false"/>
          <w:i w:val="false"/>
          <w:color w:val="000000"/>
          <w:sz w:val="28"/>
        </w:rPr>
        <w:t>
      49) Қазақстан Республикасының Кәсіпкерлік кодексіне сәйкес азаматтық хал актілерін мемлекеттік тіркеу саласындағы "Азаматтарға арналған үкімет" мемлекеттік корпорациясының қызметіне мемлекеттік бақылауды жүзеге асыру;</w:t>
      </w:r>
    </w:p>
    <w:bookmarkEnd w:id="358"/>
    <w:bookmarkStart w:name="z368" w:id="359"/>
    <w:p>
      <w:pPr>
        <w:spacing w:after="0"/>
        <w:ind w:left="0"/>
        <w:jc w:val="both"/>
      </w:pPr>
      <w:r>
        <w:rPr>
          <w:rFonts w:ascii="Times New Roman"/>
          <w:b w:val="false"/>
          <w:i w:val="false"/>
          <w:color w:val="000000"/>
          <w:sz w:val="28"/>
        </w:rPr>
        <w:t>
      50) Қазақстан Республикасында балалардың құқықтарын қорғау саласындағы уәкілетті органның агенттікті аккредиттеу туралы шешімін келісу;</w:t>
      </w:r>
    </w:p>
    <w:bookmarkEnd w:id="359"/>
    <w:bookmarkStart w:name="z369" w:id="360"/>
    <w:p>
      <w:pPr>
        <w:spacing w:after="0"/>
        <w:ind w:left="0"/>
        <w:jc w:val="both"/>
      </w:pPr>
      <w:r>
        <w:rPr>
          <w:rFonts w:ascii="Times New Roman"/>
          <w:b w:val="false"/>
          <w:i w:val="false"/>
          <w:color w:val="000000"/>
          <w:sz w:val="28"/>
        </w:rPr>
        <w:t>
      51) азаматтық хал актілерін мемлекеттік тіркеуді ұйымдастыру, оларға өзгерістер, түзетулер, толықтырулар енгізу, азаматтық хал актілерін жою және қалпына келтіру тәртібін әзірлеу;</w:t>
      </w:r>
    </w:p>
    <w:bookmarkEnd w:id="360"/>
    <w:bookmarkStart w:name="z370" w:id="361"/>
    <w:p>
      <w:pPr>
        <w:spacing w:after="0"/>
        <w:ind w:left="0"/>
        <w:jc w:val="both"/>
      </w:pPr>
      <w:r>
        <w:rPr>
          <w:rFonts w:ascii="Times New Roman"/>
          <w:b w:val="false"/>
          <w:i w:val="false"/>
          <w:color w:val="000000"/>
          <w:sz w:val="28"/>
        </w:rPr>
        <w:t>
      52) некеге отыру (ерлі-зайыпты болу) туралы, некені (ерлі-зайыптылықты) бұзу туралы өтініштер, некеге құқық қабілеттілігі туралы, қайтыс болу туралы анықтамалар нысандарын әзірлеу;</w:t>
      </w:r>
    </w:p>
    <w:bookmarkEnd w:id="361"/>
    <w:bookmarkStart w:name="z371" w:id="362"/>
    <w:p>
      <w:pPr>
        <w:spacing w:after="0"/>
        <w:ind w:left="0"/>
        <w:jc w:val="both"/>
      </w:pPr>
      <w:r>
        <w:rPr>
          <w:rFonts w:ascii="Times New Roman"/>
          <w:b w:val="false"/>
          <w:i w:val="false"/>
          <w:color w:val="000000"/>
          <w:sz w:val="28"/>
        </w:rPr>
        <w:t>
      53)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әзірлеу;</w:t>
      </w:r>
    </w:p>
    <w:bookmarkEnd w:id="362"/>
    <w:bookmarkStart w:name="z372" w:id="363"/>
    <w:p>
      <w:pPr>
        <w:spacing w:after="0"/>
        <w:ind w:left="0"/>
        <w:jc w:val="both"/>
      </w:pPr>
      <w:r>
        <w:rPr>
          <w:rFonts w:ascii="Times New Roman"/>
          <w:b w:val="false"/>
          <w:i w:val="false"/>
          <w:color w:val="000000"/>
          <w:sz w:val="28"/>
        </w:rPr>
        <w:t>
      54) азаматтық хал актілерін мемлекеттік тіркеу туралы электрондық және қағаз жеткізгіштегі акт жазбаларының, куәліктер мен анықтамалардың нысандарын әзірлеу;</w:t>
      </w:r>
    </w:p>
    <w:bookmarkEnd w:id="363"/>
    <w:bookmarkStart w:name="z373" w:id="364"/>
    <w:p>
      <w:pPr>
        <w:spacing w:after="0"/>
        <w:ind w:left="0"/>
        <w:jc w:val="both"/>
      </w:pPr>
      <w:r>
        <w:rPr>
          <w:rFonts w:ascii="Times New Roman"/>
          <w:b w:val="false"/>
          <w:i w:val="false"/>
          <w:color w:val="000000"/>
          <w:sz w:val="28"/>
        </w:rPr>
        <w:t>
      55) туу туралы куәлікті қорғауға қойылатын талаптарды әзірлеу;</w:t>
      </w:r>
    </w:p>
    <w:bookmarkEnd w:id="364"/>
    <w:bookmarkStart w:name="z374" w:id="365"/>
    <w:p>
      <w:pPr>
        <w:spacing w:after="0"/>
        <w:ind w:left="0"/>
        <w:jc w:val="both"/>
      </w:pPr>
      <w:r>
        <w:rPr>
          <w:rFonts w:ascii="Times New Roman"/>
          <w:b w:val="false"/>
          <w:i w:val="false"/>
          <w:color w:val="000000"/>
          <w:sz w:val="28"/>
        </w:rPr>
        <w:t>
      56) әділет органдарынан, азаматтық хал актілерін тіркеуден және өзге де мемлекеттік органдардан, сондай-ақ нотариустардан шығатын ресми құжаттарға апостиль қою;</w:t>
      </w:r>
    </w:p>
    <w:bookmarkEnd w:id="365"/>
    <w:bookmarkStart w:name="z375" w:id="366"/>
    <w:p>
      <w:pPr>
        <w:spacing w:after="0"/>
        <w:ind w:left="0"/>
        <w:jc w:val="both"/>
      </w:pPr>
      <w:r>
        <w:rPr>
          <w:rFonts w:ascii="Times New Roman"/>
          <w:b w:val="false"/>
          <w:i w:val="false"/>
          <w:color w:val="000000"/>
          <w:sz w:val="28"/>
        </w:rPr>
        <w:t>
      57) мемлекеттік қызметтер көрсету саласындағы уәкілетті орган айқындайтын азаматтық хал актілерін мемлекеттік тіркеу қызметтерін көрсетуге ақы төлеу мөлшерін келісу;</w:t>
      </w:r>
    </w:p>
    <w:bookmarkEnd w:id="366"/>
    <w:bookmarkStart w:name="z376" w:id="367"/>
    <w:p>
      <w:pPr>
        <w:spacing w:after="0"/>
        <w:ind w:left="0"/>
        <w:jc w:val="both"/>
      </w:pPr>
      <w:r>
        <w:rPr>
          <w:rFonts w:ascii="Times New Roman"/>
          <w:b w:val="false"/>
          <w:i w:val="false"/>
          <w:color w:val="000000"/>
          <w:sz w:val="28"/>
        </w:rPr>
        <w:t>
      58) аумақтық әділет органдарының нотариустардың халыққа құқықтық қызмет көрсетуі саласында заңдылықты ұйымдастыру және қамтамасыз ету бойынша қызметіне басшылық жасауды, үйлестіруді және бақылауды жүзеге асыру;</w:t>
      </w:r>
    </w:p>
    <w:bookmarkEnd w:id="367"/>
    <w:bookmarkStart w:name="z377" w:id="368"/>
    <w:p>
      <w:pPr>
        <w:spacing w:after="0"/>
        <w:ind w:left="0"/>
        <w:jc w:val="both"/>
      </w:pPr>
      <w:r>
        <w:rPr>
          <w:rFonts w:ascii="Times New Roman"/>
          <w:b w:val="false"/>
          <w:i w:val="false"/>
          <w:color w:val="000000"/>
          <w:sz w:val="28"/>
        </w:rPr>
        <w:t>
      59) мемлекеттiк нотариат кеңселерiнiң қызметiне басшылық жасау, жеке нотариаттың дамуына жәрдемдесу, жасалатын нотариаттық іс-әрекеттердiң заңдылығы мен мемлекеттiк және жекеше нотариустардың iс жүргiзу қағидаларын сақтауын бақылау;</w:t>
      </w:r>
    </w:p>
    <w:bookmarkEnd w:id="368"/>
    <w:bookmarkStart w:name="z378" w:id="369"/>
    <w:p>
      <w:pPr>
        <w:spacing w:after="0"/>
        <w:ind w:left="0"/>
        <w:jc w:val="both"/>
      </w:pPr>
      <w:r>
        <w:rPr>
          <w:rFonts w:ascii="Times New Roman"/>
          <w:b w:val="false"/>
          <w:i w:val="false"/>
          <w:color w:val="000000"/>
          <w:sz w:val="28"/>
        </w:rPr>
        <w:t>
      60) өз құзыреті шегінде нотариат қызметін реттеуді жүзеге асыру;</w:t>
      </w:r>
    </w:p>
    <w:bookmarkEnd w:id="369"/>
    <w:bookmarkStart w:name="z379" w:id="370"/>
    <w:p>
      <w:pPr>
        <w:spacing w:after="0"/>
        <w:ind w:left="0"/>
        <w:jc w:val="both"/>
      </w:pPr>
      <w:r>
        <w:rPr>
          <w:rFonts w:ascii="Times New Roman"/>
          <w:b w:val="false"/>
          <w:i w:val="false"/>
          <w:color w:val="000000"/>
          <w:sz w:val="28"/>
        </w:rPr>
        <w:t>
      61) ақпараттандыру саласындағы уәкілетті органмен және ақпараттық қауіпсіздікті қамтамасыз ету саласындағы уәкілетті органмен келісу бойынша бірыңғай нотариаттық ақпараттық жүйені пайдалану қағидаларын әзірлеу;</w:t>
      </w:r>
    </w:p>
    <w:bookmarkEnd w:id="370"/>
    <w:bookmarkStart w:name="z380" w:id="371"/>
    <w:p>
      <w:pPr>
        <w:spacing w:after="0"/>
        <w:ind w:left="0"/>
        <w:jc w:val="both"/>
      </w:pPr>
      <w:r>
        <w:rPr>
          <w:rFonts w:ascii="Times New Roman"/>
          <w:b w:val="false"/>
          <w:i w:val="false"/>
          <w:color w:val="000000"/>
          <w:sz w:val="28"/>
        </w:rPr>
        <w:t>
      62) ақпараттандыру саласындағы уәкілетті органмен келісу бойынша бірыңғай нотариаттық ақпараттық жүйенің тізілімдерін жүргізу тәртібін әзірлеу;</w:t>
      </w:r>
    </w:p>
    <w:bookmarkEnd w:id="371"/>
    <w:bookmarkStart w:name="z381" w:id="372"/>
    <w:p>
      <w:pPr>
        <w:spacing w:after="0"/>
        <w:ind w:left="0"/>
        <w:jc w:val="both"/>
      </w:pPr>
      <w:r>
        <w:rPr>
          <w:rFonts w:ascii="Times New Roman"/>
          <w:b w:val="false"/>
          <w:i w:val="false"/>
          <w:color w:val="000000"/>
          <w:sz w:val="28"/>
        </w:rPr>
        <w:t>
      63) бірыңғай нотариаттық ақпараттық жүйе тізілімдерінің жұмыс істеуі туралы есептілікті ұсыну нысанын әзірлеу;</w:t>
      </w:r>
    </w:p>
    <w:bookmarkEnd w:id="372"/>
    <w:bookmarkStart w:name="z382" w:id="373"/>
    <w:p>
      <w:pPr>
        <w:spacing w:after="0"/>
        <w:ind w:left="0"/>
        <w:jc w:val="both"/>
      </w:pPr>
      <w:r>
        <w:rPr>
          <w:rFonts w:ascii="Times New Roman"/>
          <w:b w:val="false"/>
          <w:i w:val="false"/>
          <w:color w:val="000000"/>
          <w:sz w:val="28"/>
        </w:rPr>
        <w:t>
      64) Қазақстан Республикасының архивтер және құжаттаманы басқарушы уәкiлеттi мемлекеттiк органымен келiсу арқылы Республикалық нотариаттық палатаның қатысуымен нотариаттық iс жүргiзу жөнiндегі қағидаларды әзірлеу;</w:t>
      </w:r>
    </w:p>
    <w:bookmarkEnd w:id="373"/>
    <w:bookmarkStart w:name="z383" w:id="374"/>
    <w:p>
      <w:pPr>
        <w:spacing w:after="0"/>
        <w:ind w:left="0"/>
        <w:jc w:val="both"/>
      </w:pPr>
      <w:r>
        <w:rPr>
          <w:rFonts w:ascii="Times New Roman"/>
          <w:b w:val="false"/>
          <w:i w:val="false"/>
          <w:color w:val="000000"/>
          <w:sz w:val="28"/>
        </w:rPr>
        <w:t>
      65) нотариустардың нотариаттық іс-әрекеттердi жасау қағидаларын әзірлеу;</w:t>
      </w:r>
    </w:p>
    <w:bookmarkEnd w:id="374"/>
    <w:bookmarkStart w:name="z384" w:id="375"/>
    <w:p>
      <w:pPr>
        <w:spacing w:after="0"/>
        <w:ind w:left="0"/>
        <w:jc w:val="both"/>
      </w:pPr>
      <w:r>
        <w:rPr>
          <w:rFonts w:ascii="Times New Roman"/>
          <w:b w:val="false"/>
          <w:i w:val="false"/>
          <w:color w:val="000000"/>
          <w:sz w:val="28"/>
        </w:rPr>
        <w:t>
      66) аудандық маңызы бар қалалардың, кенттердiң, ауылдардың, ауылдық округтердiң әкiмдерi аппараттарының нотариаттық іс-әрекеттер жасайтын лауазымды адамдарын аттестациялау туралы ережені әзірлеу;</w:t>
      </w:r>
    </w:p>
    <w:bookmarkEnd w:id="375"/>
    <w:bookmarkStart w:name="z385" w:id="376"/>
    <w:p>
      <w:pPr>
        <w:spacing w:after="0"/>
        <w:ind w:left="0"/>
        <w:jc w:val="both"/>
      </w:pPr>
      <w:r>
        <w:rPr>
          <w:rFonts w:ascii="Times New Roman"/>
          <w:b w:val="false"/>
          <w:i w:val="false"/>
          <w:color w:val="000000"/>
          <w:sz w:val="28"/>
        </w:rPr>
        <w:t>
      67) нотариаттық қызметпен айналысу құқығына лицензиялардың мемлекеттiк тiзiлiмi туралы ереженi әзірлеу;</w:t>
      </w:r>
    </w:p>
    <w:bookmarkEnd w:id="376"/>
    <w:bookmarkStart w:name="z386" w:id="377"/>
    <w:p>
      <w:pPr>
        <w:spacing w:after="0"/>
        <w:ind w:left="0"/>
        <w:jc w:val="both"/>
      </w:pPr>
      <w:r>
        <w:rPr>
          <w:rFonts w:ascii="Times New Roman"/>
          <w:b w:val="false"/>
          <w:i w:val="false"/>
          <w:color w:val="000000"/>
          <w:sz w:val="28"/>
        </w:rPr>
        <w:t>
      68) нотариаттық қызметпен айналысу құқығына әділет аттестаттау комиссияларының дербес құрамын және олардың жұмыс регламентін әзірлеу;</w:t>
      </w:r>
    </w:p>
    <w:bookmarkEnd w:id="377"/>
    <w:bookmarkStart w:name="z387" w:id="378"/>
    <w:p>
      <w:pPr>
        <w:spacing w:after="0"/>
        <w:ind w:left="0"/>
        <w:jc w:val="both"/>
      </w:pPr>
      <w:r>
        <w:rPr>
          <w:rFonts w:ascii="Times New Roman"/>
          <w:b w:val="false"/>
          <w:i w:val="false"/>
          <w:color w:val="000000"/>
          <w:sz w:val="28"/>
        </w:rPr>
        <w:t>
      69) тағылымдамадан өткен және нотариаттық қызметпен айналысу құқығына үміткер адамдарды тестілеуден өткізу тәртібі мен шарттарын әзірлеу;</w:t>
      </w:r>
    </w:p>
    <w:bookmarkEnd w:id="378"/>
    <w:bookmarkStart w:name="z388" w:id="379"/>
    <w:p>
      <w:pPr>
        <w:spacing w:after="0"/>
        <w:ind w:left="0"/>
        <w:jc w:val="both"/>
      </w:pPr>
      <w:r>
        <w:rPr>
          <w:rFonts w:ascii="Times New Roman"/>
          <w:b w:val="false"/>
          <w:i w:val="false"/>
          <w:color w:val="000000"/>
          <w:sz w:val="28"/>
        </w:rPr>
        <w:t>
      70) нотариустардың біліктілігін арттыру туралы ережені келісу;</w:t>
      </w:r>
    </w:p>
    <w:bookmarkEnd w:id="379"/>
    <w:bookmarkStart w:name="z389" w:id="380"/>
    <w:p>
      <w:pPr>
        <w:spacing w:after="0"/>
        <w:ind w:left="0"/>
        <w:jc w:val="both"/>
      </w:pPr>
      <w:r>
        <w:rPr>
          <w:rFonts w:ascii="Times New Roman"/>
          <w:b w:val="false"/>
          <w:i w:val="false"/>
          <w:color w:val="000000"/>
          <w:sz w:val="28"/>
        </w:rPr>
        <w:t>
      71) нотариустардың тағылымдамадан өтушілері ретінде тағылымдамадан өту тәртібі туралы ережені келісу;</w:t>
      </w:r>
    </w:p>
    <w:bookmarkEnd w:id="380"/>
    <w:bookmarkStart w:name="z390" w:id="381"/>
    <w:p>
      <w:pPr>
        <w:spacing w:after="0"/>
        <w:ind w:left="0"/>
        <w:jc w:val="both"/>
      </w:pPr>
      <w:r>
        <w:rPr>
          <w:rFonts w:ascii="Times New Roman"/>
          <w:b w:val="false"/>
          <w:i w:val="false"/>
          <w:color w:val="000000"/>
          <w:sz w:val="28"/>
        </w:rPr>
        <w:t>
      72) нотариустың үй-жайына қойылатын талаптарды әзірлеу;</w:t>
      </w:r>
    </w:p>
    <w:bookmarkEnd w:id="381"/>
    <w:bookmarkStart w:name="z391" w:id="382"/>
    <w:p>
      <w:pPr>
        <w:spacing w:after="0"/>
        <w:ind w:left="0"/>
        <w:jc w:val="both"/>
      </w:pPr>
      <w:r>
        <w:rPr>
          <w:rFonts w:ascii="Times New Roman"/>
          <w:b w:val="false"/>
          <w:i w:val="false"/>
          <w:color w:val="000000"/>
          <w:sz w:val="28"/>
        </w:rPr>
        <w:t>
      73) нотариаттық іс-әрекеттерді тіркеу тізілімдерінің (оның ішінде бірыңғай нотариаттық ақпараттық жүйенің электрондық тізілімінің), нотариаттық куәліктер мен қаулылардың, мәмілелердегі және куәландырылатын құжаттардағы куәландыру жазбаларының нысандарын әзірлеу;</w:t>
      </w:r>
    </w:p>
    <w:bookmarkEnd w:id="382"/>
    <w:bookmarkStart w:name="z392" w:id="383"/>
    <w:p>
      <w:pPr>
        <w:spacing w:after="0"/>
        <w:ind w:left="0"/>
        <w:jc w:val="both"/>
      </w:pPr>
      <w:r>
        <w:rPr>
          <w:rFonts w:ascii="Times New Roman"/>
          <w:b w:val="false"/>
          <w:i w:val="false"/>
          <w:color w:val="000000"/>
          <w:sz w:val="28"/>
        </w:rPr>
        <w:t>
      74) нотариат мәселелері бойынша әдістемелік, нұсқаулық және түсіндіру материалдарын әзірлеу;</w:t>
      </w:r>
    </w:p>
    <w:bookmarkEnd w:id="383"/>
    <w:bookmarkStart w:name="z393" w:id="384"/>
    <w:p>
      <w:pPr>
        <w:spacing w:after="0"/>
        <w:ind w:left="0"/>
        <w:jc w:val="both"/>
      </w:pPr>
      <w:r>
        <w:rPr>
          <w:rFonts w:ascii="Times New Roman"/>
          <w:b w:val="false"/>
          <w:i w:val="false"/>
          <w:color w:val="000000"/>
          <w:sz w:val="28"/>
        </w:rPr>
        <w:t>
      75) аумақтық әділет органының аумақтық нотариаттық палатамен бірлесе отырып берген ұсынымдарының негізінде әрбір нотариаттық округ бойынша нотариустардың ең аз санын бекіту;</w:t>
      </w:r>
    </w:p>
    <w:bookmarkEnd w:id="384"/>
    <w:bookmarkStart w:name="z394" w:id="385"/>
    <w:p>
      <w:pPr>
        <w:spacing w:after="0"/>
        <w:ind w:left="0"/>
        <w:jc w:val="both"/>
      </w:pPr>
      <w:r>
        <w:rPr>
          <w:rFonts w:ascii="Times New Roman"/>
          <w:b w:val="false"/>
          <w:i w:val="false"/>
          <w:color w:val="000000"/>
          <w:sz w:val="28"/>
        </w:rPr>
        <w:t>
      76) нотариустың тағылымдамадан өтушілері ретінде тағылымдамадан өту үшін ақы төлеу қағидаларын әзірлеу;</w:t>
      </w:r>
    </w:p>
    <w:bookmarkEnd w:id="385"/>
    <w:bookmarkStart w:name="z395" w:id="386"/>
    <w:p>
      <w:pPr>
        <w:spacing w:after="0"/>
        <w:ind w:left="0"/>
        <w:jc w:val="both"/>
      </w:pPr>
      <w:r>
        <w:rPr>
          <w:rFonts w:ascii="Times New Roman"/>
          <w:b w:val="false"/>
          <w:i w:val="false"/>
          <w:color w:val="000000"/>
          <w:sz w:val="28"/>
        </w:rPr>
        <w:t>
      77) нотариустардың қызметін лицензиялауды жүзеге асыру;</w:t>
      </w:r>
    </w:p>
    <w:bookmarkEnd w:id="386"/>
    <w:bookmarkStart w:name="z396" w:id="387"/>
    <w:p>
      <w:pPr>
        <w:spacing w:after="0"/>
        <w:ind w:left="0"/>
        <w:jc w:val="both"/>
      </w:pPr>
      <w:r>
        <w:rPr>
          <w:rFonts w:ascii="Times New Roman"/>
          <w:b w:val="false"/>
          <w:i w:val="false"/>
          <w:color w:val="000000"/>
          <w:sz w:val="28"/>
        </w:rPr>
        <w:t>
      78) нотариаттық қызметпен айналысу құқығына лицензияны тоқтата тұру, күшiн тоқтату және қайта бастау туралы шешiмдер қабылдау, сондай-ақ нотариустарды лицензияларынан айыру туралы талап қоюларына бастама жасау;</w:t>
      </w:r>
    </w:p>
    <w:bookmarkEnd w:id="387"/>
    <w:bookmarkStart w:name="z397" w:id="388"/>
    <w:p>
      <w:pPr>
        <w:spacing w:after="0"/>
        <w:ind w:left="0"/>
        <w:jc w:val="both"/>
      </w:pPr>
      <w:r>
        <w:rPr>
          <w:rFonts w:ascii="Times New Roman"/>
          <w:b w:val="false"/>
          <w:i w:val="false"/>
          <w:color w:val="000000"/>
          <w:sz w:val="28"/>
        </w:rPr>
        <w:t>
      79) нотариаттық қызметпен айналысу құқығына лицензияның қолданысын тоқтата тұру немесе қайта бастау туралы шешiмді лицензиардың интернет-ресурсында орналастыру;</w:t>
      </w:r>
    </w:p>
    <w:bookmarkEnd w:id="388"/>
    <w:bookmarkStart w:name="z398" w:id="389"/>
    <w:p>
      <w:pPr>
        <w:spacing w:after="0"/>
        <w:ind w:left="0"/>
        <w:jc w:val="both"/>
      </w:pPr>
      <w:r>
        <w:rPr>
          <w:rFonts w:ascii="Times New Roman"/>
          <w:b w:val="false"/>
          <w:i w:val="false"/>
          <w:color w:val="000000"/>
          <w:sz w:val="28"/>
        </w:rPr>
        <w:t>
      80) нотариаттық қызметпен айналысу құқығына лицензиялардың мемлекеттік тізілімін жүргізу, сондай-ақ нотариаттық қызметпен айналысу құқығына лицензиялар берілген адамдар туралы мәліметтерді интернет-ресурста орналастыру;</w:t>
      </w:r>
    </w:p>
    <w:bookmarkEnd w:id="389"/>
    <w:bookmarkStart w:name="z399" w:id="390"/>
    <w:p>
      <w:pPr>
        <w:spacing w:after="0"/>
        <w:ind w:left="0"/>
        <w:jc w:val="both"/>
      </w:pPr>
      <w:r>
        <w:rPr>
          <w:rFonts w:ascii="Times New Roman"/>
          <w:b w:val="false"/>
          <w:i w:val="false"/>
          <w:color w:val="000000"/>
          <w:sz w:val="28"/>
        </w:rPr>
        <w:t>
      81) адвокаттық қызметпен айналысу құқығына лицензиялардың мемлекеттік тізілімін жүргізу, тізілім мәліметтерін, сондай-ақ адвокаттық қызметпен айналысатын адвокаттардың тізімдерін және адвокаттардың лицензияларын тоқтата тұру, қайта бастау, одан айыру және қолданысын тоқтату туралы мәліметтерді интернет-ресурста орналастыруды қамтамасыз ету;</w:t>
      </w:r>
    </w:p>
    <w:bookmarkEnd w:id="390"/>
    <w:bookmarkStart w:name="z400" w:id="391"/>
    <w:p>
      <w:pPr>
        <w:spacing w:after="0"/>
        <w:ind w:left="0"/>
        <w:jc w:val="both"/>
      </w:pPr>
      <w:r>
        <w:rPr>
          <w:rFonts w:ascii="Times New Roman"/>
          <w:b w:val="false"/>
          <w:i w:val="false"/>
          <w:color w:val="000000"/>
          <w:sz w:val="28"/>
        </w:rPr>
        <w:t>
      82) адвокаттардың қызметін лицензиялауды жүзеге асыру;</w:t>
      </w:r>
    </w:p>
    <w:bookmarkEnd w:id="391"/>
    <w:bookmarkStart w:name="z401" w:id="392"/>
    <w:p>
      <w:pPr>
        <w:spacing w:after="0"/>
        <w:ind w:left="0"/>
        <w:jc w:val="both"/>
      </w:pPr>
      <w:r>
        <w:rPr>
          <w:rFonts w:ascii="Times New Roman"/>
          <w:b w:val="false"/>
          <w:i w:val="false"/>
          <w:color w:val="000000"/>
          <w:sz w:val="28"/>
        </w:rPr>
        <w:t>
      83) адвокаттық қызметпен айналысу құқығына лицензияны тоқтата тұру, күшiн тоқтату және қайта бастау туралы шешiмдер қабылдау, сондай-ақ адвокаттарды лицензияларынан айыру туралы талаптарға бастамашылық жасау;</w:t>
      </w:r>
    </w:p>
    <w:bookmarkEnd w:id="392"/>
    <w:bookmarkStart w:name="z402" w:id="393"/>
    <w:p>
      <w:pPr>
        <w:spacing w:after="0"/>
        <w:ind w:left="0"/>
        <w:jc w:val="both"/>
      </w:pPr>
      <w:r>
        <w:rPr>
          <w:rFonts w:ascii="Times New Roman"/>
          <w:b w:val="false"/>
          <w:i w:val="false"/>
          <w:color w:val="000000"/>
          <w:sz w:val="28"/>
        </w:rPr>
        <w:t>
      84) адвокаттардың, нотариустардың, заң консультанттарының жеке және заңды тұлғаларға көрсететін заң көмегінің сапасын бақылауды жүзеге асыру;</w:t>
      </w:r>
    </w:p>
    <w:bookmarkEnd w:id="393"/>
    <w:bookmarkStart w:name="z403" w:id="394"/>
    <w:p>
      <w:pPr>
        <w:spacing w:after="0"/>
        <w:ind w:left="0"/>
        <w:jc w:val="both"/>
      </w:pPr>
      <w:r>
        <w:rPr>
          <w:rFonts w:ascii="Times New Roman"/>
          <w:b w:val="false"/>
          <w:i w:val="false"/>
          <w:color w:val="000000"/>
          <w:sz w:val="28"/>
        </w:rPr>
        <w:t>
      85) адвокат, заң консультанты көрсеткен мемлекет кепілдік берген заң көмегіне ақы төлеудің және құқықтық кеңес беруге, қорғауға және өкілдік етуге, сондай-ақ татуластыру рәсімдерін жүргізуге байланысты шығыстарды өтеудің қағидалары мен мөлшерлерін әзірлеу;</w:t>
      </w:r>
    </w:p>
    <w:bookmarkEnd w:id="394"/>
    <w:bookmarkStart w:name="z404" w:id="395"/>
    <w:p>
      <w:pPr>
        <w:spacing w:after="0"/>
        <w:ind w:left="0"/>
        <w:jc w:val="both"/>
      </w:pPr>
      <w:r>
        <w:rPr>
          <w:rFonts w:ascii="Times New Roman"/>
          <w:b w:val="false"/>
          <w:i w:val="false"/>
          <w:color w:val="000000"/>
          <w:sz w:val="28"/>
        </w:rPr>
        <w:t>
      86) адвокат, заң консультанты көрсеткен мемлекет кепілдік берген заң көмегін есепке алу тәртібін әзірлеу;</w:t>
      </w:r>
    </w:p>
    <w:bookmarkEnd w:id="395"/>
    <w:bookmarkStart w:name="z405" w:id="396"/>
    <w:p>
      <w:pPr>
        <w:spacing w:after="0"/>
        <w:ind w:left="0"/>
        <w:jc w:val="both"/>
      </w:pPr>
      <w:r>
        <w:rPr>
          <w:rFonts w:ascii="Times New Roman"/>
          <w:b w:val="false"/>
          <w:i w:val="false"/>
          <w:color w:val="000000"/>
          <w:sz w:val="28"/>
        </w:rPr>
        <w:t>
      87) заң көмегін көрсету мәселелері бойынша нормативтік құқықтық актілердің жобаларын әзірлеу;</w:t>
      </w:r>
    </w:p>
    <w:bookmarkEnd w:id="396"/>
    <w:bookmarkStart w:name="z406" w:id="397"/>
    <w:p>
      <w:pPr>
        <w:spacing w:after="0"/>
        <w:ind w:left="0"/>
        <w:jc w:val="both"/>
      </w:pPr>
      <w:r>
        <w:rPr>
          <w:rFonts w:ascii="Times New Roman"/>
          <w:b w:val="false"/>
          <w:i w:val="false"/>
          <w:color w:val="000000"/>
          <w:sz w:val="28"/>
        </w:rPr>
        <w:t>
      88) Қазақстан Республикасының Ұлттық Банкімен келісім бойынша адвокаттардың кәсіптік жауапкершілігін сақтандырудың үлгілік шартын әзірлеу;</w:t>
      </w:r>
    </w:p>
    <w:bookmarkEnd w:id="397"/>
    <w:bookmarkStart w:name="z407" w:id="398"/>
    <w:p>
      <w:pPr>
        <w:spacing w:after="0"/>
        <w:ind w:left="0"/>
        <w:jc w:val="both"/>
      </w:pPr>
      <w:r>
        <w:rPr>
          <w:rFonts w:ascii="Times New Roman"/>
          <w:b w:val="false"/>
          <w:i w:val="false"/>
          <w:color w:val="000000"/>
          <w:sz w:val="28"/>
        </w:rPr>
        <w:t>
      89) мемлекет кепілдік берген заң көмегін көрсететін тұлғалардың қызметін үйлестіру;</w:t>
      </w:r>
    </w:p>
    <w:bookmarkEnd w:id="398"/>
    <w:bookmarkStart w:name="z408" w:id="399"/>
    <w:p>
      <w:pPr>
        <w:spacing w:after="0"/>
        <w:ind w:left="0"/>
        <w:jc w:val="both"/>
      </w:pPr>
      <w:r>
        <w:rPr>
          <w:rFonts w:ascii="Times New Roman"/>
          <w:b w:val="false"/>
          <w:i w:val="false"/>
          <w:color w:val="000000"/>
          <w:sz w:val="28"/>
        </w:rPr>
        <w:t>
      90) кешенді әлеуметтік заң көмегін көрсетуге елеулі үлес қосқаны үшін мемлекеттің ынталандыру қағидаларын әзірлеу;</w:t>
      </w:r>
    </w:p>
    <w:bookmarkEnd w:id="399"/>
    <w:bookmarkStart w:name="z409" w:id="400"/>
    <w:p>
      <w:pPr>
        <w:spacing w:after="0"/>
        <w:ind w:left="0"/>
        <w:jc w:val="both"/>
      </w:pPr>
      <w:r>
        <w:rPr>
          <w:rFonts w:ascii="Times New Roman"/>
          <w:b w:val="false"/>
          <w:i w:val="false"/>
          <w:color w:val="000000"/>
          <w:sz w:val="28"/>
        </w:rPr>
        <w:t>
      91) кешенді әлеуметтік заң көмегін көрсетуге елеулі үлес қосқаны үшін наградалардың тізбесі мен сипаттамасын, награда парағының нысанын әзірлеу;</w:t>
      </w:r>
    </w:p>
    <w:bookmarkEnd w:id="400"/>
    <w:bookmarkStart w:name="z410" w:id="401"/>
    <w:p>
      <w:pPr>
        <w:spacing w:after="0"/>
        <w:ind w:left="0"/>
        <w:jc w:val="both"/>
      </w:pPr>
      <w:r>
        <w:rPr>
          <w:rFonts w:ascii="Times New Roman"/>
          <w:b w:val="false"/>
          <w:i w:val="false"/>
          <w:color w:val="000000"/>
          <w:sz w:val="28"/>
        </w:rPr>
        <w:t>
      92) заң консультанттары палаталарының қызметін бақылауды жүзеге асыру;</w:t>
      </w:r>
    </w:p>
    <w:bookmarkEnd w:id="401"/>
    <w:bookmarkStart w:name="z411" w:id="402"/>
    <w:p>
      <w:pPr>
        <w:spacing w:after="0"/>
        <w:ind w:left="0"/>
        <w:jc w:val="both"/>
      </w:pPr>
      <w:r>
        <w:rPr>
          <w:rFonts w:ascii="Times New Roman"/>
          <w:b w:val="false"/>
          <w:i w:val="false"/>
          <w:color w:val="000000"/>
          <w:sz w:val="28"/>
        </w:rPr>
        <w:t>
      93) заң консультанттары палатасының үлгілік жарғысын әзірлеу;</w:t>
      </w:r>
    </w:p>
    <w:bookmarkEnd w:id="402"/>
    <w:bookmarkStart w:name="z412" w:id="403"/>
    <w:p>
      <w:pPr>
        <w:spacing w:after="0"/>
        <w:ind w:left="0"/>
        <w:jc w:val="both"/>
      </w:pPr>
      <w:r>
        <w:rPr>
          <w:rFonts w:ascii="Times New Roman"/>
          <w:b w:val="false"/>
          <w:i w:val="false"/>
          <w:color w:val="000000"/>
          <w:sz w:val="28"/>
        </w:rPr>
        <w:t>
      94) заң консультанттары палаталарының тізілімін жүргізу, сондай-ақ заң консультанттары палаталарының тізілімінен шығару туралы талаптарға бастамашылық жасау;</w:t>
      </w:r>
    </w:p>
    <w:bookmarkEnd w:id="403"/>
    <w:bookmarkStart w:name="z413" w:id="404"/>
    <w:p>
      <w:pPr>
        <w:spacing w:after="0"/>
        <w:ind w:left="0"/>
        <w:jc w:val="both"/>
      </w:pPr>
      <w:r>
        <w:rPr>
          <w:rFonts w:ascii="Times New Roman"/>
          <w:b w:val="false"/>
          <w:i w:val="false"/>
          <w:color w:val="000000"/>
          <w:sz w:val="28"/>
        </w:rPr>
        <w:t>
      95) Қазақстан Республикасының Ұлттық Банкімен келісім бойынша заң консультанттарының кәсіптік жауапкершілігін сақтандырудың үлгілік шартын әзірлеу;</w:t>
      </w:r>
    </w:p>
    <w:bookmarkEnd w:id="404"/>
    <w:bookmarkStart w:name="z414" w:id="405"/>
    <w:p>
      <w:pPr>
        <w:spacing w:after="0"/>
        <w:ind w:left="0"/>
        <w:jc w:val="both"/>
      </w:pPr>
      <w:r>
        <w:rPr>
          <w:rFonts w:ascii="Times New Roman"/>
          <w:b w:val="false"/>
          <w:i w:val="false"/>
          <w:color w:val="000000"/>
          <w:sz w:val="28"/>
        </w:rPr>
        <w:t>
      96) мемлекет кепілдік берген заң көмегінің барлық түрлері бойынша бюджеттік бағдарламаларды әкімшілендіру;</w:t>
      </w:r>
    </w:p>
    <w:bookmarkEnd w:id="405"/>
    <w:bookmarkStart w:name="z415" w:id="406"/>
    <w:p>
      <w:pPr>
        <w:spacing w:after="0"/>
        <w:ind w:left="0"/>
        <w:jc w:val="both"/>
      </w:pPr>
      <w:r>
        <w:rPr>
          <w:rFonts w:ascii="Times New Roman"/>
          <w:b w:val="false"/>
          <w:i w:val="false"/>
          <w:color w:val="000000"/>
          <w:sz w:val="28"/>
        </w:rPr>
        <w:t>
      97) заң көмегін көрсету саласындағы мемлекеттік саясаттың іске асырылуын қамтамасыз ету;</w:t>
      </w:r>
    </w:p>
    <w:bookmarkEnd w:id="406"/>
    <w:bookmarkStart w:name="z416" w:id="407"/>
    <w:p>
      <w:pPr>
        <w:spacing w:after="0"/>
        <w:ind w:left="0"/>
        <w:jc w:val="both"/>
      </w:pPr>
      <w:r>
        <w:rPr>
          <w:rFonts w:ascii="Times New Roman"/>
          <w:b w:val="false"/>
          <w:i w:val="false"/>
          <w:color w:val="000000"/>
          <w:sz w:val="28"/>
        </w:rPr>
        <w:t>
      98) мемлекет кепілдік берген заң көмегі жүйесінің жұмыс істеуі мен дамуын қамтамасыз ету;</w:t>
      </w:r>
    </w:p>
    <w:bookmarkEnd w:id="407"/>
    <w:bookmarkStart w:name="z417" w:id="408"/>
    <w:p>
      <w:pPr>
        <w:spacing w:after="0"/>
        <w:ind w:left="0"/>
        <w:jc w:val="both"/>
      </w:pPr>
      <w:r>
        <w:rPr>
          <w:rFonts w:ascii="Times New Roman"/>
          <w:b w:val="false"/>
          <w:i w:val="false"/>
          <w:color w:val="000000"/>
          <w:sz w:val="28"/>
        </w:rPr>
        <w:t>
      99) мемлекет кепілдік берген заң көмегін алу құқығын растайтын құжаттардың тізбесін әзірлеу;</w:t>
      </w:r>
    </w:p>
    <w:bookmarkEnd w:id="408"/>
    <w:bookmarkStart w:name="z418" w:id="409"/>
    <w:p>
      <w:pPr>
        <w:spacing w:after="0"/>
        <w:ind w:left="0"/>
        <w:jc w:val="both"/>
      </w:pPr>
      <w:r>
        <w:rPr>
          <w:rFonts w:ascii="Times New Roman"/>
          <w:b w:val="false"/>
          <w:i w:val="false"/>
          <w:color w:val="000000"/>
          <w:sz w:val="28"/>
        </w:rPr>
        <w:t>
      100) адвокат, заң консультанты көрсеткен мемлекет кепілдік берген заң көмегін есепке алу тәртібін әзірлеу;</w:t>
      </w:r>
    </w:p>
    <w:bookmarkEnd w:id="409"/>
    <w:bookmarkStart w:name="z419" w:id="410"/>
    <w:p>
      <w:pPr>
        <w:spacing w:after="0"/>
        <w:ind w:left="0"/>
        <w:jc w:val="both"/>
      </w:pPr>
      <w:r>
        <w:rPr>
          <w:rFonts w:ascii="Times New Roman"/>
          <w:b w:val="false"/>
          <w:i w:val="false"/>
          <w:color w:val="000000"/>
          <w:sz w:val="28"/>
        </w:rPr>
        <w:t>
      101) мемлекет кепілдік берген заң көмегін көрсету сапасының өлшемшарттарын әзірлеу;</w:t>
      </w:r>
    </w:p>
    <w:bookmarkEnd w:id="410"/>
    <w:bookmarkStart w:name="z420" w:id="411"/>
    <w:p>
      <w:pPr>
        <w:spacing w:after="0"/>
        <w:ind w:left="0"/>
        <w:jc w:val="both"/>
      </w:pPr>
      <w:r>
        <w:rPr>
          <w:rFonts w:ascii="Times New Roman"/>
          <w:b w:val="false"/>
          <w:i w:val="false"/>
          <w:color w:val="000000"/>
          <w:sz w:val="28"/>
        </w:rPr>
        <w:t>
      102) заң көмегін көрсету стандарттарын келісу;</w:t>
      </w:r>
    </w:p>
    <w:bookmarkEnd w:id="411"/>
    <w:bookmarkStart w:name="z421" w:id="412"/>
    <w:p>
      <w:pPr>
        <w:spacing w:after="0"/>
        <w:ind w:left="0"/>
        <w:jc w:val="both"/>
      </w:pPr>
      <w:r>
        <w:rPr>
          <w:rFonts w:ascii="Times New Roman"/>
          <w:b w:val="false"/>
          <w:i w:val="false"/>
          <w:color w:val="000000"/>
          <w:sz w:val="28"/>
        </w:rPr>
        <w:t>
      103) заң көмегін көрсету сапасының өлшемшарттарын келісу;</w:t>
      </w:r>
    </w:p>
    <w:bookmarkEnd w:id="412"/>
    <w:bookmarkStart w:name="z422" w:id="413"/>
    <w:p>
      <w:pPr>
        <w:spacing w:after="0"/>
        <w:ind w:left="0"/>
        <w:jc w:val="both"/>
      </w:pPr>
      <w:r>
        <w:rPr>
          <w:rFonts w:ascii="Times New Roman"/>
          <w:b w:val="false"/>
          <w:i w:val="false"/>
          <w:color w:val="000000"/>
          <w:sz w:val="28"/>
        </w:rPr>
        <w:t>
      104) заң көмегін көрсету саласында халықаралық ынтымақтастықты жүзеге асыру;</w:t>
      </w:r>
    </w:p>
    <w:bookmarkEnd w:id="413"/>
    <w:bookmarkStart w:name="z423" w:id="414"/>
    <w:p>
      <w:pPr>
        <w:spacing w:after="0"/>
        <w:ind w:left="0"/>
        <w:jc w:val="both"/>
      </w:pPr>
      <w:r>
        <w:rPr>
          <w:rFonts w:ascii="Times New Roman"/>
          <w:b w:val="false"/>
          <w:i w:val="false"/>
          <w:color w:val="000000"/>
          <w:sz w:val="28"/>
        </w:rPr>
        <w:t>
      105) мемлекет кепілдік берген көрсетілетін заң көмегінің сапасын бақылауды жүзеге асыру;</w:t>
      </w:r>
    </w:p>
    <w:bookmarkEnd w:id="414"/>
    <w:bookmarkStart w:name="z424" w:id="415"/>
    <w:p>
      <w:pPr>
        <w:spacing w:after="0"/>
        <w:ind w:left="0"/>
        <w:jc w:val="both"/>
      </w:pPr>
      <w:r>
        <w:rPr>
          <w:rFonts w:ascii="Times New Roman"/>
          <w:b w:val="false"/>
          <w:i w:val="false"/>
          <w:color w:val="000000"/>
          <w:sz w:val="28"/>
        </w:rPr>
        <w:t>
      106) Қазақстан Республикасының адвокаттық қызмет және заң көмегі туралы заңнамасына, заң көмегін көрсету көлемінің толықтығы мен сапасына мониторинг жүргізу;</w:t>
      </w:r>
    </w:p>
    <w:bookmarkEnd w:id="415"/>
    <w:bookmarkStart w:name="z425" w:id="416"/>
    <w:p>
      <w:pPr>
        <w:spacing w:after="0"/>
        <w:ind w:left="0"/>
        <w:jc w:val="both"/>
      </w:pPr>
      <w:r>
        <w:rPr>
          <w:rFonts w:ascii="Times New Roman"/>
          <w:b w:val="false"/>
          <w:i w:val="false"/>
          <w:color w:val="000000"/>
          <w:sz w:val="28"/>
        </w:rPr>
        <w:t>
      107) халыққа заң көмегін көрсететін адвокаттар, нотариустар, заң консультанттар, заң көмегін көрсету тетіктері, негіздемелері мен шарттары туралы құқықтық ақпарат беруді қамтамасыз ету;</w:t>
      </w:r>
    </w:p>
    <w:bookmarkEnd w:id="416"/>
    <w:bookmarkStart w:name="z426" w:id="417"/>
    <w:p>
      <w:pPr>
        <w:spacing w:after="0"/>
        <w:ind w:left="0"/>
        <w:jc w:val="both"/>
      </w:pPr>
      <w:r>
        <w:rPr>
          <w:rFonts w:ascii="Times New Roman"/>
          <w:b w:val="false"/>
          <w:i w:val="false"/>
          <w:color w:val="000000"/>
          <w:sz w:val="28"/>
        </w:rPr>
        <w:t>
      108) Қазақстан Республикасының барлық аумағына таратылатын мерзімді баспасөз басылымдарында жылына кемінде бір рет жариялануын және Министерліктің интернет-ресурсында мемлекет кепілдік берген заң көмегін көрсетудің жүйесі және негізгі қорытындылары туралы ақпаратты орналастыруды қамтамасыз ету;</w:t>
      </w:r>
    </w:p>
    <w:bookmarkEnd w:id="417"/>
    <w:bookmarkStart w:name="z427" w:id="418"/>
    <w:p>
      <w:pPr>
        <w:spacing w:after="0"/>
        <w:ind w:left="0"/>
        <w:jc w:val="both"/>
      </w:pPr>
      <w:r>
        <w:rPr>
          <w:rFonts w:ascii="Times New Roman"/>
          <w:b w:val="false"/>
          <w:i w:val="false"/>
          <w:color w:val="000000"/>
          <w:sz w:val="28"/>
        </w:rPr>
        <w:t>
      109) ақпараттық қауіпсіздікті сақтау;</w:t>
      </w:r>
    </w:p>
    <w:bookmarkEnd w:id="418"/>
    <w:bookmarkStart w:name="z428" w:id="419"/>
    <w:p>
      <w:pPr>
        <w:spacing w:after="0"/>
        <w:ind w:left="0"/>
        <w:jc w:val="both"/>
      </w:pPr>
      <w:r>
        <w:rPr>
          <w:rFonts w:ascii="Times New Roman"/>
          <w:b w:val="false"/>
          <w:i w:val="false"/>
          <w:color w:val="000000"/>
          <w:sz w:val="28"/>
        </w:rPr>
        <w:t>
      110) Қазақстан Республикасының жұмылдыру дайындығы және жұмылдыру саласындағы заңдары мен өзге де нормативтiк құқықтық актiлерiн сақтау;</w:t>
      </w:r>
    </w:p>
    <w:bookmarkEnd w:id="419"/>
    <w:bookmarkStart w:name="z429" w:id="420"/>
    <w:p>
      <w:pPr>
        <w:spacing w:after="0"/>
        <w:ind w:left="0"/>
        <w:jc w:val="both"/>
      </w:pPr>
      <w:r>
        <w:rPr>
          <w:rFonts w:ascii="Times New Roman"/>
          <w:b w:val="false"/>
          <w:i w:val="false"/>
          <w:color w:val="000000"/>
          <w:sz w:val="28"/>
        </w:rPr>
        <w:t>
      111) заңдармен және Қазақстан Республикасы Президентінің және Үкіметінің актілерімен көзделген өзге де функцияларды жүзеге асыру.</w:t>
      </w:r>
    </w:p>
    <w:bookmarkEnd w:id="420"/>
    <w:bookmarkStart w:name="z430" w:id="421"/>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421"/>
    <w:bookmarkStart w:name="z431" w:id="422"/>
    <w:p>
      <w:pPr>
        <w:spacing w:after="0"/>
        <w:ind w:left="0"/>
        <w:jc w:val="both"/>
      </w:pPr>
      <w:r>
        <w:rPr>
          <w:rFonts w:ascii="Times New Roman"/>
          <w:b w:val="false"/>
          <w:i w:val="false"/>
          <w:color w:val="000000"/>
          <w:sz w:val="28"/>
        </w:rPr>
        <w:t>
      16. Комитеттің басшылығын Комитетке жүктелген міндеттердің орындалуына және оның өз өкілеттіктерін жүзеге асыруына дербес жауапты болатын Төраға жүзеге асырады.</w:t>
      </w:r>
    </w:p>
    <w:bookmarkEnd w:id="422"/>
    <w:bookmarkStart w:name="z432" w:id="423"/>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423"/>
    <w:bookmarkStart w:name="z433" w:id="424"/>
    <w:p>
      <w:pPr>
        <w:spacing w:after="0"/>
        <w:ind w:left="0"/>
        <w:jc w:val="both"/>
      </w:pPr>
      <w:r>
        <w:rPr>
          <w:rFonts w:ascii="Times New Roman"/>
          <w:b w:val="false"/>
          <w:i w:val="false"/>
          <w:color w:val="000000"/>
          <w:sz w:val="28"/>
        </w:rPr>
        <w:t>
      18. Төрағаның Қазақстан Республикасының заңнамасына сәйкес лауазымға тағайындалатын және лауазымнан босатылатын орынбасарлары болады.</w:t>
      </w:r>
    </w:p>
    <w:bookmarkEnd w:id="424"/>
    <w:bookmarkStart w:name="z434" w:id="425"/>
    <w:p>
      <w:pPr>
        <w:spacing w:after="0"/>
        <w:ind w:left="0"/>
        <w:jc w:val="both"/>
      </w:pPr>
      <w:r>
        <w:rPr>
          <w:rFonts w:ascii="Times New Roman"/>
          <w:b w:val="false"/>
          <w:i w:val="false"/>
          <w:color w:val="000000"/>
          <w:sz w:val="28"/>
        </w:rPr>
        <w:t xml:space="preserve">
      19. Комитет төрағасының өкілеттіктері: </w:t>
      </w:r>
    </w:p>
    <w:bookmarkEnd w:id="425"/>
    <w:bookmarkStart w:name="z435" w:id="426"/>
    <w:p>
      <w:pPr>
        <w:spacing w:after="0"/>
        <w:ind w:left="0"/>
        <w:jc w:val="both"/>
      </w:pPr>
      <w:r>
        <w:rPr>
          <w:rFonts w:ascii="Times New Roman"/>
          <w:b w:val="false"/>
          <w:i w:val="false"/>
          <w:color w:val="000000"/>
          <w:sz w:val="28"/>
        </w:rPr>
        <w:t>
      1) Министрлік басшылығына Комитеттің құрылымы мен штат саны бойынша ұсыныстар береді;</w:t>
      </w:r>
    </w:p>
    <w:bookmarkEnd w:id="426"/>
    <w:bookmarkStart w:name="z436" w:id="427"/>
    <w:p>
      <w:pPr>
        <w:spacing w:after="0"/>
        <w:ind w:left="0"/>
        <w:jc w:val="both"/>
      </w:pPr>
      <w:r>
        <w:rPr>
          <w:rFonts w:ascii="Times New Roman"/>
          <w:b w:val="false"/>
          <w:i w:val="false"/>
          <w:color w:val="000000"/>
          <w:sz w:val="28"/>
        </w:rPr>
        <w:t>
      2) Министрліктің Апппарат басшысына лауазымдарға тағайындау және лауазымдардан босату туралы ұсыныстар енгізеді;</w:t>
      </w:r>
    </w:p>
    <w:bookmarkEnd w:id="427"/>
    <w:bookmarkStart w:name="z437" w:id="428"/>
    <w:p>
      <w:pPr>
        <w:spacing w:after="0"/>
        <w:ind w:left="0"/>
        <w:jc w:val="both"/>
      </w:pPr>
      <w:r>
        <w:rPr>
          <w:rFonts w:ascii="Times New Roman"/>
          <w:b w:val="false"/>
          <w:i w:val="false"/>
          <w:color w:val="000000"/>
          <w:sz w:val="28"/>
        </w:rPr>
        <w:t>
      3) Комитеттің құрылымдық бөлімшелері басшыларының және өз орынбасарларының өкілеттіктерін айқындайды;</w:t>
      </w:r>
    </w:p>
    <w:bookmarkEnd w:id="428"/>
    <w:bookmarkStart w:name="z438" w:id="429"/>
    <w:p>
      <w:pPr>
        <w:spacing w:after="0"/>
        <w:ind w:left="0"/>
        <w:jc w:val="both"/>
      </w:pPr>
      <w:r>
        <w:rPr>
          <w:rFonts w:ascii="Times New Roman"/>
          <w:b w:val="false"/>
          <w:i w:val="false"/>
          <w:color w:val="000000"/>
          <w:sz w:val="28"/>
        </w:rPr>
        <w:t>
      4) заңнамаға сәйкес еңбек қатынастары мәселелері оның құзыретіне жатқызылған Комитет қызметкерлерін лауазымға тағайындайды және лауазымнан босатады;</w:t>
      </w:r>
    </w:p>
    <w:bookmarkEnd w:id="429"/>
    <w:bookmarkStart w:name="z439" w:id="430"/>
    <w:p>
      <w:pPr>
        <w:spacing w:after="0"/>
        <w:ind w:left="0"/>
        <w:jc w:val="both"/>
      </w:pPr>
      <w:r>
        <w:rPr>
          <w:rFonts w:ascii="Times New Roman"/>
          <w:b w:val="false"/>
          <w:i w:val="false"/>
          <w:color w:val="000000"/>
          <w:sz w:val="28"/>
        </w:rPr>
        <w:t>
      5) Комититеттің құрылымдық бөлімшелері туралы ережені, Комитеттің құрылымдық бөлімшелері қызметкерлерінің лауазымдық нұсқаулықтарын бекітеді;</w:t>
      </w:r>
    </w:p>
    <w:bookmarkEnd w:id="430"/>
    <w:bookmarkStart w:name="z440" w:id="431"/>
    <w:p>
      <w:pPr>
        <w:spacing w:after="0"/>
        <w:ind w:left="0"/>
        <w:jc w:val="both"/>
      </w:pPr>
      <w:r>
        <w:rPr>
          <w:rFonts w:ascii="Times New Roman"/>
          <w:b w:val="false"/>
          <w:i w:val="false"/>
          <w:color w:val="000000"/>
          <w:sz w:val="28"/>
        </w:rPr>
        <w:t>
      6) өз құзыреті шегінде Комитет қызметкерлерінің орындау үшін міндетті бұйрықтар жазады, нұсқаулар береді;</w:t>
      </w:r>
    </w:p>
    <w:bookmarkEnd w:id="431"/>
    <w:bookmarkStart w:name="z441" w:id="432"/>
    <w:p>
      <w:pPr>
        <w:spacing w:after="0"/>
        <w:ind w:left="0"/>
        <w:jc w:val="both"/>
      </w:pPr>
      <w:r>
        <w:rPr>
          <w:rFonts w:ascii="Times New Roman"/>
          <w:b w:val="false"/>
          <w:i w:val="false"/>
          <w:color w:val="000000"/>
          <w:sz w:val="28"/>
        </w:rPr>
        <w:t>
      7) Министрліктің тиісті құрылымдық бөлімшесіне Комитет қызметкерлеріне тәртіптік жаза қолдану мәселесін қарау туралы қызметтік жазба енгізеді;</w:t>
      </w:r>
    </w:p>
    <w:bookmarkEnd w:id="432"/>
    <w:bookmarkStart w:name="z442" w:id="433"/>
    <w:p>
      <w:pPr>
        <w:spacing w:after="0"/>
        <w:ind w:left="0"/>
        <w:jc w:val="both"/>
      </w:pPr>
      <w:r>
        <w:rPr>
          <w:rFonts w:ascii="Times New Roman"/>
          <w:b w:val="false"/>
          <w:i w:val="false"/>
          <w:color w:val="000000"/>
          <w:sz w:val="28"/>
        </w:rPr>
        <w:t>
      8) Комитеттің атынан мемлекеттік органдарда және өзге ұйымдарда өкілеттік етеді;</w:t>
      </w:r>
    </w:p>
    <w:bookmarkEnd w:id="433"/>
    <w:bookmarkStart w:name="z443" w:id="434"/>
    <w:p>
      <w:pPr>
        <w:spacing w:after="0"/>
        <w:ind w:left="0"/>
        <w:jc w:val="both"/>
      </w:pPr>
      <w:r>
        <w:rPr>
          <w:rFonts w:ascii="Times New Roman"/>
          <w:b w:val="false"/>
          <w:i w:val="false"/>
          <w:color w:val="000000"/>
          <w:sz w:val="28"/>
        </w:rPr>
        <w:t>
      9) Комитеттің құзыреті шегінде нормативтік құқықтық актілердің жобаларын әзірлеу жөніндегі жұмысты үйлестіреді;</w:t>
      </w:r>
    </w:p>
    <w:bookmarkEnd w:id="434"/>
    <w:bookmarkStart w:name="z444" w:id="435"/>
    <w:p>
      <w:pPr>
        <w:spacing w:after="0"/>
        <w:ind w:left="0"/>
        <w:jc w:val="both"/>
      </w:pPr>
      <w:r>
        <w:rPr>
          <w:rFonts w:ascii="Times New Roman"/>
          <w:b w:val="false"/>
          <w:i w:val="false"/>
          <w:color w:val="000000"/>
          <w:sz w:val="28"/>
        </w:rPr>
        <w:t>
      10) өз құзыретіне жатқызылған басқа мәселелер бойынша шешімдер қабылдайды;</w:t>
      </w:r>
    </w:p>
    <w:bookmarkEnd w:id="435"/>
    <w:bookmarkStart w:name="z445" w:id="436"/>
    <w:p>
      <w:pPr>
        <w:spacing w:after="0"/>
        <w:ind w:left="0"/>
        <w:jc w:val="both"/>
      </w:pPr>
      <w:r>
        <w:rPr>
          <w:rFonts w:ascii="Times New Roman"/>
          <w:b w:val="false"/>
          <w:i w:val="false"/>
          <w:color w:val="000000"/>
          <w:sz w:val="28"/>
        </w:rPr>
        <w:t xml:space="preserve">
      11) реттелетін салада мемлекеттік саясатты қалыптастыру жөнінде ұсыныстар әзірлейді; </w:t>
      </w:r>
    </w:p>
    <w:bookmarkEnd w:id="436"/>
    <w:bookmarkStart w:name="z446" w:id="437"/>
    <w:p>
      <w:pPr>
        <w:spacing w:after="0"/>
        <w:ind w:left="0"/>
        <w:jc w:val="both"/>
      </w:pPr>
      <w:r>
        <w:rPr>
          <w:rFonts w:ascii="Times New Roman"/>
          <w:b w:val="false"/>
          <w:i w:val="false"/>
          <w:color w:val="000000"/>
          <w:sz w:val="28"/>
        </w:rPr>
        <w:t>
      12) өз құзыреті шегінде Комитетте сыбайлас жемқорлыққа қарсы іс-қимыл жасауға бағытталған шаралар қабылдайды және сыбайлас жемқорлыққа қарсы шараларды қабылдағаны үшін дербес жауапты болады;</w:t>
      </w:r>
    </w:p>
    <w:bookmarkEnd w:id="437"/>
    <w:bookmarkStart w:name="z447" w:id="438"/>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Үкіметінің актілерінде көзделген өзге де өкілеттіктерді жүзеге асырады.</w:t>
      </w:r>
    </w:p>
    <w:bookmarkEnd w:id="438"/>
    <w:bookmarkStart w:name="z448" w:id="439"/>
    <w:p>
      <w:pPr>
        <w:spacing w:after="0"/>
        <w:ind w:left="0"/>
        <w:jc w:val="both"/>
      </w:pPr>
      <w:r>
        <w:rPr>
          <w:rFonts w:ascii="Times New Roman"/>
          <w:b w:val="false"/>
          <w:i w:val="false"/>
          <w:color w:val="000000"/>
          <w:sz w:val="28"/>
        </w:rPr>
        <w:t xml:space="preserve">
      Комитет төрағасы болмаған кезеңде оның өкілеттіктерін орындауды қолданыстағы заңнамаға сәйкес оны алмастыратын тұлға жүзеге асырады. </w:t>
      </w:r>
    </w:p>
    <w:bookmarkEnd w:id="439"/>
    <w:bookmarkStart w:name="z449" w:id="440"/>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440"/>
    <w:bookmarkStart w:name="z450" w:id="441"/>
    <w:p>
      <w:pPr>
        <w:spacing w:after="0"/>
        <w:ind w:left="0"/>
        <w:jc w:val="left"/>
      </w:pPr>
      <w:r>
        <w:rPr>
          <w:rFonts w:ascii="Times New Roman"/>
          <w:b/>
          <w:i w:val="false"/>
          <w:color w:val="000000"/>
        </w:rPr>
        <w:t xml:space="preserve"> 4-тарау. Комитеттің мүлкі</w:t>
      </w:r>
    </w:p>
    <w:bookmarkEnd w:id="441"/>
    <w:bookmarkStart w:name="z451" w:id="442"/>
    <w:p>
      <w:pPr>
        <w:spacing w:after="0"/>
        <w:ind w:left="0"/>
        <w:jc w:val="both"/>
      </w:pPr>
      <w:r>
        <w:rPr>
          <w:rFonts w:ascii="Times New Roman"/>
          <w:b w:val="false"/>
          <w:i w:val="false"/>
          <w:color w:val="000000"/>
          <w:sz w:val="28"/>
        </w:rPr>
        <w:t xml:space="preserve">
      21. Комитеттің заңнамада көзделген жағдайларда жедел басқару құқығында оқшауланған мүлкі болуы мүмкін. </w:t>
      </w:r>
    </w:p>
    <w:bookmarkEnd w:id="442"/>
    <w:bookmarkStart w:name="z452" w:id="443"/>
    <w:p>
      <w:pPr>
        <w:spacing w:after="0"/>
        <w:ind w:left="0"/>
        <w:jc w:val="both"/>
      </w:pPr>
      <w:r>
        <w:rPr>
          <w:rFonts w:ascii="Times New Roman"/>
          <w:b w:val="false"/>
          <w:i w:val="false"/>
          <w:color w:val="000000"/>
          <w:sz w:val="28"/>
        </w:rPr>
        <w:t xml:space="preserve">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443"/>
    <w:bookmarkStart w:name="z453" w:id="444"/>
    <w:p>
      <w:pPr>
        <w:spacing w:after="0"/>
        <w:ind w:left="0"/>
        <w:jc w:val="both"/>
      </w:pPr>
      <w:r>
        <w:rPr>
          <w:rFonts w:ascii="Times New Roman"/>
          <w:b w:val="false"/>
          <w:i w:val="false"/>
          <w:color w:val="000000"/>
          <w:sz w:val="28"/>
        </w:rPr>
        <w:t xml:space="preserve">
      22. Комитетке бекітілген мүлік республикалық меншікке жатады. </w:t>
      </w:r>
    </w:p>
    <w:bookmarkEnd w:id="444"/>
    <w:bookmarkStart w:name="z454" w:id="445"/>
    <w:p>
      <w:pPr>
        <w:spacing w:after="0"/>
        <w:ind w:left="0"/>
        <w:jc w:val="both"/>
      </w:pPr>
      <w:r>
        <w:rPr>
          <w:rFonts w:ascii="Times New Roman"/>
          <w:b w:val="false"/>
          <w:i w:val="false"/>
          <w:color w:val="000000"/>
          <w:sz w:val="28"/>
        </w:rPr>
        <w:t xml:space="preserve">
      23. Егер заңнамада өзгеше белгіленбесе, Комитет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 </w:t>
      </w:r>
    </w:p>
    <w:bookmarkEnd w:id="445"/>
    <w:bookmarkStart w:name="z455" w:id="446"/>
    <w:p>
      <w:pPr>
        <w:spacing w:after="0"/>
        <w:ind w:left="0"/>
        <w:jc w:val="left"/>
      </w:pPr>
      <w:r>
        <w:rPr>
          <w:rFonts w:ascii="Times New Roman"/>
          <w:b/>
          <w:i w:val="false"/>
          <w:color w:val="000000"/>
        </w:rPr>
        <w:t xml:space="preserve"> 5-тарау. Комитетті қайта ұйымдастыру және тарату</w:t>
      </w:r>
    </w:p>
    <w:bookmarkEnd w:id="446"/>
    <w:bookmarkStart w:name="z456" w:id="44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