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2357" w14:textId="4152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2022 жылғы 2 желтоқсандағы "Алматы облысында әлеуметтік маңызы бар азық-түлік тауарларына бағаны тұрақтандыру тетіктерін іске асыру қағидаларын бекіту туралы" № 382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6 қарашадағы № 339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2022 жылғы 2 желтоқсандағы "Алматы облысында әлеуметтік маңызы бар азық-түлік тауарларына бағаны тұрақтандыру тетіктерін іске асыру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 осы қаулыдан туындайтын өзге де шараларды қабылдасын.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 Исатаевқа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Сұлтанғазиев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