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511d" w14:textId="e5a5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Алматы облысы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2024 жылғы 20 қарашадағы № 350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7-3) тармақшасына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жылға Алматы облысы бойынша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білім басқармасы" мемлекеттік мекемесі Қазақстан Республикасының заңнамасында белгіленген тәртіппен осы қаулыдан туындайтын шараларды қабылдасын.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М.Сұлтанғазиев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2024 жылғы "20" қараша № 350 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Алматы облысы бойынша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  <w:gridCol w:w="150"/>
      </w:tblGrid>
      <w:tr>
        <w:trPr>
          <w:trHeight w:val="30" w:hRule="atLeast"/>
        </w:trPr>
        <w:tc>
          <w:tcPr>
            <w:tcW w:w="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Топтың атауы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ата-ананың бір айдағы төлемақы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</w:t>
            </w:r>
          </w:p>
        </w:tc>
      </w:tr>
      <w:tr>
        <w:trPr>
          <w:trHeight w:val="30" w:hRule="atLeast"/>
        </w:trPr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облысы,Балқаш ауданы, Қарой ауылы,Қ.Демесинов 27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Балқаш ауданы бойынша білім бөлімі" ММ Қарой ауылындағы "Бөбек" балалар бақшасы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облысы,Балқаш ауданы, Бақанас ауылы, З.Абилдаева №3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Балқаш ауданы бойынша білім бөлімі" ММ Бақанас ауылындағы "Жасұлан" балалар бақшасы МКҚК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облысы,Балқаш ауданы, Көкжиде ауылы, Мектеп 1а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Балқаш ауданы бойынша білім бөлімі" ММ Ақкөл ауылдық округіне қарасты Көкжиде елді мекеніндегі "Балдырған" балалар бақшасыМКҚК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облысы,Балқаш ауданы, Бақбақты ауылы,Дүйсенбайұлы №31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Балқаш ауданы бойынша білім бөлімі" ММ Бақбақты ауылындағы "Арман" балалар бақшасы МКҚК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облысы,Балқаш ауданы, Ақдала ауылы, Жамбыл 18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Балқаш ауданы бойынша білім бөлімі" ММ Ақдала ауылындағы "Балауса" балалар бақшасы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облысы,Балқаш ауданы, Миялы ауылы, Қасымбеков 24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Балқаш ауданы бойынша білім бөлімі" ММ Миялы ауылындағы "Балдәурен" балалар бақшасыМКҚК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облысы,Балқаш ауданы, Бірлік ауылы, Рыскулова 25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Балқаш ауданы бойынша білім бөлімі" ММ Бірлік ауылындағы "Толғанай" балалар бақшасы МКҚК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облысы,Балқаш ауданы, Бақбақты ауылы, Абая 35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Балқаш ауданы бойынша білім бөлімі" ММ Бақбақты ауылындағы "Күншуақ" бөбекжай балабақшсы МКҚК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Балқаш ауданы, Бақанас ауылы, Алтынсарина 21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Балқаш ауданы бойынша білім бөлімі" ММ "Б.Бейсекбаев атындағы мектеп-гимназиясы мектепке дейінгі шағын орталығымен" мемлекеттік коммуналдық мекемесі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облысы,Балқаш ауданы, Балатопар ауылы, Достемеса 26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Балқаш ауданы бойынша білім бөлімі" ММ "№2 Жамбыл атындағы орта мектебі мектепке дейінгі шағын орталығымен" мемлекеттік коммуналдық мекемесі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Балқаш ауданы, Топар ауылы, Болтирик 19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Балқаш ауданы бойынша білім бөлімі" ММ "Топар орта мектебі мектепке дейінгі шағын орталығымен" мемлекеттік коммуналдық мекемесі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облысы,Балқаш ауданы, Жиделі ауылы, Несипбаева 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Балқаш ауданы бойынша білім бөлімі" ММ "Жиделі орта мектебі мектепке дейінгі шағын орталығымен, Орақбалға шағын жинақталған бастауыш мектебімен"мемлекеттік коммуналдық мекемесі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облысы,Балқаш ауданы, Аралтөбе ауылы, Момышұлы 37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Балқаш ауданы бойынша білім бөлімі" ММ "Аралтөбе орта мектебі мектепке дейінгі шағын орталығымен"мемлекеттік коммуналдық мекемесі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Балқаш ауданы, Береке ауылы, Момышұлы 14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Балқаш ауданы бойынша білім бөлімі" ММ "Береке орта мектебі мектепке дейінгі шағын орталығымен" мемлекеттік коммуналдық мекемесі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облысы,Балқаш ауданы, Көктал ауылы, Сатпаева 16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Балқаш ауданы бойынша білім бөлімі" ММ "Ә.Ахметов атындағы орта мектебі мектепке дейінгі шағын орталығымен" мемлекеттік коммуналдық мекемесі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Балқаш ауданы, Құйған ауылы, Ни Хак Сун 24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Балқаш ауданы бойынша білім бөлімі" ММ "Н.Бозжанов атындағы орта мектебі мектепке дейінгі шағын орталығымен" мемлекеттік коммуналдық мекемесі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облысы,Балқаш ауданы, Бақанас ауылы, Бижанова 85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Балқаш ауданы бойынша білім бөлімі" ММ "Мектепке дейінгі шағын орталығы бар Мұсабек Сеңгірбаев атындағы орта мектеп" мемлекеттік коммуналдық мекемесі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Еңбекшіқазақ ауданы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Нұра Еспергенов ауылы 27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Еңбекшіқазақ ауданы бойынша білім бөлімі" мемлекеттік мекемесі "Нур" Бөбекжай балабақшасы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Тауқаратұрық ауылы, Самсыбеков көшесі, 1Б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Еңбекшіқазақ ауданы бойынша білім бөлімі" мемлекеттік мекемесі "Алтынай" Бөбекжай балабақшасы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 , Бөлек ауылы, Достық 16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Еңбекшіқазақ ауданы бойынша білім бөлімі" мемлекеттік мекемесі "Айгерим-1"Бөбекжай балабақшасы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Қаратұрық ауылы, Жетісу көшесі 1/2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Еңбекшіқазақ ауданы бойынша білім бөлімі" мемлекеттік мекемесі "Оркен-1"Бөбекжай балабақшасы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Малыбай ауылы, А. Розбакиев көшесі, 41 А ғимарат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Еңбекшіқазақ ауданы бойынша білім бөлімі" мемлекеттік мекемесі "Алуа" Бөбекжай балабақшасы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Қырбалтабай ауылы, Рысқұлов көшесі 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Еңбекшіқазақ ауданы бойынша білім бөлімі" мемлекеттік мекемесі "Тогжан" Бөбекжай балабақшасы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Қорам ауылы, Тойбеков көшесі, 76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Еңбекшіқазақ ауданы бойынша білім бөлімі" мемлекеттік мекемесі "Раушан" Бөбекжай балабақшасы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Қаракемер ауылы Малкеев көшесі 16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Еңбекшіқазақ ауданы бойынша білім бөлімі" мемлекеттік мекемесі "Аружан" Бөбекжай балабақшасы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Рахат ауылы, Шарвану Құмаров көшесі, құрылыс 15В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Еңбекшіқазақ ауданы бойынша білім бөлімі" мемлекеттік мекемесі "Адеми" Бөбекжай балабақшасы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ауданы,Нұрлы ауылы, Жангелдин көшесі 7А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Еңбекшіқазақ ауданы бойынша білім бөлімі" мемлекеттік мекемесі "Балапан" Бөбекжай балабақшасы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толқын ауылы, Тәуелсіздік көшесі 90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Еңбекшіқазақ ауданы бойынша білім бөлімі" мемлекеттік мекемесі "Еркетай" Бөбекжай балабақшасы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Қазақстан ауылы. Аупен 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Еңбекшіқазақ ауданы бойынша білім бөлімі" мемлекеттік мекемесі "Таншолпан" Бөбекжай балабақшасы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Ақши ауылы, Бөлек батыр көшесі №47А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Еңбекшіқазақ ауданы бойынша білім бөлімі" мемлекеттік мекемесі "Умит" Бөбекжай балабақшасы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Шелек ауылдық округі, Шелек ауылы, Вихрев көшесі №3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Еңбекшіқазақ ауданы бойынша білім бөлімі" мемлекеттік мекемесі "Байтерек" Бөбекжай балабақшасы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Бәйдібек би ауылы, Байболов көшесі 142 "В"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Еңбекшіқазақ ауданы бойынша білім бөлімі" мемлекеттік мекемесі "Нуршуак" Бөбекжай балабақшасы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 ш / а.3 ст-е 7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Еңбекшіқазақ ауданы бойынша білім бөлімі" мемлекеттік мекемесі "Айжан" Бөбекжай балабақшасы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Достық ауылы, Т. Кенжебаев көшесі, 10А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Еңбекшіқазақ ауданы бойынша білім бөлімі" мемлекеттік мекемесі "Балдырган" Бөбекжай балабақшасы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ауыл. Ташкенсаз Қасымов көшесі 1б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Еңбекшіқазақ ауданы бойынша білім бөлімі" мемлекеттік мекемесі "Акбота" Бөбекжай балабақшасы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Шелек ауылы, Жобалаңған көшесі, 156 құрылыс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Еңбекшіқазақ ауданы бойынша білім бөлімі" мемлекеттік мекемесі "Келешек 2030" Бөбекжай балабақшасы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Асысаға ауылы, Үшбаев көшесі 3А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Еңбекшіқазақ ауданы бойынша білім бөлімі" мемлекеттік мекемесі "Рауан" Бөбекжай балабақшасы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Қайрат ауылы, Салиев көшесі, 2-үй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Еңбекшіқазақ ауданы бойынша білім бөлімі" мемлекеттік мекемесі "Ер-төстек" Бөбекжай балабақшасы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Көктөбе ауылы, Камалов көшесі, 24Б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Еңбекшіқазақ ауданы бойынша білім бөлімі" мемлекеттік мекемесі "Айгөлек " Бөбекжай балабақшасы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Қызылшарық ауылы, Мақсұтов көшесі 17А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Еңбекшіқазақ ауданы бойынша білім бөлімі" мемлекеттік мекемесі "Балдаурен" Бөбекжай балабақшасы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Қазтай Ұлтарақов ауылы, Қ. Сәтпаев көшесі17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Еңбекшіқазақ ауданы бойынша білім бөлімі" мемлекеттік мекемесі " Кызгалдак" Бөбекжай балабақшасы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х. Бижанов ауылы, Уәлиханов көшесі, 10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Еңбекшіқазақ ауданы бойынша білім бөлімі" мемлекеттік мекемесі " Куншуак" Бөбекжай балабақшасы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Шелек ауылдық округі, Шелек ауылы, Вихрев көшесі №47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Еңбекшіқазақ ауданы бойынша білім бөлімі" мемлекеттік мекемесі "№ 38 Гулдер" Бөбекжай балабақшасы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Тоқатаев көшесі 19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Еңбекшіқазақ ауданы бойынша білім бөлімі" мемлекеттік мекемесі "Шапагат" Бөбекжай балабақшасы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Қаражота ауылы Айсабаев 55В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Еңбекшіқазақ ауданы бойынша білім бөлімі" мемлекеттік мекемесі "Балауса 1" Бөбекжай балабақшасы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Малкеев көшесі, 137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Еңбекшіқазақ ауданы бойынша білім бөлімі" мемлекеттік мекемесі "Аяла" Бөбекжай балабақшасы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Бәйтерек ауылы, Мир көшесі 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Еңбекшіқазақ ауданы бойынша білім бөлімі" мемлекеттік мекемесі "Жулдыз" Бөбекжай балабақшасы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2 шағынауданы, 24а құрылыс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 Бөбекжай балабақшасы "Есік Болашақ-2007"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Абай көшесі, 138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 Бөбекжай балабақшасы "Есик Болашак -2010"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Шелек ауылы, Малай батыр көшесі, 1д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"Алем 2022"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Фрунзе көшесі, 19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"Хан"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Алтын Адам Аллеясы көшесі, 161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"Бамбини"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Қ көшесі. Жаманқараев, 138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 Бөбекжай балабақшасы "Сәбижан"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М. Әуезов көшесі, 59а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"Ақ желкен Есік"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Абай көшесі, 308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Айгерим 2018"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Киров көшесі 18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 Бөбекжай балабақшасы "Әдемі-ай"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Гастелло көшесі, 69а Со.Рахат (Саяжай) ДК.Береке 5 Аллея 401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"Рахат"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Набережный көшесі, 157б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Эмир"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Әлия Молдағұлов көшесі, 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"Мейірімді періште"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Грушовый көшесі, 11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"АСЫКПА" Бөбекжай балабақшасы "Disney"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ауданы,Есік қаласы, Бейімбет Майлин көшесі, 11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Әлішер"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М. Әуезов көшесі, 163а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Тәуекел"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Фрунзе көшесі, 8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Амели" (с коррекц гр)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Ынтымақ көшесі, 28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Бексултан 2018"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Полевая көшесі, 19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Кеңесары"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Талғар көшесі, 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Мирас 2018"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Мәңгілік Мәметов көшесі, 8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"Ainalaiyn"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Әбдиев ауылы көшесі, 178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"Перизат 2018"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Бәйтерек шағынауданы, 22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 Бөбекжай балабақшасы "Арғымақ"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Саймасай ауылы, Э. А. Хазиев көшесі, 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 Бөбекжай балабақшасы "Айза"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Қызылжар ауылы, Т. Естемесов көшесі, 25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 Бөбекжай балабақшасы "Бобек 2016"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Бәйтерек ауылы, Солнечная көшесі, 8б құрылымы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"Солнышко-2022"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Ават ауылы, Хамраев көшесі, 43а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 Бөбекжай балабақшасы "Радуга"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Ават ауылы, Трудовая көшесі, 29а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 Бөбекжай балабақшасы "Балауса 2014"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Балтабай ауылы, Терешков көшесі, 14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 Бөбекжай балабақшасы "Балбобек&amp; -2015"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Ащысай ауылы, Әуезов көшесі 3а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 Бөбекжай балабақшасы "Инкар"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Маловодное ауылы, Победа көшесі, 7а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"Достык"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Жаңашар ауылы, Саймасай көшесі, 80в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"Раяна плюс"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Түрген ауылы, Князьбаева 54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"Арман" атындағы Нургуль Менесбаевой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Түрген ауылы, Сәт Момбай көшесі, 10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 Бөбекжай балабақшасы "Сәнел"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Космос ауылы, Жастар көшесі, 27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 Бөбекжай балабақшасы "Коктем"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Тезкенсу ауылы, Байтұрсынов көшесі, 26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"Асанали Бөбекжай балабақшасы"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Түрген ауылы, Желтоқсан көшесі, 1а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"Куншуак"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Рахат ауылы, Восход Сст тұтыну кооперативі, 10б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"Нұр жолы-2017"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Алмалы ауылы, Ж. Тойжанов көшесі №6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"Ясли-детский сад "Алмалы" атындағы Нургуль Менесбаевой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Түрген ауылы, Құлманбет көшесі, 44 үй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"Жанель"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Ават ауылы, Абылайхан көшесі 42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"Дилана"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О. Бартоғай ауылы, Хусаин Бижанов ауылы, Абай көшесі, 41 үй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"Лашока"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Саймасай ауылы, Абай көшесі, 16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 Бөбекжай балабақшасы "Дана"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Қойшыбек ауылы, Д. Қонаев көшесі, 4а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"Нурайша"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Орикті ауылы, Жетісу көшесі, 3Д ауысты Восход Саяжайы, Сиреновая 23 (қарама Қарсы мұражайына)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"Кошакан саябагы"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Жаңашар ауылы, Покс, Әлиит бау-бақша серіктестіктері, Речная көшесі, 55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"Ботақан 2018"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1, 1 шағын ауданы, 13 ауысты пәтері Бәйтерек ауылы Құлжа трактісі 33 Км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"Жан-НҰР"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Шелек ауылы, Бижанов көшесі, 98а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Бал бала"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Жаңашар ауылы, М. Тоқышев көшесі, 32а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"Нәсіп"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Түрген ауылы, Достық көшесі, 2б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"Нұр-ай"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Бәйтерек ауылы, Горная көшесі, 14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"Айзере-2018"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Қайназар ауылы, Алматы көшесі, 2г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"Жибек"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Төле Би ауылы, эксперименттік 17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Сезім"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Жаңашар ауылы, Kazgor-бақша Бау-бақша-тұтыну кооперативі, 43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Аль-Фараби"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Қайназар ауылы, Западная көшесі, 12Б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"Улыбка"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Түрген ауылы, А. көшесі, Мосягин ауылы, 41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Ақ гүлім"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Ават ауылы, Жетісу көшесі, 18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"Alpamys"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Орикті ауылы, Самұрық көшесі 57 (Новостройка)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Аленушка"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Бәйтерек ауылы, Садовая көшесі, 217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Балапанчик 2018"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Азат ауылы, Чкалов көшесі, 49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Балапан 2018"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Түрген ауылы, Қ. Князбаев көшесі, 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Керемет"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Рахат А / О, (7-саяжай), Садовая 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"Еркетай"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Қаратұрық ауылы, Б. Назым көшесі, 13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Бал Ерке"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Рахат ауылы, Көк-Сай селосындағы тұтыну кооперативі, Вишневая 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Тәуекел -2018"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Азат ауылы, Комсомольская көшесі, 22а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"Беби-Жан 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Рахат ауылы, Көк-Сай ауылындағы тұтыну кооперативі, 87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"Ақсұңқар"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Жаңашар ауылы, бау-бақша-Пок Kazgor-бақша, 101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Милана 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Ақтоғай ауылы, Самал 105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Орынша"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Ақбастау ауылы, Абай көшесі, 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"KYNEKEI 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Қайрат ауылы, Қаз Сср 50-Лет көшесі, 15, 2-пәтер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Лашынтай"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Рахат ауылы, Көк-Сай Со тұтыну кооперативі, 38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"Наргиз"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Шелек ауылы, Малай батыр көшесі, 3б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Балбобек 2022"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Ханкелді Батыр көшесі, 24б құрылыс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"Ажар 2022"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Алматы көшесі, 4м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"Медина 2019"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Попов көшесі, 15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"Өркен 2019"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Бәйтерек шағынауданы, Төле Би көшесі, 24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"Zeretai"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Қ көшесі. Жаманқараев, 57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"Луина 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Қызылжар ауылы, Б. Кәрібаев көшесі, 1б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"Дария 2019"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Рахат ауылы, Көк-Сай ауылындағы тұтыну кооперативі, Вишневая көшесі, 90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"Берекет"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Алматы облысы. Еңбекшіқазақ ауданы, Ақши ауылы, Ш. Уәлиханов көшесі, 13в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"Жан-жылуы 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Маловодное ауылы, Рысқұлов көшесі, 3в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"Асыл -2019 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Еңбек ауылы, Абдулбақиев көшесі, 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"Аяулым 2019"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Қызылжар ауылы, Есенбай көшесі, 20б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"Қуаныш"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Қарасай ауылы, Юбилейная көшесі 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"Алтын бобек"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Түрген ауылы, Терешков көшесі, 3а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"Ласточка"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Шелек ауылы, Нұрғазин көшесі 12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"Зере"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Малыбай ауылы, Т. Әубәкіров көшесі, 2а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"Періште 2019"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Шелек ауылы, Бижанов көшесі, 116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"Радуга 2019"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Ават ауылы, Қосаев көшесі, 17а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"Гульдер 2019"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Саймасай ауылы, Амангелді көшесі, 79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"Зеретай 1"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Алға ауылы, Солтанбай көшесі, 24б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"Немере"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Қайназар ауылы (4 арка саяжайы), 1-жол Ауысты Балтабай ауылы Гагарин көшесі, 27-үй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"Береке 19"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Қаракемер ауылы, Рысқұлов көшесі, 17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"Амина - 2019"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Бәйтерек ауылы, Әлмерек Абыз көшесі, 78а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"Аян 2019"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Рахат ауылы, Молодежная көшесі, 3в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"Әли-Хан-1"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Бәйтерек ауылы, Покс, Тункурус бау-бақша серіктестіктері, 37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"Тұрар - Ана"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Попов көшесі, 15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"Жангүлім"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Абай көшесі, 328в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"Гүл-Жан"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Ават ауылы, Абылайхан көшесі, 23, 4 ауысты Кв Саймасай Үшкемпір көшесі 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"Қарақат 2019"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Орикті ауылы, Жетісу көшесі, 3д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"Қошақан 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Тезкенсу ауылы, Абай ауылы 66б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"Алдияр"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Таутөрген ауылы, Халық Қашаған көшесі, 1В құрылыс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"Құлыншақ 2019"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Бәйтерек ауылы, Бәйтерек көшесі 46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"АйайАру"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Ават ауылы, бағдаршам бау-бақша серіктестігі, 122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"Baily"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Қойшыбек ауылы, Д. Қонаев көшесі, 38б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"Қаракөз 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Бәйтерек ауылы, Орел бау-бақша серіктестіктерінің тұтыну кооперативі, 2а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"Смайлик"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Рахат ауылы, (Дача 6) Восход, Южная көшесі, 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"Сәби"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Бөлек ауылы, Бак Смородиновая саяжай алабы 179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"Мейірім 2019"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Бәйтерек ауылы, Мир көшесі, 44а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"Абулхаиыр 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Шелек ауылы, Бижанов көшесі, 118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"Бал-бала 2"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Түрген ауылы, Желтоқсан көшесі, 152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"Аяулым-Жан"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Қайназар ауылы, Алматы 68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"Аялла"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Бірлік ауылы, Абай көшесі, 70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"Бүлдіршін 2019"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Көктөбе ауылы, Сейфуллин көшесі, 8а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"Еркенұр"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ауыл.Ж. Қайыпов, Жүнісбай Қайыпов көшесі, 210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"Асылым 2019"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Амангелді ауылы, М. Якупов көшесі, 51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"Ай-тұмар 2019"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Абай Көшесі 105б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"Көркем &amp; М"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Қызылжар ауылы, Б. Кәрібаев көшесі, 41а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"Ай-Еркем"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Қаракемер ауылы, Білдебайұлы ауылы көшесі, 37а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"Айлана"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О. ауылы, Маловодное ауылы, Сібір көшесі, 39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"Зерде"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Ащыбұлақ ауылы, Б. Момышұлы көшесі, 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"Ақтілек"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Ават ауылы, М. Мәметов көшесі, 13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"Мерей"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Ават ауылы, Алматы-Көкпек-Көктал-Қорғас тас жолы 33 Км, 2-құрылыс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"Қошақан 2018"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Балтабай ауылы, Терешков көшесі, 1в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"Балдырган 2019"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Байсейіт ауылы, Ю. Хамра көшесі, 8а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"Лашын 2018"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Бәйтерек ауылы, Центральный тұйық көшесі, 20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"Балапанчик 2021"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Түрген ауылы, Қонаев көшесі 125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"Жаным"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Бәйтерек ауылы, сода 168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"Акниет 2019"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Сатай ауылы, Әйтей Құлмамбетұлы көшесі, 19 үй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"Береке нур"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Мәңгілік Мәметов көшесі, 20г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Айзере - 2021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р. Тоқатаев көшесі, 278а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"Біржан 2022"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матростар көшесі, 18б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"Балдаурен 2022"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Қорам ауылы, Арзиев көшесі, 23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Амина - 2021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Шелек ауылы, Әжібай батыр көшесі, 2а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Жанбөпе 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Маловодное ауылы, Байболов көшесі, 17б құрылыс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Балақай әлемі"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Азат ауылы, Құрбанхан Дуганқызы көшесі, 100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Бал -Нур"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Ащысай ауылы, Ш. Уәлиханов көшесі, 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Тумасик 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Шелек ауылы, Малай батыр көшесі, 1в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"Байсанат 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Нұра ауылы, Т. Бокин көшесі 26, 1 пәтер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 Ерсары-М Асылым"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Түрген ауылы, Қ көшесі. Князьбаева, 70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"Марғұлан 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Бәйдібек би ауылы, Байболов көшесі 266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"Мариям 2021 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С. Ават, Алматы көшесі, 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"Батыр лайф"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р. Тоқатаев көшесі, 182 үй.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"Ернар"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Есік қаласы, Алтын Адам аллеясы көшесі, 18 үй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"Тұмарым 2022"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ауданы,Қайназар ауылы, Біріккен бау-бақша серіктестігінің бау-бақша тұтыну кооперативі. Калинина көшесі, 14 Квартал, 17 үй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"Agniet bagshasy"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Қаракемер а.о., Қаракемер ауылы, ш. Садырбаев көшесі, 26 үй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"Топи топ"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Қазақстан, Алматы облысы. Еңбекшіқазақ ауданы, Есік қаласы, Мәңгілік Мәметов көшесі, 20б үй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"Рабиға 2023"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болек а. о., БОЛЕК ауылы, есеп кварталы 152, 2 үй.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"Балакай даму 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 Еңбекшіқазақ ауданы, Амангелді ауылы, А. Үшұров көшесі, 13-құрылыс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"Мадагаскар 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Еңбекшіқазақ ауданы, Қазақстан А.О., А.Ж. Қайыпова, Дарқанбаев көшесі, 54 үй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Бөбекжай балабақшасы "Көркем 22 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Беріктас ауылы К.Кармысов көшесі №4А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Жамбыл ауданы бойынша білім бөлімі" ММ "Балбөбек" бөбекжайы КМҚК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Жамбыл ауданы,Қасымбек ауылы Бәйтерек көшесі №28Б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Жамбыл ауданы бойынша білім бөлімі" ММ "Күншуақ" бөбекжай-бақшасы КМҚК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 Сүйінбай көшесі №25Д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Жамбыл ауданы бойынша білім бөлімі" ММ "Аққайың" бөбекжайы КМҚК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ауданы,Б.Қыдырбекұлы ауылы, Жамбыл көшесі №50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Жамбыл ауданы бойынша білім бөлімі" ММ "Жазира" бөбекжайы КМҚК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ауданы,Шиен ауылы, Иманбаев көшесі №11А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Жамбыл ауданы бойынша білім бөлімі" ММ "Қарлығаш" бөбекжайы КМҚК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 Ақсеңгір ауылы Абылайхан көшесі №17Б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Жамбыл ауданы бойынша білім бөлімі" ММ "Ақбота" бөбекжайы КМҚК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ауданы,Қазыбек бек бекеті, Шолпанқұлов көшесі 3Г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Жамбыл ауданы бойынша білім бөлімі" ММ "Балауса" бөбекжайы КМҚК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ауданы,Аққайнар ауылы Т.Бокин көшесі 5б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Жамбыл ауданы бойынша білім бөлімі" ММ "Балдырған" бөбекжайы КМҚК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ауданы,Қарақыстақ ауылы, Үркімбаева көшесі, №37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Жамбыл ауданы бойынша білім бөлімі" ММ "Бәйтерек" бөбекжайы КМҚК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ауданы,Жаңақұрылыс ауылы,Тәулесіздік көшесі №1Г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Жамбыл ауданы бойынша білім бөлімі" ММ "Айгөлек" бөбекжайы КМҚК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ауданы,Сарыбастау ауылы, Көшек батыр көшесі №6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Жамбыл ауданы бойынша білім бөлімі" ММ "Құлыншақ" бөбекжайы КМҚК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ауданы,Бесмойнақ ауылы, Байбатша көшесі №48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Жамбыл ауданы бойынша білім бөлімі" ММ "Бөбек" бөбекжайы КМҚК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ауданы,Бұрған ауылы, Тұратай көшесі №26Б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Жамбыл ауданы бойынша білім бөлімі" ММ "Сәдуақас Бигельдиев атындағы мектеп-бөбекжай" кешені КМҚК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ауданы,Еңбекшіарал ауылы, Мектеп көшесі 23 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Жамбыл ауданы бойынша білім бөлімі" ММ "Айсұлтан-2015" бөбекжайы КМҚК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ауданы,Қазыбек бек бекеті, Алтынсарин көшесі №8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ММ "Батыр-2016" бөбекжайы коммуналдық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ауданы,Мыңбаев ауылы Алатау көшесі №15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ММ "Айжұлдыз" бөбекжай-бақшасы коммуналдық МКҚК 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ауданы,Сұраншы батыр ауылы, І.Жансүгіров көшесі №31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ММ "Батыр бол" бөбекжай-бақшасы МКҚК 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 Қарасай батыр көшесі №86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Жамбыл ауданы бойынша білім бөлімі" ММ "Ұлан" бөбекжай-бақшасы КМҚК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ауданы,Таңбалытас ауылы, Еламан ата көшесі, №30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білім басқармасының Жамбыл ауданы бойынша білім бөлімі" ММ "Таңбалытас ауылындағы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ауданы,Мәтібұлақ ауылы, А.Байтұрсынов көшесі, №1 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Жамбыл ауданы бойынша білім бөлімі" ММ "Мәтібұлақ ауылындағы орта мектеп мектепке дейінгі шағын орталығымен" коммуналдық мемлекеттік мекемесі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Жамбыл ауданы,Сарыбастау ауылы, Самал көшесі, №3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ММ "Сарыбастау ауылындағы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ауданы,Жайсан ауылы, Алмас Құрманғалиев көшесі, №1 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Жамбыл ауданы бойынша білім бөлімі" ММ "Жайсан орта мектебі мектепке дейінгі шағын орталығымен" коммуналдық мемлекеттік мекемесі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ауданы,Айдарлы ауылы, Абай көшесі №30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ММ "Айдарлы орта мектебі мектепке дейінгі шағын орталығымен" коммуналдық мемлекеттік мекемесі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ауданы,Бозой ауылы Абай көшесі №15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Жамбыл ауданы бойынша білім бөлімі" ММ "Бозой негізгі орта мектебі мектепке дейінгі шағын орталығымен" коммуналдық мемлекеттік мекемесі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ауданы,Сұңқар ауылы, Қарасай Батыр көшесі №73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ММ "Сұңқар орта мектебі мектепке дейінгі шағын орталығымен" коммуналдық мемлекеттік мекемесі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ауданы,Үлкен ауылы, Шағын ауданы №5, №32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ММ "Үлкен ауылындағы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ауданы,Көкқайнар ауылы, Шығыс көшесі №1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ММ "Көкқайнар ауылындағы орта мектеп" коммуналдық мемлекеттік мекемесі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күн болатын топтар, жалпы білім беретін мектеп жанындағы мектепалды даярлық сыныптары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ауданы,Көкдала ауылы, Қазақстан көшесі № 11 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Жамбыл ауданы бойынша білім бөлімі" ММ "Көкдала ауылындағы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Қонаев көшесі №8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"ӨРКЕНИЕТ БӨБЕКЖАЙЫ БАЛАБАҚШАС"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Белтоған көшесі №8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"Ардана Бөбекжай"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Жамбыл ауданы,Қарғалы ауылы, Самал көшесі №36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"Балдаурен" Бөбек жайы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ауданы,Қарғалы ауылы, Бейсеуова көшесі, 18А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"Ақниет бөбекжай-бақшасы"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ауданы,Қарақастек ауылы, Бердыгулов көшесі №19А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"Осер 2013" БӨБЕКЖАЙЫ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Қарасай батыр көшесі №255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"Ай-забек 2014"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Қарасай батыр көшесі №108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 сад Гусейнова М.М. "Гулим2"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ауданы,Қарғалы ауылы,Ү.Кәрібаев көшесі, №2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"Гүлдер-ай" ясли сад бөбекжайы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Өмірзақ көшесі, №46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"КӘУСАРАЙ бөбекжай балабақшасы"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Бәйтерек көшесі, №39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"НҰР-АЙЫМАЙ"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ауданы,Қайназар ауылы, Бейбітшілік көшесі №24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 и А" Бөбекжай балабақшасы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Белтоған көшесі №35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""НҰР-ХАНЗАДА""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ауданы,Қайназар ауылы, Суықтөбе көшесі №71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""НҰР- ДАМИРА""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ауданы,Үмбетәлі ауылы, Қосбасарұлы №8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"Ерке-Нұр-Ай" бөбекжай балабақшасы"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ауданы,Қарғалы ауылы, Әсет Бейсеуов көшесі №179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"АЙЫМ" бөбекжай балабақшасы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Саурық батыр көшесі №2А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"Ақнұр жеке бала бақша-яслиі"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Қараш батыр көшесі №53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 сад Турганбаева М.К. "Санжар""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Саурық батыр көшесі, №236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""СЕЗІМ-2014""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ауданы,Ынтымқ ауылы, Жексембиева көшесі, 1Г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"МАМАЖАНОВА УЛЖАН"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Сүйінбай көшесі №1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"Акмарал А" Балабақша-яслиі"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Бәйдібек би көшесі, №195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"МЕРЕЙ-2016"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Байдибек би №64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"СҰЛТАНХАН БӨБЕКЖАЙ БАЛАБАҚШАСЫ"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ауданы,Мыңбаев ауылы, Жібек жолы көшесі, №42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""Жақсылық балабақша""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Молдагулов көшесі №18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"Улпан-Ай1"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ауданы,Жамбыл ауылы, Сарыбай би көшесі №65А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"Алтынай бақытты" бөбекжайы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ауданы,Қайназар ауылы, Алматы көшесі №107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"ЖАНЕРКЕ-2014 бөбекжай балабақшасы"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ауданы,Саурық батыр ауылы, Жамбыл көшесі №37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"Болашақ-2015 бөбекжай балабақшасы"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ауданы,Қайназар ауылы, Қайназар көшесі №6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""Әдемі балапан""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ауданы,Қарғалы ауылы, Байсеитова №1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"Ай-Кәусар" Бөбекжай балабақшасы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Боранбаева көшесі №4Б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"АМИРА-2016"БӨБЕК бөбекжайы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аулы, Азербаева көшесі №21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"Бал-Ерке"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ауданы,Қарғалы ауылы, Наурыз көшесі №852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"ЖШС АБЫЛАЙХАН АБАЙ"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ауданы,Ақтерек ауылы, Сүлейменов көшесі №25В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"ДАРИЯ-2016"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Жаңақұрылыс көшесі №18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"ЯСИНА" Бөбекжай балабақшасы"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ауданы,Үмбетәлі ауылы, Карибаев көшесі №45А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 сад Аружан-Мерей"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ауданы,Қарғалы ауылы,Геология көшесі №23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"АЙЫМ" бөбекжай балабақшасы ЖШС нің филиалы "Аян" бөбекжай балабақшасы"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ауданы,Жамбыл ауылы, Жамбыл көшесі №97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 бөбек 2016 бөбекжай балабақшасы"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Өмірзақ Ақын көшесі №49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"Алихан бөбекжай-балабақшасы"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ауданы,Кайназар ауылы,Сарыбай би көшесі №270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"HAPPI KIDS"бөбекжай балабақшасы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ауданы,Қарғалы ауылы, Геология көшесі №54 Д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""AIMAN-2017" бөбекжай-бақшасы"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ауданы,Мыңбаев ауылы, Қазыбек би көшесі 15А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"Асыл-А 2017"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ауданы,Самсы ауылы, Жібек жолы көшесі, №21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"Димаш-2017 балабақшасы"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Аққайнар көшесі, №38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"Аяла-20-2017 " бөбекжай балабақшасы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Кечиорен көшесі №29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"ТӨЛЕУ АДИНА БӨБЕКЖАЙ БАЛАБАҚШАСЫ"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аулы, Жандыбаева көшесі №40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""Ай-көркем-2017" бөбекжай-балабақшасы""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ауданы,Қайназар ауылы, Мектеп көшесі, 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""Нұрлы-Болашақ" Адина""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Абай көшесі №51 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"Aisha -2010"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Макатаев көшесі №100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"Аруна-Мереке" бөбекжайы балабақшасы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ауданы,Қарғалы ауылы, Уалиханов көшесі, 25 Д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 сад "ЖАН 2018"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Достық көшесі, №15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"БӨБЕКЖАЙ АДИ-АЙ"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ауданы,Жайсан ауылы, Қ. Сәтбаев №18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"Ханшайым 2018 бөбекжай балабақшасы"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ауданы,Қасымбек ауылы, Жібек жолы көшесі, №30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"Кайсар КОЛОБОК бобек жайы"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ауданы,Қарғалы ауылы, Жұрынов көшесі, №103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"Асылай" бөбекжай балабақшасы"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ауданы,Қарғалы ауылы, Молдабек көшесі, №101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"Ермек бөбек жай балабақшасы"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Сәтпаев көшесі, №287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"Альтик бөбекжай балабақшасы"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Наурызбай батыр көшесі №68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"Диана 2019"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ауданы,Қарғалы ауылы, Сейфуллин көшесі, 5А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 САД ЖАНҰЯ-2019"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Қарасай батыр көшесі, №9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 -Шах"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Рысқұлов көшесі, №56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"Айдын Албан" Бөбекжайы балабақшасы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Бабажанова көшесі, №103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"ЕРКЕ-АЙ"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Наурызбай батыр көшесі, №127 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"БӨБЕКЖАЙ ЕЛАМАН-2019"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Алмалыбақ көшесі №7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"Диас ДД" ЖШС нің "Диас ДД-2" филиалы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ауданы,Қарғалы ауылы, Досымбетова көшесі №45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"Kids Planet 1" бөбек жай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ауданы,Қарғалы ауылы, Әсет Бейсеуов көшесі №159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"OSKAR Kids" бөбекжайы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Жамбыл ауданы,Ұзынағаш ауылы, Кастек батыр көшесі №6Г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 сад Гулим-Ай"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ауданы,Қарғалы ауылы, Наурыз көшесі №534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ясли-сад "Меруерт-А"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ауданы,Қарғалы ауылы, Молдабек көшесі №67 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"Айсұлу и Т"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аулы,Шапагат көшесі №76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"Амина-2015"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Парасат көшесі №41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"Медина" бөбекжай балабақшасы"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ауданы,Тарғап ауылы, Сұрапбергенұлы №32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"АРАЙЛЫМ 2018" Бөбекжай балабақшасы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Қараш батыр көшесі №242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"ЕРКЕ-НҰР001"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ауданы,Алматы облысы, Жамбыл ауданы,Дегерес ауылы, Наурыз көшесі №11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"ЕРТӨСТІК" Бөбекжай балабақшасы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ауданы,Қазыбек бек бекеті, Мұратбаев көшесі №1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"Адина-2018 балабақшасы"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Шолпан көшесі, №46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"Жаңа-шырақ"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ауданы,Үңгіртас ауылы, Тәуелсіздік көшесі, №3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"Балжан-1"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ауданы,Қайназар ауылы, Орталық көшесі, №18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"Маткасым"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ауданы,Қарғалы ауылы, Наурыз көшесі №853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""Балбала" бөбекжай балабақшасы"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Жеңіс көшесі №27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"ЕЛІГАЙНУР" бөбекжай балабақшасы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ауданы,Қарғалы ауылы, Токсеитовой Кульдариикөшесі №73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 КОНЫР БАЛАБАКШАСЫ"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ауданы,Қайназар ауылы, Сарыбай би көшесі №113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"ДАСТАН-2007" бөбекжай балабақшасы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ауданы,Қарғалы ауылы, Қарасай батыр көшесі №42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"AIZHAN-2021"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Қараш батыр көшесі, №166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"NAZ-CITY"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ауданы,Жаңақұрылыс ауылы, Тәуелсіздік көшесі, №21Б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"Ай-Ерке бөбекжай балабақшасы"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ауданы,Сарыбай би ауылы, Рахымжанов көшесі, №41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СҰҢҚАР-1 филиал Ақерке"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ауданы,Қопа бекеті, Р.Бейсекова көшесі, №1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""Сымбат-1""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Жамбыл көшесі №159/2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"DARA BALA" бөбекжай-бақшасы"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ауданы,Аққайнар ауылы, Жамбыл көшесі №16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"Амир-2022" бөбекжай балабақшасы"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Зикринова көшесі №1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"ЛУИЗА ПОЛАТ"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Бабажанов көшесі №6А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 сад"Алмалы" балабақшасы"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Наурызбай батыр көшесі №152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"Happy kids 1"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Жамбыл ауданы,Ұзынағаш ауылы, Жетісу көшесі №61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ясли-сад "АЙ-АСЫЛ-2"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көш: Титова 6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Іле ауданы бойынша білім бөлімі" мемлекеттік мекемесі "Қуат" балабақшасы" МКҚК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көш: Школьная д.39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Іле ауданы бойынша білім бөлімі" мемлекеттік мекемесі "Ақбота" балабақша-бөбекжайы" МКҚК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Жетыген ауылы, көш: Заводская 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Іле ауданының білім бөлімі" мемлекеттік мекемесі "Балдырған" балабақша-бөбекжайы" МКҚК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Чапаево ауылы, көш: Гагарина 1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Іле ауданының білім бөлімі" мемлекеттік мекемесі "Гнездышко" балабақшасы" МКҚК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көш: Бостанова 1 К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Іле ауданының білім бөлімі" мемлекеттік мекемесі "Балдәурен" бөбекжай-бақшасы" МКҚК "санаторлық топтарымен"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ы/а Водник 3, 40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Іле ауданы бойынша білім бөлімі" мемлекеттік мекемесі "Әдемі" бөбекжай-бақшасы санаториялық топтарымен" МКҚК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Караой ауылы, көш: Николая Пашкина 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Іле ауданы бойынша білім бөлімі" мемлекеттік мекемесі "Балапан" балабақшасы-садақ" мемлекеттік мекемесі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Косозен ауылы, көш: Абая №51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Іле ауданы бойынша білім бөлімі" мемлекеттік мекемесі "Айналайын" ​​бөбекжай-бақшасы" МКҚК ;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М.Туймебаево ауылы, 2 Линия, 17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Іле ауданы бойынша білім бөлімі" мемлекеттік мекемесі "Күншуақ" бөбекжай-балабақшасы" МКҚК ;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Боролдай ауылы, көш: Саттарова 56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Іле ауданы бойынша білім бөлімі" ММ "Мектепке дейінгі шағын орталығы бар №39 гимназия" мемлекеттік коммуналдық мекемесі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Жауғашты ауылы, көш: Центральная 11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Іле ауданы бойынша білім бөлімі" ММ "No27 орта мектеп мектепке дейінгі шағын орталығы бар" мемлекеттік коммуналдық мекемесі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көш: Колдасова 10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ауданы,Өтеген батыр ауылы, көш: Титова 31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"Кешен" мекемесі "Ай-Нұр"жекеменшік лингвистикалық гимназия-балабақшасы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көш: Исахметова 60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"Балақай"жекеменшік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көш: А.Нургожа 21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 Кемеңгер"жекеменшік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Карасу, көш: Бирлик 37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ы/а Гульдер, көш: Аубакирова 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 Кемеңгер 2"жекеменшік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ы/а Куат, көш: Капал батыра 16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"Немере"жекеменшік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ауылы::Арман, көш: Касымхан № 22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ауылы:: Арман,Көктобе №37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"Алиби"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көш: Гагарина 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"Радость"жекеменшік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Отеген батыр ауылы,көш: Самен батыра №3Д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кемеңгер -4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область, Іле ауданы, Өтеген батыр ауылы, Куат, Төле би 77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"Kami Kids"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ы/а Куат, көш: Самен батыра 3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көш: Жансугурова 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"Бал-Дәурен"жекеменшік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көш: Новая 22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"Жұлдызша"жекеменшік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көш: Жаугаш батыр 89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"Айлан"жекеменшік бөбекжай-балабақшасы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ауылы::Карасу-1,көш: Т.Рыскулова 24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"Айшабибі К"жекеменшік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көш: Спортивная 19 н.п.57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"Фиксики"жекеменшік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ы/а Куат, көш: А. Рахымбаева № 25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"Лидеp Kids "жекеменшік бөбекжай-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Покровка ауылы, көш: Т.Катаева 11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"Алим"жекеменшік бөбекжай-балабақшасы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ы/а Гулдер, көш: Новая, 24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"Алим-2"жекеменшік бөбекжай-балабақшасы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ы/а Гулдер, көш: Аубакирова 11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"Алим-3"жекеменшік бөбекжай-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ы/а Гульдер, көш: Новая №26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"Алим-4"жекеменшік бөбекжай-балабақшасы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ы/а Гульдер, көш: Райымбека 32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"Айиша"жекеменшік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ы/а Куат, көш: Жансугурова, №23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"Алан"жекеменшік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ы/а Гулдер, көш: Т. Әубакірова № 12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жол"жекеменшік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ы/а Куат, участок 1430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"Аяла"жекеменшік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Карасу ауылы, көш: Бирлик 35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"Айша-2"жекеменшік бөбекжай-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ы/а Қуат, Исахметов к-сі №19В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"Бал-Кәусар-11"жекеменшік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облысы,Іле ауданы,Өтеген батыр ауылы, ы/а Қуат, Нұрғожа к-сі,№20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"Тоmiris KIDS"жекеменшік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облысы,Іле ауданы,Өтеген батыр ауылы,ы/а: Карасу, Бирлик к-сі №46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"Ақниет"жекеменшік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область,Іле ауданы, Өтеген батыр ауылы, ы/а: Карасу , Ынтымак к-сі № 35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"Құдусбекова Б.А" "Тұмар"жекеменшік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облысы,Іле ауданы,Өтеген батыр ауылы, Колдасова к-сі, № 3/1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"Ару-Жан-Нур"жекеменшік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облысы,Іле ауданы,Өтеген батыр ауылы, Рахимбаева к-сі ,№30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"МАДМАРАЛЬ" "Айиша-2"жекеменшік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Өтеген батыр ауылы, Қарасу-1, Тәуелсіздік-32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"Akerke1 " "Akniet"жекеменшік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Покровка ауылы , көш: Мичурина №92 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 Кемеңгер-3"жекеменшік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Покровка ауылы, көш: Кенесары хан 127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"АЗАЛИЯ"жекеменшік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көш: Новостройка 5А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"Ниетай"жекеменшік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Коянкус ауылы, көш: Жамбыла 15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"Балақай"жекеменшік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көш: Г.Жубанова 38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"Алақай"жекеменшік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Али ауылы, көш: Школьная 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көш: Аркабая 40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"Ақпейіл"жекеменшік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Коянкус ауылы, көш: Жамбыла 52 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"Айсұлтан"жекеменшік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көш: Аркабая 192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ұя"жекеменшік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Жанаталап ауылы, көш: Омирзакова №14 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"Сезім"жекеменшік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Ынтымак, көш: Мира 52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Байсерке, көш: Мира 51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"Диас"жекеменшік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: Байсерке ауылы, көш: Школьная 37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"Ай-Ару"жекеменшік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ауданы,Байсерке ауылы, көш: Наурыз 39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"Шұғыла"жекеменшік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Іле ауданы, Байсерке ауылы, Омаргали Кенжеқұлов көшесі №2 В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"KUBIKIDS"жекеменшік ,бөбекжай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көш: Болтирик Акын, № 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Учительская к-сі, № 3 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"Ягодки"жекеменшік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көш: Момышулы №8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"Асылым"жекеменшік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Іле ауданы, Байсерке ауылы, Қарасай батыр № 8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"Зере-Жан"жекеменшік балабақшасы Зере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Әл-Фараби к-сі ,№12/2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"SMART KIDS"жекеменшік балабақшасы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Саурық батыр к-сі, № 16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AL-AZIM "Алпамыс"жекеменшік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Арқабай к-сі, №200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"АSНА-19 "Байсерке" бөбекжай балабақшасы"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ауылы:,Нұрлы жол 35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"Бөбек-ай" "Бөбек"жекеменшік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Жанадаур ауылы, көш: Болысбаева 49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"Ақжелкен"жекеменшік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Жанадаур ауылы, көш: Казанкап 21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"Санжар"жекеменшік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округі,Жаңадәуір ауылы:,Б.Саттарханов к-сі,№5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"Айкөркем"жекеменшік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көш: Карасай батыр 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көш: Тауке хан 21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"Үміт"жекеменшік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Коянкус ауылы, көш: Уалиханова 27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"Бэбижан"жекеменшік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Іле ауданы,Жанаталап ауылы, көш: Умурзакова 14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"Күншуақ"жекеменшік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Жанадаур ауылы, көш: Школьная 67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көш: Аркабая 76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"Еркем-ай"жекеменшік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Жанадаур ауылы, көш:Болысбаева 54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"Инабат"жекеменшік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Жанадаур ауылы, көш: Мира 37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"Айдана"жекеменшік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Коянкус ауылы, көш: А.Иманова, д.62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"Кәусәр бұлақ"жекеменшік бөбекжай-балабақшасы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көш: Октябрьская, 12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"Дамир"жекеменшік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ауылы: Жанаталап, көш: Колхозная, 1В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"Мөлдір"жекеменшік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Коктерек ауылы, көш: Римова, № 48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"ТАIO"жекеменшік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ПКСТ "Надежда", қиылыс 3, 19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"Айлан-2"жекеменшік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ауылы: Ынтымақ, көш: Исахметова 144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"Кәусар-Бұлақ-2"жекеменшік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Ынтымак ауылы, Айтикеби к-сі , № 9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Алдияр "Алдияр-1"жекеменшік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Ынтымак ауылы , Абай к-сі , №-6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"B-BOBEK"жекеменшік балабақшасы ,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Ынтымақ ауылы, Исахметова к-сі, №9Г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Amelis kids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ауылы:, Мира к-сі, 16В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"Алиан"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көш: Г.Мусрепова №12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"Ханшайым"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ауылы, көш: Ленина 30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"Хадия"жекеменшік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Коянкус ауылы, көш: Жамбыла №36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"Әл-Баракат"жекеменшік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Коянкус ауылы, көш: Шиелі 63б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"Айсұлтан-1"жекеменшік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Коянкус ауылы, көш: Иманов дом №80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 БАЛАБАҚШАСЫ"жекеменшік бөбекжай-балабақшасы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Коянкус ауылы, көш: Или, №13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"Звездочки"жекеменшік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Коянкус ауылы, көш: Жамбыл 98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"Дамеля"жекеменшік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округі, Қоянқус ауылы , Шиели к-сі, №105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Адема "Айтуар"жекеменшік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округ, Қоянкус ауылы, Қошқарбаев к-сі,№7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"Қалима АбдИ" Қалима"жекеменшік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Байсерке округі, Қоянкус ауылы, Коктем к-сі, №6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"Кәусар"жекеменшік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Қоянкус ауылы, Иле к-сі, 13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AQSANDYQ AQSANDYQ-2жекеменшік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Қоянқұс ауылы, №13/4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"Аltyn uya kids"жекеменшік балабақшасы Жанель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Жанадаур ауылы, көш: Сапар Болысбаев №88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"candy kids"жекеменшік балабақша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Іле ауданы, Жаңадаур ауылы, көш: Мира, № 21 Г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Дос-Тұмар "Тұмар"жекеменшік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Жаңадаур ауылы, көш: Школьная, № 62 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"Болашак"жекеменшік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Жаңадаур ауылы, көш: Қазанғап,№ 1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"Самұрық"жекеменшік бөбекжай-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Жанадаур ауылы, көш: Б. Саттарханов, № 28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"Хан-1"жекеменшік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Жанадаур ауылы, көш:Мира №4 Г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"Тамирлан-1"жекеменшік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Еңбек ауылы, көш: Уалиханова 33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Куйган ауылы, көш: Колбастау 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"Жанбота"жекеменшік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Жетыген ауылы, көш: Сатпаева 4/1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"Сенім"жекеменшік бөбекжайбалабақшасы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Жетыген ауылы, көш: Жетыгенская 18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Жетыген ауылы, ПКСТ "Спорт" 89, көш:11 линия 17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"Інжу-Жібек"жекеменшік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Жетыген ауылы, ы/а Дорожник 36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Жана арна ауылы, көш: Каскарау 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"Еркеназ"жекеменшік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Жетыген ауылы, көш: Макатаева №41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"Азиза"жекеменшік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Жетыген ауылы, көш: Ш.Уалиханова 18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"Құлыншақ"жекеменшік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Жетыген ауылы, көш: Жетісу № 74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"Балбөбек-1"жекеменшік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Жетыген ауылы, көш: Алакол №47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"Нурали"жекеменшік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Жетыген ауылы, Макатаев к-сі, кв 3 №56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"Ботакөз-2022"жекеменшік бөбекжай балақшасы.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Жетыген ауылы, Райымбек батыр к-сі, №19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"Лидер-7" ЖШС Көшбасшы бөбекжай балабақшасы.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Чапаево ауылы, көш: Илийская 35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"СемьЯ"жекеменшік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Чапаево ауылы, ы/а 3/7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Чапаево ауылы, ы/а 3/7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"Нұр-Арай"жекеменшік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Чапаево ауылы, көш: Ақниет №4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club"жекеменшік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Чапаево ауылы, көш: Курмангазы №43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"Аsyl bol-2"жекеменшік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Чапаево ауылы, көш: Мира, 11А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"TOM and Jerry"жекеменшік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Чапаево ауылы, көш: Суйнбай 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"Сағыныш"жекеменшік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Іле ауданы, Чапаево ауылы, садоводческое общество "Дружба" 8 линия № 40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"I-Bala 2"жекеменшік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Чапай ауылы, Абай к-сі №80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"Сырғалым-2"жекеменшік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Чапай ауылы, Береке к-сі №4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"Қасиет ана", "Baby club-3"жекеменшік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ы/а Водник, көш: Терешкова 1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"Юнона"жекеменшік бөбежай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ы/а Водник 1/51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"Родничок"жекеменшік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көш: Бостанова 1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Медина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көш: Ленина 2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"Гүлдер"жекеменшік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көш: Ломоносова 14 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"Теремок"жекеменшік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көш: Бостанова 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Іле ауданы, Боралдай ауылы, көш: Бостанова 1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"Бал-бала"жекеменшік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ауданы,Боролдай ауылы, көш: Суворова дом 59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"Айсана 5"жекеменшік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Боролдай ауылы, көш: Тлендиева 23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көш: Карасай батыра 20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"Айгөлек-ай"жекеменшік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көш: Гагарина 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"Балауса"жекеменшік бөбекжай-балабақшасы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Іле ауданы,Боралдай ауылы, көш: Таугүл 44,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"Ақжол"жекеменшік бөбекжай-балабақшасы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көш: Лихошерстова №10 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"Три на VESa"жекеменшік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көш: СарыАрка, 54 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ауданы,Боралдай ауылы, ы/а:-н Водник 4, здание 16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"Ер-Сәби 2"жекеменшік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көш: Солнечная №27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"Байтерек Садик"жекеменшік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көш: Суворова №51 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"Умная пчелка"жекеменшік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көш: Мамыр №1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"BEIBARYS BOBEKJAI- BALABAQSHASY""жекеменшік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көш: Шпака, №7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"Айшона"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ауданы,Боралдай ауылы, көш: Устаздар, №18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"Гүлден"жекеменшік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ул Солнечная ,№ 37А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"Kinder Land"жекеменшік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ауданы,Боралдай ауылы, ы/а: Жайнақ, А.Молдағұлова к-сі ,№8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Кәусар "АқАтам"жекеменшік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ауылы, Черемушки к-сі ,№ 8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Kids"жекеменшік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Боралдай ауылы , ы/а: Водник, Тасыбек би к-сі ,№ 15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 19" "Ботақан"жекеменшік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Боролдай ауылы, Тынышбай к-сі, №21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"Наш малыш"жекеменшік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Жайнақ ауылы, Тлендиев к-сі,№32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club-2"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Караой ауылы, көш: Береке 74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Караой ауылы, көш: Балауса, 10/ 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"Балажан"жекеменшік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Іле ауданы, Караой ауылы, көш: Нуротан №27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"Еркебұлан"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Косозен ауылы, көш: Абая 27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НЕМЕРЕ и K "Бөбек"жекеменшік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Косозен ауылы, көш: І.Жансүгірова уч. №2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"Дария"жекеменшік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ауданы,Қараой округі, Жаңалық ауылы:,№ 75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AQSANDYQжекеменшік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Н.Тлендиев ауылы, көш: Алматинская №32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ULJAN1 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Н.Тлендиев ауылы, көш: Егемен №31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"Керемет"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Н.Тлендиев ауылы, көш: Аксункар 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"Аltyn Ai"жекеменшік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Коккайнар ауылы, көш: Новобережная 36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"Хан-Қазына"жекеменшік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Коккайнар ауылы, көш: Байтерек 37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Коккайнар ауылы, көш: Приозерная уч.12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"Арлан"жекеменшік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ауданы,М.Туймебаев ауылы, көш: Аптечная 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М.Туймебаев ауылы, көш: Жандосова 117/2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"Заңғар"жекеменшік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Коккайнар ауылы, ПКСТ "Жомарт " көш: 2 линия уч.880, 108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М.Туймебаев ауылы, көш: Есимхан 30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"Дарын"жекеменшік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М.Туймебаев ауылы, көш: О.Жандосова 30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"IMK"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Коккайнар ауылы, д/о Жомарт, көш:10 линия дом 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"Жанұя"жекеменшік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ауылы: М.Туймебаево, көш: ауылы::Муканова 5В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"Аймекен"жекеменшік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М.Туймебаев ауылы, көш: Тәуелсіздік 142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 малышей"жекеменшік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М.Туймебаев ауылы, "Ардагер ветеран" 187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Бөбек"жекеменшік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көш: Оңалбаева 105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"Асылым"жекеменшік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көш: Жамбыла 32/2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ауылы. Оңалбай Ә к-сі.7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"Мұхамет-Әли" "Бала-Land"жекеменшік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Ащыбулақ ауылы, көш: Ы.Алтынсарин,№18 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Kids Kausar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Туймебаев ауылы, көш: Абая 41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"Bereke"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Коккайнар ауылы, ПКСТ "Жер-Ана", көш: Клубничная 436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"Сүмбіле"жекеменшік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Туймебаев ауылы, ПКСТ "Жарқын Жастар", көш: Ынтымак №16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"Айлан-3"жекеменшік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Туймебаев ауылы, көш: ПКСТ Нұрбереке 4 линия, 264 үй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 Bala"жекеменшік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Туймебаев ауылы, көш: Богенбай батыра 24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"Tip Top"жекеменшік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обасть, Іле ауданы, М. Туймебаев ауылы, көш: Жуаныш Борибаев, 25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"Мұхамет-Али"жекеменшік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обасть, Іле ауданы, М. Туймебаев ауылы, көш: Тауелсиздик, № 51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"Адия"жекеменшік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М.Туймебаев ауылы, көш: Жандосова 28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"АЛИ"жекеменшік бөбекжай-балабақшасы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М.Түймебаев ауылы, көш: Ю.Гагарин, №25 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Амре-2 "Амина Балалар"жекеменшік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М.Түймебаев ауылы, Бейбарыс Сұлтан к-сі, № 2А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"Ақжол-1"жекеменшік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Іле ауданы, М.Түймебаев ауылы, Алматинский к-сі, №35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"Happy time-1"жекеменшік балабақшасы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ауданы,М.Түймебаев ауылы, Алматинский к-сі ,№ 56а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"Ғасыр" МБК "Өркен"жекеменшік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М.Түймебаев ауылы, Алматинский к-сі, № 1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"ADEMI888"жекеменшік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ауданы,М.Түймебаев ауылы, Жандосов к-сі, №28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"Аzalia"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М.Туймебаев ауылы, ПКСТ "Акжол Садовод" 9 линия уч. 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"Айлан-3"жекеменшік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М.Туймебаев ауылы, ПКСТ "Ардагер (Ветеран)", көш: Восточная, №91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"Амре"жекеменшік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М.Түймебаев ауылы, ПКСТ Акшал-Садовая ул 1-линия/35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"Інжу-Наз"жекеменшік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Ащыбұлақ ауылы, ПКСТ "Место подсолце" 21 линия 78 үй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 2021"жекеменшік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Ащыбұлақ ауылы,ПКСТ, Жаркын жастар, көш: Ынтымак №24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"ҮКІ-1"жекеменшік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М.Туймебаев ауылы, ПКСТ "Акжол Содовод" №266 үй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"Нұрлықыз"жекеменшік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ПКСТ 2 линия,28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"Dias kids"жекеменшік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көш: Жамбыла,№36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"Балажан"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М.Туймебаев ауылы, ПКСТ "Жаркын Жастар" көш: Бірлік 265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"Умка"жекеменшік бөбекжай-балабақшасы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Коккайнар ауылы, көш: Ауэзова №1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"Arailym-kids"жекеменшік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Коккайнар ауылы, көш: Байтерек №93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"Тәтті"жекеменшік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Коккайнар ауылы, көш: Муканова 97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"Амина-2"жекеменшік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Коккайнар ауылы, ПКСТ "Береке 33" линия 558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"Әділет"жекеменшік бөбекжай-балабақшасы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Іле ауданы, Көкқайнар ауылы, көше 6 ,№28 үй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"TAD team" "Даниал"жекеменшік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Көкқайнар ауылы:, Береке саяжайы 33 линия, 559 үй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Әділет-1жекеменшік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Коккайнар ауылы, ПКСТ Жер-Ана Ақжол 30 линия 11 участок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"Сүмбіле-2"жекеменшік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Толеби ауылы, көш: Махмуд Кашкари,№ 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"Сабина-kids"жекеменшік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Іле ауданы, Толеби ауылы, көш: Д. Нурпейсова 18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Толеби ауылы, көш: М.Кашкари №29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"Top Kids"жекеменшік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линия 23, №302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"Сырғалым-1"жекеменшік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көш: М.Толебаева №24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 kids"жекеменшік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М.Туймебаев ауылы, көш: Тәуелсіздік №123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"Ер-Сәби"жекеменшік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Туймебаев ауылы, көш: Ю.Гагарина №5 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"Амина"жекеменшік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М.Туймебаев ауылы, көш: Прудхозная №30 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 JANSAYA"жекеменшік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М.Туймебаев ауылы, көш: Есім хан №46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ЖСС Дос-Тұмар "Бейбарыс"жекеменшік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Коккайнар ауылы, көш: Новостройка уч. №2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"Алдияр"жекеменшік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ауданы,М.Туймебаев ауылы, көш: Султан-Бейбарыс № 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"Er Tostik batyr"жекеменшік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көш: Қ.Алтаев №33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М.Туймебаев ауылы, д. Нурбереке, көш: 5 - линия, д.296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 - Боп"жекеменшік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Коккайнар ауылы, көш: Байтерек №93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"Толағай"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көш:Момышулы, №34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"Сарыбел"жекеменшік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көш:ПКСТ "Куншуак-Агро" 3 линия 45 участок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Town" жекеменшік бөбекжай-балабақшасы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Алтаева көшесі 61 үй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Ай-дай 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көш: О. Кожанова, № 24 д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"DARA"жекеменшік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ПКСТ "Жомарт" 2 линия уч. 50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"Әли-Хан-2"жекеменшік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ПКСТ "Алмагуль" 5 линия уч. 16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"Мұхаметнұр"жекеменшік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көш: Тулебаева 48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"Айсұлтан"жекеменшік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көш: Жамбыла № 36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"Нур-Саби 2021"жекеменшік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Б. Дача "Алмагуль Д" көш: Абрикосовая 17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"Тугарин"жекеменшік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Жапек батыр ауылы, ПКСТ "Алмагуль-Д", көш: Абрикосовая 27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"Ай-Дай-2"жекеменшік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Казцик ауылы, көш: Аитова 44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Казцик ауылы, көш: Е.Кабылдаева 42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"Ади-Нұр"жекеменшік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Казцик ауылы, көш: Балпык би 17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"Аманат"жекеменшік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Казцик ауылы, көш: Ескелди би 13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Казцик ауылы, көш: №10 дом 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ДОС-Тұмар "Тұмар-2"жекеменшік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Казцик ауылы, көш: Байқадамқызы 67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"Алақай"жекеменшік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Казцик ауылы, көш: Аблайхана 26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Казцик ауылы, көш: Бекет Ата 71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"БАЛА-БОП"жекеменшік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Казцик ауылы, ПКСТ "Дружба" илийский 6 линия 264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"Аяла"жекеменшік бөбекжай-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Казцик ауылы, көш: Гиль 19/1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"Ай-Сима"жекеменшік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ауданы,КазЦик ауылы, Достық к-сі, №27 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"Нұраевна" "Зерек-2"жекеменшік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КазЦик ауылы, ПКСТ Байкал 2 линия 2 үй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"Жасталант" НҰР.НҰР.KZ"жекеменшік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ауданы,КазЦик ауылы, Новостройка к-сі, 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"Дана 2009"жекеменшік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ауданы,КазЦик ауылы,8 квартл 35/36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ауданы,КазЦик ауылы, Ғ.Мүсірепов к-сі,19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"Мұхамет-Али" "Хан-төре"жекеменшік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Комсомол ауылы, көш: А.Кунанбаева, № 22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"Айгөлек"жекеменшік бала-бақшасы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Комсомол ауылы, көш: Кушелекова 60 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"Ботақан"жекеменшік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ауданы,Казцик ауылы, көш: Куляш Байсеитовой 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"Нұрбөбек"жекеменшік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Казцик ауылы, көш: Достык 12 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"Зерек"жекеменшік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Казцик ауылы, көш: Г.Мусирепова №10 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AQNIETжекеменшік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Комсомол ауылы, көш: Абрикосовая №166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"Іңкәрім"жекеменшік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Комсомол ауылы, көш: Кулибаева № 27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"Тамаша"жекеменшік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Комсомол ауылы, көш: Ж.Жабаева 58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"Зерек-1"жекеменшік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Комсомол ауылы:, Сүйінбай к-сі 87 үй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"Раяна-1"жекеменшік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Комсомол ауылы, А. Құнанбаев к-сі, №1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"MAKSET" "Аяла"жекеменшік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Междуреченск ауылы, ПКСТ "Содружество" 6 линия дом 346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Междуреченск ауылы, көш: Достык №81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"Аsyl bol"жекеменшік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Междуреченск ауылы, ы/а Шабыт, көш: Алтынемел № 102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"Аsyl bol -3"жекеменшік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Іле ауданы, Междуреченск ауылы, көш: Конаева 23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"Сезім"жекеменшік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Екпынды ауылы, көш: Новая 16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"Еркежан"жекеменшік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Екпынды ауылы, көш: Ш. Уалиханова 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"Бал-бөбек"жекеменшік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ауданы,Екпенді ауылы:, М.Әуезов к-сі,№ 2Б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"Жансая-1"жекеменшік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ауданы,Екпенді ауылы, Қобыланды батыр к-сі, №59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"Аман"жекеменшік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Междуреченск ауылы, көш: 40 лет Победы 17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"Алуа"жекеменшік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Акши ауылы, көш: Кунаева 33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"Ақбота"жекеменшік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Іле ауданы, Жанаталап ауылы, Мира к-сі, №16В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 дала"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Шамалған ауылы, Әділбеков көшесі, 18-үй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Қарасай ауданы бойынша білім бөлімі" ММ "Шамалған ауылындағы "Бота" балабақшасы" КМҚК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Макашев көшесі, 32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Қарасай ауданы бойынша білім бөлімі" ММ " Ерке-Нұр" бөбекжай-балабақшасы коммуналдық МКҚК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Бекболат ауылы, Жетісу көшесі, 65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Қарасай ауданы бойынша білім бөлімі" мемлекеттік мекемесінің "Бекболат ауылындағы "Балауса" балабақшасы" КМҚК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Береке ауылы, Багабатова 16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 білім басқармасының Қарасай ауданы бойынша білім бөлімі" ММ "Береке ауылындағы "Еркемай" балабақшасы"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 Қырғауылды ауылы, Наурыз көшесі 49/1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 Білім басқармасының Қарасай ауданы бойынша білім бөлімі ММ Қырғауылды ауылындағы "Ақ көгершін" балабақшасы " коммуналдық МКҚК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 Қаскелең қаласы, Алтын ауыл ықшам ауданы 10 үй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Қарасай ауданы бойынша білім бөлімі" ММ Қаскелең қаласы "Алтын ауыл" ықшам ауданындағы "Жанерке" балабақшасы" КМҚК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Тоқаш Бокин көшесі, 68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Қарасай ауданы бойынша білім бөлімі" ММ "Сандуғаш"бөбекжай-балабақшасы" КМҚК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Райымбек ауылы, Байтұрсынов көшесі, 13Б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Қарасай ауданы бойынша білім бөлімі" ММ "Нұр-Ай балабақшасы" КМҚК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Жайықты көшесі, 2А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Қарасай ауданы бойынша білім бөлімі" ММ "Айголек" балабақшасы" коммуналдық МКҚК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 Қаскелең қ-сы, Қарасай батыр көшесі, №10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Қарасай ауданы бойынша білім бөлімі" ММ "Брусничка" балабақшасы" коммуналдық МКҚК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Шамалған ауылы, Ақсай ауылы, №46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"Хауа Ана"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Майса көшесі, 50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"Марзия Тұрлыханова атындағы гимназия" ЖМБМ Қаскелең қаласындағы филиалы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Көксай ауылы, Ардагер 4/1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"ИНЖУ-2022"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Каскелен қаласы, Қисықова көшесі 41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"Теремок",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Еңбекші ауылы, Әзірбаева көшесі, №10А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"балабақша"Айым kids"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Қырғауылды ауылы, Жұлдыз көшесі, №7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"BDi-GROUP"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Іргелі ауылы, Момышұлы көшесі, 105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"Шалтабаева"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Кемертоған ауылы, ПКСТ КызылБөрікСай, №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"Балабақша Айнур"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Өміралиева көшесі, 121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"Jan erke"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Көксай ауылы, Арай көшесі, №12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"Айналайын-1"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Көктоған ауылы, Учетный квартал 060, №1714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"Ясли-балабақша BASTAU"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Қаскелең қаласы, Сәукеле ықшам ауданы, №286Б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 Академия детства "SABI"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Қырғауылды ауылы, Учетный квартвл 271, №3949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"AISEZIM"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Қырғауылды ауылы, ПКСО Аксай-19, Яблочная көшесі, 18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"Детский центр "Бота"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Шамалған ауылы, байтұрсынов көшесі, 38А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"Биби балабақшасы"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Көксай ауылы, Шоқпар көшесі, №71А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"Арайлым и Ко"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Көлді ауылы, Алмалы көшесі, 23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"ТИМОШ МЫРЗА"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Шамалған бекеті, Төле би көшесі, №24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"Хан-Сұңқар"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30 квартал, №33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"Ханзада 08"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Шамалған ауылы, Сауытқан көшесі, №7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"Baby Boss B"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Кемертоған ауылы, квартал 7, участок 11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"Көркем-1"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Жалпақсай ауылы, ПКСТ Рахат-1, №215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"Балабақша Хан-ААС"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Іргелі ауылы, Конаев көшесі, 8/1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"Айналайын-Д"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Шалқар ауылы, Конев көшесі, 50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"Акмаржан 1"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Әйтей ауылы, Арай саяжайы, Төле би, 9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"Айару Сагатай-3"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Абылай хан көшесі, 2/3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"Қошақан 7"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Долан ауылы, А-Алихан көшесі, №85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"Anissa Kids"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Іргелі ауылы, Шугыла көшесі, №58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"Anissa Kids - 1"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Іргелі ауылы, Шұғыла көшесі, 56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"Ақбота-Ж"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Жамбыл ауылы, Ақкент көшесі, №44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"Ақбота Ж-1"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Жаңатұрмыс ауылы, Марқакөл көшесі, №13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Балабақша "Baby Alua"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Жалпақсай ауылы, Тілеміс көшесі, 30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"Timosh балапан"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Қаскелең қаласы, Айдарлы көшесі, №18А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TOO "AK-SHATAU", балабақша "Мерей 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Шамалған ауылы, Қапал батыр көшесі, №111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"Бөбек-1"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Шамалған ауылы, Учетный квартал 154 көшесі, №2402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"Асыл Мұра 1"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Бұлақты ауылы, Достық көшесі, №31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"Тимош"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Әуезов көшесі, №13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Балабақша "Бахыт-1"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Қырғауылды ауылы, Бірлік көшесі, №6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"Бейбитбай" балабақша "Beibit"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Жангозина көшесі, 75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Балабақша "Нұр Отау " Әсем-Ай"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Абай ауылы, Жибек жолы көшесі 31 а,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Айя, "Aiya kids" бөбекжай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Жібек жолы ауылы, Жансүгіров көшесі, 21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"Балдаурен"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Тұрар ауылы, Ақкент көшесі, №14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"ХэппиКидс"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Қаскелең қаласы, Қайназар батыр көшесі, 32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ЖШС "Нұр-Ариман"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Әйтей ауылы, Ақмешіт, 33А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Гульдаурен "Балдария"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Райымбек ауданы, Көлсай көшесі, №54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"Гулаш"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Райымбек ауылы, Сүйінбай көшесі, №67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Айрус А "Еркемай 1"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Іргелі ауылы, Асыл Арман тұрғын үй кешені, №10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Филиал "Ясли, балабақша "Умай Ана"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Көкқайнар көшесі, 86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"АЙЗИЯ КИДС бөбекжай"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Абай көшесі, 72А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"Балабақша "Ақбота"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Райымбек ауылы, Желтоқсан көшесі, №27Б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"Сапа 2019", д/с "Айя"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Бұлақты ауылы, Үшқоңыр көшесі, №44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"Ай-Күнім1"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Абай ауылы, Қонаев көшесі, №14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"Центр развития детей "Жадыра-Жайна"""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Ұлан ауылы, Кеңдала көшесі, 29В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"Жулдыз Балапан"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Жібек жолы ауылы, Жаңалық көшесі, №6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Еркеназ-З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 , Іргелі округі, Нұрлы таң ықшам ауданы 52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"Асыл-Айым"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ауданы,Іргелі округі, Нұрлы таң ықшам ауданы 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"Асыл-Айым 1"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ауданы,Іргелі округі, Нұрлы таң ықшам ауданы 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"Асыл-Айым 2"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ауданы,Іргелі округі, Нұрлы таң ықшам ауданы 54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"Акумит"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Бұлақты ауылы, Бірлік көшесі, 25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"Шабыт 1"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Елтай ауылдық округі,Исаев ауылы, Сүйінбай 398а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ЧСД "Альтаир",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Қаскелең қаласы, Жана жол көшесі, №50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"Дарын 2018"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Іргелі ауылы, Шұғылы 13А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"АКБОТА-АСЕЛЕК"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Шамалған бекеті, Абай 17А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"Асылымай"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Қаскелең қаласы, Шымбұлақ 1А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"Ай-Ару"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Іргелі ауылы, Ынтымақ көшесі, 36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"Ясли-сад "Жаркын-Ай"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Төле би, №16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Жаксылык-Нур балабақша Ақ-Ерке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Жамбыл ауылы, Жамбыл көшесі, №90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"Mini Bambini"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Бесқарағай көшесі, 14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"Нурида" балабақша Томирис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Калтаева көшесі, №73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"Айголек-Ай"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Іргелі ауылы, 6-квартал, №126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 Дай"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Береке ауылы, Байғабатов көшесі, 80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"Ыкылас-1"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Алмалыбақ ауылы, Хантәңірі көшесі, №32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"Нұр-Төре балабақшасы" ЖШС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Бейсебаев 194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ясли-сад "Бек 2020"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Көксай ауылы, Жаңа ғасыр 88Г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"А-Періште"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Қаскелең қаласы, Үшқоңыр көшесі, 14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 сад Аяжан"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Райымбек ауылы, Аққайнар, №10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"Алтын Сұнқар2"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Абай ауылы, Абай көшесі, 56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"ЖШС Аяна 1"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Алтын ауыл, 36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"Хансултан"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Шыңбұлақ, 34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"Хансултан 2"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Шамалған ауылы, Учетный квартал 508, №163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"Хансултан 5 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Абай ауылы, Тәуелсіздік-2 көшесі, 28Б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"Биік Асу"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Қумарал ауылы, Астана көшесі, 60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ЖШС"БАЛАПАН-Е"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Қаскелең қаласы, Жиделі көшесі, №24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"Балабақша "АМИРА"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Шамалған ауылы, Қайрат көшесі, №26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"Ерке-ЖАР"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Жібек жолы ауылы, Сарыарқа көшесі, №24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"Мирас12"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Қырғауылды ауылы, Учетный квартал 278, №1774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"Innovation Market System", "Damelya" бала-бақшасы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Көксай ауылы, Жеңіс көшесі, 30А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Балабақша "Аяла"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Қырғауылды ауылы, Көк төбе көшесі, 30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"МИРХАТ-ДИНАРА", д/с "Береке"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Қырғауылды ауылы, Наурыз көшесі, 132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"Белжайлау"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Керімбеков көшесі, 9А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"НҰР-ТӨРЕ1""МЕЙІРІМ''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Іргелі ауылы, Нұрлы таң ықшам ауданы, №35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"БАЛМИРА 1"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Іргелі ауылы, Нұрлы таң ықшам ауданы, №7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"БАЛМИРА"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Қошмамбет ауылы, Айтбаева көшесі, №1А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"ALLDASPAN" ," Nur-sabi"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Қаскелең қаласы, Жангозина көшесі, 75Г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"Алди-Ерке"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ҚР Тәуелсіздігіне 10 жыл, №6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"Bambini land"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Көксай ауылы, Атшабарова 78Б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"BALAPAN LTD"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Қырғауылды ауылы, Ақтерек көшесі, 60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ЖШС" AqTerek Group"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Райымбек ауылы, Сүйінбай көшесі, 39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"Төрелер 2"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Кемертоған ауылы, Рахат-1 көшесі, 126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 Байтерек-Б 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Алмалыбақ ауылы, Мухамедова көшесі, 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"Катрин -2"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Долан ауылы, Көктем көшесі, №26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"Зерде Gold"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Шамалған ауылы, 1-квартал, №30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Балабақша "Халима ана"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Іргелі ауылы, Ақжол көшесі, 35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Аяла-А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Қырғауылды ауылы, Самал көшесі, №41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"Ясли сад "Амелия"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Жамбыл ауылы, Жамбыл көшесі, 39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"АЙДАНА-БАЛАПАН1"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Жаңатұрмыс ауылы, Жаңашаруа көшесі, №14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"Medina RK"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Жібек жолы ауылы, Б.Момышұлы көшесі, №3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ЖШС "Камилла777"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Қызыл сай 4В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ЖШС "ЦДО "Дастур"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Шымбұлақ көшесі, №12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"ЧУ Еркежан"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Жамбыл ауылы, Рахат-2, Достық көшесі, 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 Балапан Қошақан"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Әйтей ауылы,Учетный квартал 627, №16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Карлыгаш Sultansha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Жібек жолы ауылы, Қарасай батыр 1/1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ЖШС "ясли-сад"Амира",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Абай ауылы, Бейбітшілік көшесі, №1А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"Хиуаз -Бөбек" ясли-балабақша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Береке ауылы, Астана көшесі, №25Б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ясли сад "Нұр-Бағым"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Барибаев көшесі, 56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Даулет И.Д.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Марғұлан көшесі, 17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балабақша "Академики"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Жангозина көшесі 60А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балабақша "Bambini Club"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Жандосов ауылы, Береке көшесі, №19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балабақша "Совенок"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Береке ауылы,Қарасай батыр көшесі 42 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"Карина и К", балабақша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 , Алмалыбақ аулы, Бөлтірік би көшесі 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"Ай-Сенім"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Абай ауылы, Алтынсарин көшесі, №17/1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"Ай-Сенім1"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ауданы,Каскелең қаласы,Мойынқұм көшесі 28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"Ай-Сенім2А", балабақшасы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Кемертоған ауылы, Наурыз көшесі, 5А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"Walther group"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Кемертоған ауылы, Квартал 5, №75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"Айша-1"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Райымбек ауылы, Сүйінбай көшесі, №79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"Нұр-Сезім-М"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Іргелі ауылы, Достық көшесі, №101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"Иргели baby"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Қаскелең қаласы, Қазыбек би көшесі, 96А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"ЖШС Хан- Ханзада" Ясли, балабақша"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Кемертоған ауылы, 5-квартал, №529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"Children`s Town"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Кемертоған ауылы, Жібек жолы көшесі, 79А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Нурайка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Абай ауылы, Қоңыр төбе 4/3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"А.Арсен", "Алтын" балабақша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Жандосов ауылы, Қаражанова көшесі, №103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"Нурлы 19" балабақша Алтын ұя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 ,Қырғауылды ауылы, Алтай көшесі 20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"Shapagat Company 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Қаскелең қаласы, Сарқырама көшесі, №40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Куншуак-АН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Қайнар ауылы, Болашақ көшесі, №6А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"Інжу-1"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Үшқоңыр көшесі, №16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"ДиасДД"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№155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"ДиасДД-1" ЖШС "ДиасДД"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Үштерек ауылы, Бірлік көшесі, №44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"Мансия"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Бұлақты ауылы, Бірлік көшесі, №26Б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"Абиров" филиал Бал-бала1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Бұлақты ауылы, Бірлік көшесі, №26А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"Каракат Қ.Б"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Жамбыл ауылы, Жамбыл көшесі, №96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"АЙГУЛЯ ТЕН"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Үштерек ауылы, Үшбұлақ көшесі, №487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ЖШС"АлЖан-Нурислам"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Абай ауылы, Әзербаев көшесі, 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"ALLDASPAN", балабақша "Ademi-ai"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Жаңатұрмыс ауылы, Жаңа арна көшесі, №32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"Жапаркулова", балабақша " Айналайын-2"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Іргелі ауылы, к5-квартал, №257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Детский ясли сад Даниэлья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ауданы,Бұлақты ауылы, Жетісу көшесі 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“Алихан 2019”, балабақша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Тұрар ауылы, Көпбаева көшесі, №50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"Alua-K"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Көлащы ауылы, Конаев көшесі, №11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"Алтын Ел-Балапан"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Көкөзек ауылы, Абай көшесі, №45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"АМИРХАН балапан"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Іргелі аулы, Достық көшесі, №60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"Елік-Ай"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Жібек жолы ауылы, Дүйсеков көшесі, 85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"Шөбере"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Шамалған ауылы, Көктал көшесі, 86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"Golden baby"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Бекболат ауылы, Жаңа ғасыр көшесі, №86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"АйымАида"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Шамалған ауылы, Жетісу көшесі, №51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"АйымАида 2"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Ұлан аулы, Әуезв көшесі, №10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"Айна-Дән"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Қаскелең қаласы, Бастау көшесі, №3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"ОлЖа-Нур"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Жандосов ауылы, Балдырған көшесі, 12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"БАЛДЫРГАН балабакшасы"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Көкөзек ауылы, Абай көшесі, №18А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Нуркеев, балабақша "Фатима"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Алмалыбақ ауылы, Райымбек көшесі, №16А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"Бал - Су Бөбек"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Шамалған ауылы, Қабанбай батыр көшесі, №9А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"Ясли-сад Шамалган"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Абай ауылы, Райымбек көшесі, №7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"Орта Азия Бай " "Bаby stars"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Жібек жолы ауылы, Қонаев көшесі, 49А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"Анасбай Асылбек"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Қырғауылды ауылы, Ақжар көшесі, №40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"Nursery"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Үштерек ауылы, Береке көшесі, №7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"Шуақ &amp;А.Б"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Ұлан аулы, Учетный квартал 636, №416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"Айлун baby"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Жаңатұрмыс ауылы, трасса Алматы-Жандосов, участок 33/12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Ақылдым"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Ақжайық көшесі, 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"Нұрасыл-1"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Жармұхамбет ауылы, Көкмайса көшесі, №15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Балабақша "Балауса"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Әйтей ауылы, Сұлусай көшесі, 26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"Балабақша "Жануя-Айтей"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Батан ауылы, Желтоқсан көшесі, 1Б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"Кун Хадиша"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Жалпақсай ауылы, О.Шегебаев көшесі, 27А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"Ансар"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Іргелі ауылы, 8-квартал, №144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"Ануар-М"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Іргелі ауылы, Шұғыла, 11А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"Мерида М"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Береке ауылы, Қарасай батыр көшесі, 4А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"Нұрбөпе"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Райымбек ауылы, Батыр Баян көшесі, №9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"Райымбек балабақшасы"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Қырғауылды ауылы, Бірлік көшесі, №86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"Дарын 1"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Қаскелең қаласы, Сарыжұлдыз көшесі, №3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"АЙ-АСЫЛ-1"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Қошмамбет ауылы, Береке көшесі, №196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ЖШС Аристократ 7 балабақша Каусар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1 май ауылдық округі, Бекболат ауылы, Майбұлақ көшесі 58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Султан-Сулейман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ауданы,Каскелең қаласы,Қарсай батыр көшесі 35а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“Немере” балабақшасы” жекеменшік мекемесі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Іргелі округі,Көксай ауылы Балдырған көшесі 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"Бөбекжан" балабақша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ауданы,Елтай округі, Исаев ауылы, 3 квартал көшесі 18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“BalaSiti” балабакшасы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Кемертоған ауылы, 5 квартал, 238 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Құмар Даурен балабақша "Балдаурен 2"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Шамалған ауылы, Сырымбет көшесі, 10А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"Мөлдір Сезім" балабақша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ауданы,Райымбек ауылдық округі,Жанатұрмыс ауылы, Рыскулбеков 20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"Анасбай Асылбек"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Жандосов ауылы, Ұлттар достығы 34А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"Нұр-Төре 2" балабақшасы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Тогызбулак ауылы, Сыбанқұлов көшесі ғимарат 11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Кеген ауданы бойынша білім бөлімі" ММ "Балдәурен" бөбекжай-балалар бақшасы" МКҚК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/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Кеген ауылы, Көшкінов көшесі құрылыс 2 А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Кеген ауданы бойынша білім бөлімі" ММ "Балауса" бөбекжай-балалар бақшасы" МКҚК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Жылысай ауылы, Қабайұлы көшесі 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Кеген ауданы бойынша білім бөлімі" ММ "Балдырған" бөбекжай-балалар бақшасы" МКҚК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Кеген ауылы, Б.Момышұлы көшесі № 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Кеген ауданы бойынша білім бөлімі" ММ "Балбөбек" бөбекжай-балалар бақшасы" МКҚК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Жалаңаш ауылы А.Жүнісов көшесі № 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"Каусар-Інжу" балабақшасы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10,5-сағатты режимді топтар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Қарқара ауылы Уалиханов көшесі № 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"Хасан" бөбекжай балабақшасы ЖШС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Шырғанақ ауылы Н.Ыбырайұлы көшесі № 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"Нұр - Ару" бөбекжай балабақшасы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Кеген ауылы Қорғасбай көшесі № 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Ратай Сәкенқызы атындағы "Ақжелкен" бөбекжай балабақшасы ЖШС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Тұйық ауылы Бекмолдаев көшесі № 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 - Балапан" бөбекжай балабақшасы ЖШС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Ақтасты ауылы Райымбек көшесі № 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"Аруназ - Асылай" бөбекжай балабақшасы ЖШС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Ақсай ауылы Солтанқұлов көшесі № 74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"Азат" бөбекжай балабақшасы ЖШС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Жалаулы ауылы Жетен батыр көшесі № 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Жетібаев Сейтқожа атындағы "Аружан" бөбекжай балабақшасы ЖШС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Бөлексаз ауылы О.Нүсіпов көшесі № 14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"Еркетайым" бөбекжай балалар бақшасы ЖШС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Кеген ауылы Б.Момышұлы көшесі № 12 А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Ақбота Демеубаева атындағы "Еркем-ай" бөбекжай балалар бақшасы ЖШС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Жаңаталап ауылы, Т.Бабалиев көшесі №4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"Ұзақ Бағаев атындағы орта мектеп мектепке дейінгі ШО және Алғабас бастауыш мектебімен" КММ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Қарқара ауылы, Райымбек көшесі №33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 орта мектебі мектепке дейінгі шағын орталығымен және Ереуіл бастауыш мектебімен" коммуналдық мемлекеттік мекемесі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Бестөбе ауылы, Ө.Батырбеков көшесі № 14/А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"Бестөбе орта мектебі мектепке дейінгі шағын орталығымен" коммуналдық мемлекеттік мекемесі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Қарабұлақ ауылы, Ү. Бақтыбек көшесі №16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"Қарабұлақ орта мектебі мектепке дейінгі шағын орталығымен" коммуналдық мемлекеттік мекемесі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Шырғанақ ауылы, О. Дауренов көшесі №5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"Іңкәрбек Жұмағұлов атындағы орта мектебі мектепке дейінгі шағын орталығымен және Көкпияз бастауыш мектебімен" коммуналдық мемлекеттік мекемесі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Құрметі ауылы, Ж. Манапбаева көшесі № 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Әужан Ниязбеков атындағы негізгі мектебі мектепке дейінгі шағын орталығымен" коммуналдық мемлекеттік мекемесі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 Саты ауылы, Қ.Ұлтарақов көшесі № 72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 Туркебаев атындағы мектеп-лицейі мектепке дейінгі шағын орталығымен" коммуналдық мемлекеттік мекемесі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Кеген ауданы, Алғабас ауылы, О.Иманбаев көшесі №15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бастауыш мектебі" коммуналдық мемлекеттік мекемесі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041407, Алматы облысы Райымбек ауданы Жамбыл ауылы Жамбыл көшесі № 36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Райымбек ауданы бойынша білім бөлімі" ММ "Таугүл" бөбекжай-балалар бақшасы МКҚК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Райымбек ауданы, Сарыжаз ауылы Бейсенбек көшесі №15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Райымбек ауданы бойынша білім бөлімі" ММ "Күншуақ" бөбекжай-балалар бақшасы МКҚК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Райымбек ауданы, Текес ауылы Акимжанов №6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Райымбек ауданы бойынша білім бөлімі" ММ "Қызғалдақ" бөбекжай-балалар бақшасы МКҚК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Райымбек ауданы, Нарынқол ауылы Райымбек көшесі №37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Райымбек ауданы бойынша білім бөлімі" ММ "Қарлығаш" бөбекжай-балалар бақшасы МКҚК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Райымбек ауданы, Сарыбастау ауылы Сарыбастау көшесі №40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Райымбек ауданы бойынша білім бөлімі" ММ "Айгөлек" бөбекжай-балалар бақшасы МКҚК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Райымбек ауданы, Сарыжаз ауылы, Шамши көшесі, үй 43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ясли сад "Гаухар" имении Халела Орманова" ЖШС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Райымбек ауданы,Кайнар ауылы Омар көшесі №46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ЖСШ Дәркенбайұлы Байжұма атындағы" Ерсұлтан" бөбек-жай балабақшасы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Райымбек ауданы, Нарынқол ауылы Т.Ошақбаев көшесі №39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"Бақыт" бөбекжай - балалар бақшасы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Талғар ауданы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Белбұлақ ауылы, Дәулеткерей көшесі 167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"BABYCARE-2"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Бірлік ауылы, Шүленов көшесі 28 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"САТКЕНОВ"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Нұра ауылы, Іңкәрбек көшесі 60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"Конырбаев Т"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 Момышұлы көшесі 114 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"Сатжан-777"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 ШЫҒЫС-2 шағын ауданы, ҚАБАНБАЙ БАТЫР көшесі, 47 үй.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"НҰР- АЙША БӨБЕКЖАЙ- БАЛАБАҚШАСЫ"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Рысқұлово ауылы, Тәукехан көшесі, 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"ЫНТЫМАК ЖАНАБИЛОВ"дс Нұрболсын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 ПҚСТ Таубұлақ көшесі Мәметов 3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"Дана бала Плюс"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Гүлдала ауылы, Абай көшесі 62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"Бакуня"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Еркін ауылы, Жансүгіров көшесі 171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сад"Амиржан""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ауылы, Қашаубаев көшесі, 152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"Назерке плюс"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Кеңдала ауылы, Жаңақұрылыс көшесі 234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"Симург Талгар" дс Айжулдыз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Кеңдала ауылы, Смыков көшесі 82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ЖШС"Симург Талгар" дс Айбопе плюс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Еркін ауылы, Школьная көшесі 2 Б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"Раушан Ана2018"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Шымбұлақ ауылы, Новая көшесі, 83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 Сабина" дс САби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Жаңа қуат ауылы, 291-292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"Еркем-ай Алматы" балалар білім беру орталығы"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Қайнар ауылы, Ш.Уәлиханов көшесі, 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"Сафия ясли-сад"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Алпамыс батыр көшесі 18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"ИНЖУ ПЛЮС"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Гүлдала ауылы, Кичиков көшесі 46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"НҰРЛЫ БОЛАШАҚ-1 бөбекжай балабақшасы"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Панфилово ауылы, Кульджинская көшесі, 78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"KARAKAT BABY"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Белбұлақ ауылы, Біржан сал көшесі 19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"НурСанжар"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Қарабұлақ ауылы, Бейбарыс Сұлтан көшесі 96 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"КАНО"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Жылқыбай көшесі 195 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"N&amp;M Forward Company"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Талғар ауданы, Бесағаш ауылы Н.ТІЛЕНДИЕВ, 47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"Мейірім ясли-сад"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ауылы, Айманов көшесі 53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"El Darasy" дс Айя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Амангелді ауылы, Қарасай батыр көшесі, 9 А 2/2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"БалАна-2017"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Бердіғұлов көшесі, 9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"Алакай-1"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Панфилово ауылы, Момышұлы көшесі 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"Asil_Miras"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Қызылқайрат ауылы, Малкеева көшесі 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"Дуйсенкуль-Ана"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Жаңа қуат л. Третьялиния ауылы 26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"Яслисад Нурдаулет"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Көктал ауылы, Айғаным шағын ауданы, ӘлФараби көшесі 1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"ФаиЗаман" Алтын бесік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Еркін ауылы, Мәметов көшесі 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"ФаиЗаман" Күншуақ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Жақып көшесі 19 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"Акырыс-Аделина"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Белбұлақ ауылы, Абай көшесі 104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"Little prince"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Талдыбұлақ ауылы, Бөгенбай батыр көшесі 196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"GDS 888"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ЖАЙЛАУ шағын ауданы, Н.ҚАНАЙ көшесі, 21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ЖШС"Ай-Шапағат"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Қызылту ауылы, Р.Басибеков көшесі 44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"Асека"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Төлеби көшесі 37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"АЯ-СЕН"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Кеңдала ауылы, Біржан сал көшесі 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"Рома-Айша"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Қызылту ауылы Артықбай Қырбасов көшесі, 66 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"KAAE Company"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 Луч Востока 31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ЖШС"Детский сад Айзере"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Бөгенбай батыр көшесі 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"Ынтымак-Рахмет"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Жаңалық ауылы, О.Жандосов көшесі 188-үй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"АЯНА.К"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Жалқамыс ауылы, Балуан Шолак 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"Сайтбек"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ауылы, Құдайбердиев көшесі 90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"Ясли сад "Бесагаш Алтын-Ай"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Панфилово ауылы, 8 Марта, 36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"MegaSnab Company" дс Аяла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Панфилово ауылы, Жетісу көшесі 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"Фомаиди"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Астана көшесі 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"Бибі-Ай"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Гүлдала ауылы, Майлин көшесі 11А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"Арсен-С" дс Мирас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Шығыс-2 шағын ауданы, Мұстафин көшесі, 107 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"АРМАН-САД"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Қызылту ауылы, Жібек жолы көшесі, 68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"Abilyok" (Абилек)"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Көктал ауылы, Айғаным шағын ауданы, Достық көшесі, 7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"АЛБАН-САРЫ"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Кеңдала ауылы, Новостройка көшесі, спот, 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"Асфандияр" дс Эрудит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Темірлан көшесі 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"ДаниалАрип"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ауылы, Бесағаш ауылы, 373-уч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Empire-2017 125 Айя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Жылқыбай көшесі 231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Empire-2017 124 Бобек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Панфилово ауылы, Жетісу көшесі 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"МАРАТ АЙАРУ"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Кеңдала ауылы, Новостройка көшесі, 122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"Балапан ball"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Кеңдала ауылы, Новостройка көшесі, 642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"Жан Ана" бөбекжай балабақша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ауылы, Новая көшесі 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"Кошербаев"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Талдыбұлақ ауылы, Ұлытау көшесі 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"Бал бұтақ"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Қарасай батыр көшесі 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"ДС Аружан"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Қызылқайрат ауылы, Тазабеков көшесі 148 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"M и Company"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ӘлФараби көшесі 2Б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"НУР-АЙЛИН"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Талдыбұлақ ауылы, Мұқанова көшесі 44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 Сабина" дс Айналайын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Кіші Байсерке ауылы, Қонаев көшесі, 105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"Еңілік плюс"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Белбұлақ ауылы, Молдабеков көшесі 26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"№1 Таншолпан"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Бірлік ауылы, Мәметов көшесі, 1А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"El Darasy", дс Ақбота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 Көктем көшесі, 6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"Bolashaq.com"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Ай Абылай шағын ауданы Көктал ауылы, Алатау көшесі, 233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"Яслисад Нұрасыл"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Еркін ауылы, Байсейітов көшесі, 276А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"Балабақша Aisha"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Белбұлақ ауылы, Байтұрсынов көшесі, 138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"Aizere Kelbet"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Жылқыбай көшесі 82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"Erkenur-Tabys"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Қызылту ауылы, Райымбек көшесі 51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"Adikos"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Ақтас Медик ауылы, 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"Алдияр-Анеля"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ауылы, Қашаубаев көшесі 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сад "Әдемі-Балапан"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Қызылту ауылы, Жібек жолы көшесі 77 Б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"АсҰка", дс Асека плюс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Қотырбұлақ ауылы, Сатпаева 24 Б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"Vega66"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Панфилово ауылы, Құрманов көшесі 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"Балабақша"Күн Шуақ"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Жамбыл көшесі 93 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 сад Мариям апа"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ауылы, Ертарғын көшесі 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 сад Жибек ана"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ауылы, Аман Бөктер көшесі, 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"BALMAUZHAN"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Панфилово ауылы, Құрманғазы көшесі 88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"MegaSnabCompany"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Көктал ауылы, Айғаным шағын ауданы, Марғасқа жырау көшесі, 9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"Аконяй"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ауылы, Ш.Уәлиханов көшесі, 40 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"ABC baby"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Тәуке хан көшесі 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"Ерасыл С"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Белбұлақ ауылы, Яблочная көшесі 22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"Alina Alisha"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Ақтас ауылы, Центральная көше 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 сад Славный садик"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Гүлдала ауылы, Ақын Сара көшесі 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"Арсен-С"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Бесқайнар ауылы, Жамбыл Жабаев көшесі 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"Аға улы"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Гүлдала ауылы, Абай көшесі 2 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"Строй Vent Company"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Рысқұлово ауылы, Исатай Тайманұлы көшесі 50 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"Бусурманова"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Еңбекші ауылы Ақжар көшесі 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“Little prince”, дс Еңлік плюс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Көктал ауылы, Жиенқұлов көшесі, 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"Ясли сад Аймахан"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ауыл Еламан көшесі, М.Ғабдулина, 390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"Keremet plus"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Қайнар ауылы С.Дәулет, Үш.273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"Аконяй,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Алатау көшесі, 19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"Жас самғау"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Тұзұсай ауылы, Арычная көшесі, 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"MegaSnabCompany"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Гүлдала ауылы, Әл-Фараби көшесі, 84 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"QazBilimInvest"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Талдыбұлақ ауылы, Қасым Аманжолов көшесі, 43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"Каракат-1"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Қарабұлақ ауылы, Бейбарыс Сұлтан көшесі 76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"Ключик"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Құрманғазы көшесі 3 б/н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"Жаным-2021"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Яблочная 1 Б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"АЯ-СЕН" дс Балдаурен плюс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Жылқыбай көшесі 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сад "Маленькие звездочки""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Белбұлақ ауылы, Сейфуллин көшесі 240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 сад Санжар"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М.Өзтүрік көшесі, 2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"Аппак-Ай"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ауылы, Момышулы 62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"Зияткер-2021"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Жаңалық ауылы, Сейфуллин көшесі, 235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"Ғажайып мекен"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Қызылту ауылы, Бөлек батыр көшесі 22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"Жибек-А"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Төңкеріс ауылы, Мақатаев көшесі 30А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 сад Нур Тумар"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Ертарғын көшесі 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"Акниет Образовательный центр"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Рысқұлова ауылы, Тәукехан көшесі, 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"Ынтымак Жанабилов, дс Нұрболсын плюс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Тереңқара ауылы, Центральная көшесі 42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"АкБалдырган"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Шымбулак ауылы, с/т Алмагуль уч, 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 сад Doni-Noni"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ауылы, Новая көш., 20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 сад "Дарынды бала"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Кеңдала ауылы, Наурызбай батыр көшесі 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 сад Айтуар"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Панфилово ауылы, Айманов көшесі 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"MegaSnabCompany"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Дәулет ауылы, Тәуелсіздік көшесі 552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"Аконяй"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Кеңдала ауылы Жаңақұрылыс 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"Асфандияр", дс Эрудит плюс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Еңбекші ауылы, Жетісу көшесі 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 сад Гул Жан 2021"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Қызылту ауылы, Алғабас көшесі 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ЖШС"Айым13"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Туздыбастау ауылы, Елібаев Күшібай көшесі 44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"Амир-хан 2022"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Төңкеріс ауылы, Әубәкірова көшесі 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"AltynTaq"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Бірлік ауылы, Молдабай Шүленов көшесі 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"Моркан Мухит"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Жаңалық ауылы, Шығыс шағын ауданы, Өтеген батыр көшесі 72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"Либерти М.А."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Карабулак ауылы, Балпык би көшесі 86 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ясли-сад "Алихан 2022"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ауылы, Д.Рақышев көшесі 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"KUNBIKE"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шағын ауданы Чигиров ауылы 2817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"BEGAIM KIDS"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ауылы, Ломоносов көшесі 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"Дарынды бала plus"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Жаңалық ауылы, Бөгенбай батыр көшесі 82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 сад " Бидәулет"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Қызылқайрат ауылы, Жеңістің көшесі 60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"Ясли сад "Күн"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Сырғабеков көшесі 2 кв1/2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"Жан-Алина 2"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Менделеев көшесі 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"Семенова"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Менделеев көшесі 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"Аru-A Travel"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Украинская көшесі 20 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"Ерке Plus"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Перовской көшесі 10 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"Ерке Plus"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Абылайхан көшесі 81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"Баян-Болат" дс Баянсұлу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Тажибаев 22 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"АҚЖОЛ-888"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Аманжолов көшесі, 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"Талгар-Нурали"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Байсейітов көшесі 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"Ай-Аяла" балабақшасы" жеке мекемесі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Ломоносов көшесі, 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"ORAZ-MARDANOV"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Мұратбаев көшесі 47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"Премиум-Талгар"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Абай көшесі 68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"TOP KID"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Гагарин көшесі 22, Котовский көшесінің қиылысы 24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"Flagman Company" Айголек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Чайковский көшесі 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"Аружан-2015" балабақшасы" жеке мекемесі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Гайдар көшесі, 3А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ЖШС"Саймасай" оқу-білім беру орталығы"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Гагрин көшесі 131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ЖШС"Саймасай" оқу-білім беру орталығы" Жақсылық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Қарағанды ​​көшесі 41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"Төреш"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Ықылас көшесі, 19 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"Симург Талгар"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Торайғыров көшесі, 61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"Амангельдиева"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Туякбаев көшесі, 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""Детский ясли сад Дельфин""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Рысқұлов көшесі, 131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"Рома-Айша"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Байсейітов көшесі 22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 сад "Райяна"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Достаевский көшесі, 19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"Нұр-Ай 01"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Бөгенбай батыр көшесі, 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"Золотая рыбка уникум"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Абылайхан көшесі, 181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"Балалық Шақ"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Райымбек батыр көшесі 86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"Акжол 888", Ақжол kids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қаласы,Чайковский көшесі, 19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"Әли-Хан-2"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Қонаев көшесі 201 Б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"Баян-Болат", дс Disney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Пушкин көшесі, 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"M и Company"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Рысқұлов көшесі, 230 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ЖШС"Willi-Alina"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Тоқаев көшесі 60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"Карлыгаш-2021"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Аманжолов көшесі, 20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"Таудай талап Production"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Панфилов көшесі, 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 сад Еркебуланчик"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Терешкова көшесі, 70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сад Happy land"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Жангелдин көшесі, 8А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 сад Гулим-2021"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Әзібеков көшесі, 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"Детский ясли сад Воробушек"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Абай көшесі, 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"Аманжол-Айдос"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Мақатаев көшесі п 35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"AliAsTar"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Лесная көшесі, 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"Flagman Company" Алуашка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Кеңдала ауылы, №5 саяжай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 Жансая"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ауылы, 864 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"Rasul"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Белағаш шағын ауданы 113 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 Doni -Noni 2"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Талғар ауданы, Кеңдала ауылы,Новостройка 7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"Ай шуак"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Қызылту ауылы, А.Қырбасов көшесі, 27 А.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"Тәтті балапан 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Амангелді көшесі, 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"Марьям kids"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Елбаев көшесі 9 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"Максат 09 балабақша " Omar kids"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Амангелді көшесі, 117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"Happy Kids world"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Чукибасов көшесі 33 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"Алинур kids"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Чукубасов к-сі, 15/47.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"Azhar Ana 2022" ясли сад "Balkids"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Бесағаш ауылы, Сайрам көшесі 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"Нәресте бөбекжай"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М.Өзтүрік көшесі, 39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"Ару-Жан 2022"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Панфилов ауылы, Ф.Онгарсынова 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"Зияткер 2023"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Ш.Руставели көшесі 2 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"Алисултан"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Кеңдала ауылы, Сейфуллин көшесі 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"Бал-бала"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Кеңдала ауылы, ПҚСТ Береке, Хантәңірі көшесі 23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"ХалишаХанум"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Тұздыбастау ауылы, .Женіс 2878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"Асылым-2021"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ықш. Мелиоратор 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Талғар ауданы бойынша білім бөлімі" ММ "№ 2 "Бөбек" балабақшасы" МКҚК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Т.Бокин көшесі 11А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баскармасының Талғар ауданы бойынша білім бөлімі" ММ "№3 балабақшасы" МКҚК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Панфилово ауылы, Б.Момышұлы көшесі 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Талғар ауданы бойынша білім бөлімі" ММ "№4 Ветерок балабақшасы" МКҚК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көш. Матросова 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Талғар ауданы бойынша білім бөлімі" ММ "Санаторлық №5 "Айналайын" балабақшасы" МКҚК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Е.Б.Әділжан көшесі 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Талғар ауданы бойынша білім бөлімі" ММ "№7 Айгөлек бөбекжай - балабақшасы" МКҚК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Талғар қаласы, Асфандияров көшесі 20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облысы Білім басқармасының Талғар ауданы бойынша білім бөлімі" ММ "№ 8 балабақшасы" МКҚК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ауданы, Ават ауылы, Х.Искандеров к-сі, 36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"Радость-2020 балабақшасы"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ауданы, Үлкен Ақсу ауылы, Розыбакиева көшесі № 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"ДС - Жұлдыз балабақшасы"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обл, Ұйғыр ауданы, Шонжы ауылы, Т.Батыр к-сі 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"Еркетай бобек балабақшасы"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обл, Ұйғыр ауданы, Сумбе ауылы, Абая к-сі 66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"Аденов балабақшасы"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Ұйғыр ауданы Үлкен Ақсу ауылы Розыбакиев көшесі №28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"DS Shuak балабақшасы"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ауданы, Долайты ауылы, Розыбакиева көшесі № 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"DS Akniet" балабақшасы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 Кольжат ауылы, көшесі АБДРАХМАНОВА, №45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"Нур-Сарам"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 Чунджа ауылы көшесі Раджибаева №76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"DS Raduga"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 Чунджа ауылы көшесі Табылганова №24,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"ДС Айголек"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 Таскарасу ауылы көшесі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"DS Маленькая страна"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 Шарын ауылы көшесі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"Астана - Наргиза"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ауданы, Шырын ауылы, Сайдуллаев көшесі № 7/1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"Оазис ТФТ" балабақшасы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ауданы, Ават ауылы, Розахунова к-сі, 54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"Т.Тамерлан балабақшасы"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ауданы, Шонжы ауылы, АСАН көшесі , үй 24 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"Масутов Якуп атындағы "Дидар" балабақшасы" ЖШС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ауданы, Кетпен ауылы, Қалабаев к-сі, 2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"Диляр балабақшасы"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Ұйғыр ауданы Чарын селосы Хамраев көшесі № 19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"Теремок 2017 балабақшасы"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ауданы, Сұңқар ауылы, Райымбек көшесі 2а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"Шадмина" балабақшасы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ауданы, Шонжы ауылы, Абдразакова көшесі 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"МЛН Балақай балабақшасы"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облысы,Ұйғыр ауданы ,Добын ауылы Тохтибакиев №15 көшесі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Шахзар "ЛОЛО" балабақшасы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Алматы облысы, Ұйғыр ауданы,Шонжы ауылы Талканбаев №53 көшесі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"САЯ" балабақшасы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 Шарын ауылы Манапов №43 көшесі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"Мир радости балабақшасы"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 Шонжы селосы Ынтымак 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"Есентай балабақшасы"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 Шонжы селосы Табылганова 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"Аби -Алихан" балабақшасы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 Қырғызсай ауылы Абай 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"Жануя балабақшасы"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Ұйғыр ауданы Шонжы ауылы, Мамырбаве көшесі 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"Шаймерденов Зікірия Рысбайұлы атындағы "Балдәурен" балабақшасы"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Ұйғыр ауданы Тигермен селосы К Василов көшесі № 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DS-Ihsan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Ұйғыр ауданы ,М,Аксу ауылы, Лутупулла Муталипов к-сі, 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"Ипар А балабақшасы"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Ұйғыр ауданы Шонжы ауылы, Нысанбаева көшесі 168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"Звездочка балабақшасы"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 Ұйғыр ауданы Шарын ауылы, Р.Манапов көшесі №13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 Еркем - Ай балабақшасы"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 Ұйғыр ауданы Дардамты ауылы, А.Розыбакиев көшесі №1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"Али Нур балабақшасы"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 Ұйғыр ауданы Таскарасу ауылы, Т.Бокин көшесі №1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"Атилла балабақшасы"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 Ұйғыр ауданы Шонжы ауылы, Т.Батур көшесі №29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"Балапан балабақшасы"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 Ұйғыр ауданы ,Кепебұлақ ауылы,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"Әулет балабақшасы"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Ұйғыр ауданы,Шонжы ауылы, М.Исмаилова к-сі, №16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"Умнички балабақшасы"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облысы, Ұйғыр ауданы, Шонжы ауылы, Нысанбаева к-сі №53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"Аист балабақшасы"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ауданы, Дехан ауылы, М..Бакиева к-сі 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"Шахимин балабақшасы"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Ұйғыр ауданы,Үлкен Ақсу ауылы Х Мусаев көшесі №52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"Сәби-Нур балабақшасы"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облысы,Ұйғыр ауданы,Шарын ауылы,Жібек жолы к-сі,10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Ұйғыр ауданы бойынша білім бөлімі"ММ "Байтерек" КМҚК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облысы,Ұйғыр ауданы, Шонжы ауылы, Закир Минамов к-сі, 70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Ұйғыр ауданы бойынша білім бөлімі"ММ "Аяла" бөбекжайы" КМҚК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облысы,Ұйғыр ауданы,Бахар ауылы,Илья Бахтия к-сі,26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Ұйғыр ауданы бойынша білім бөлімі"ММ "Нұрлы болашақ"бөбекжайцы" КМҚК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Ұйғыр ауданы Шонжы аулы И.Искандеров көшесі №57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 білім басқармасының Ұйғыр ауданы бойынша білім бөліміММ "Балбөбек" балабақшасы МКҚК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обл., Қонаев қ, 1 ы/а, 42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Қонаев қаласы бойынша білім бөлімі" ММ "Гүлдер" балабақшасы" МҚКК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обл., Қонаев қ, 2 ы/а, 39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Қонаев қаласы бойынша білім бөлімі" ММ "Искорка" балабақшасы" МКҚК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2 ы/а, 40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Қонаев қаласы бойынша білім бөлімі" ММ "Балдәурен" балабақшасы" МКҚК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Қонаев к/і 13үй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Қонаев қаласы бойынша білім бөлімі" ММ "Ақдидар" балабақшасы" МҚКК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Ивуша ы/а, 5/3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Қонаев қаласы бойынша білім бөлімі" ММ "Балауса"балабақшасы" МҚКК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Қойшыманов к/сі 10В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Қонаев қаласы бойынша білім бөлімі" ММ "НҰР-БӨБЕК" балабақшасы" МКҚК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Шенгелды ауылы, Сейфуллин к/сі 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Қонаев қаласы бойынша білім бөлімі" ММ "Шеңгелді ауылындағы "Ақбота" балабақшасы" МКҚК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Кербулак ауылы, Солнечная к/сі 83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Қонаев қаласы бойынша білім бөлімі" ММ "Кербұлақ ауылындағы №7 орта мектебі МДШО" МКМ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Сарыбулак ауылы, Титов к/сі 1 В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Қонаев қаласы бойынша білім бөлімі" ММ "Сарыбұлақ ауылындағы №8 орта мектебі МДШО" МКМ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Қосқұдық ауылы, Ы. Алтынсарин көшесі, 6А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Қонаев қаласы бойынша білім бөлімі" ММ "Қосқұдық ауылындағы №9 орта мектебі МДШО" МКМ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Ақөзек ауылы, Сүйінбай көшесі,1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Қонаев қаласы бойынша білім бөлімі" ММ "Ақөзек ауылындағы №10 орта мектебі МДШО" МКМ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Заречное ауылы, К.Рахимжанов к/сі 9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білім басқармасының Қонаев қаласы бойынша білім бөлімі" ММ "Заречное ауылындағы №12 орта мектебі МДШО" МКМ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Кұрылысшы к/сі 65 үй және Зайсан к/сі 12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"Бэбисити 1"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Шенгелды ауылы, военный городок, Жиенкулов к/сі 25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"Бэбисити 2"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Спутник ы/а, 99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"Дидар-1979"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18 ы/а, Жетісу к/сі 36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"ЧДС" "Академия детства"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12 Б ы/а, 64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"Үміт" Балабақшасы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3 ы/а, 44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 "Малыш" Балабақшасы"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Восточный ы/а, Шенгельдинская к/сі 2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"Болашақ" мектепалды даярлық орталығы"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обл.Қонаев қаласы, 2 ы/а, 6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ЖШС "Лучик жеке балалар орталығы"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4 ы/а, 6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 "Лучик жеке балалар орталығы"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СТ "Алтын-Алма", Абрикосовая к/сі 21/1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 "Акниет"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Кербұлақ ауылы, Солнечная к/сі 83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"Нартай 2012"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Заречное ауылы, К.Рахимжанова к/сі 9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"Ильгекбаева"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18 ы/а, Жетісу к/сі 36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ЧДС "Академия детства"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18 ы/а, Жетісу к/сі 37 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 "Акуна-Матата"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обл. Қонаев қ, Рауан ы/а,2 линия к/сі 2үй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"Абылай"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10,5-сағатты режимді топтар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Ескерпе: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КМҚК – коммуналдық мемлекеттік қазыналық кәсіпорын;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МКҚК - мемлекеттік коммуналдық қазыналық кәсіпорын;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- жауапкершілігі шектеулі серіктестігі.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