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cca7" w14:textId="c59c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2023 жылғы 19 желтоқсандағы № 12-62 "Алматы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Алматы облыстық мәслихатының 2024 жылғы 17 мамырдағы № 21-102 шешімі</w:t>
      </w:r>
    </w:p>
    <w:p>
      <w:pPr>
        <w:spacing w:after="0"/>
        <w:ind w:left="0"/>
        <w:jc w:val="both"/>
      </w:pPr>
      <w:bookmarkStart w:name="z7" w:id="0"/>
      <w:r>
        <w:rPr>
          <w:rFonts w:ascii="Times New Roman"/>
          <w:b w:val="false"/>
          <w:i w:val="false"/>
          <w:color w:val="000000"/>
          <w:sz w:val="28"/>
        </w:rPr>
        <w:t>
      Алматы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Алматы облыстық мәслихатының "Алматы облысының 2024-2026 жылдарға арналған облыстық бюджеті туралы" 2023 жылғы 19 желтоқсандағы </w:t>
      </w:r>
      <w:r>
        <w:rPr>
          <w:rFonts w:ascii="Times New Roman"/>
          <w:b w:val="false"/>
          <w:i w:val="false"/>
          <w:color w:val="000000"/>
          <w:sz w:val="28"/>
        </w:rPr>
        <w:t>№12-62</w:t>
      </w:r>
      <w:r>
        <w:rPr>
          <w:rFonts w:ascii="Times New Roman"/>
          <w:b w:val="false"/>
          <w:i w:val="false"/>
          <w:color w:val="000000"/>
          <w:sz w:val="28"/>
        </w:rPr>
        <w:t xml:space="preserve"> (Нормативтік құқықтық актілерді мемлекеттік тіркеу тізілімінде № 190937 болып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"1. 2024-2026 жылдарға арналған облыстық бюджет тиісінше осы шешімнің 1, 2 және 3-қосымшаларына сәйкес, оның ішінде 2024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742 706 354 мың теңге, оның ішінде:</w:t>
      </w:r>
    </w:p>
    <w:bookmarkEnd w:id="4"/>
    <w:bookmarkStart w:name="z12" w:id="5"/>
    <w:p>
      <w:pPr>
        <w:spacing w:after="0"/>
        <w:ind w:left="0"/>
        <w:jc w:val="both"/>
      </w:pPr>
      <w:r>
        <w:rPr>
          <w:rFonts w:ascii="Times New Roman"/>
          <w:b w:val="false"/>
          <w:i w:val="false"/>
          <w:color w:val="000000"/>
          <w:sz w:val="28"/>
        </w:rPr>
        <w:t>
      салықтық түсiмдер бойынша 108 467 077 мың теңге;</w:t>
      </w:r>
    </w:p>
    <w:bookmarkEnd w:id="5"/>
    <w:bookmarkStart w:name="z13" w:id="6"/>
    <w:p>
      <w:pPr>
        <w:spacing w:after="0"/>
        <w:ind w:left="0"/>
        <w:jc w:val="both"/>
      </w:pPr>
      <w:r>
        <w:rPr>
          <w:rFonts w:ascii="Times New Roman"/>
          <w:b w:val="false"/>
          <w:i w:val="false"/>
          <w:color w:val="000000"/>
          <w:sz w:val="28"/>
        </w:rPr>
        <w:t>
      салықтық емес түсiмдер бойынша 4 266 272 мың теңге;</w:t>
      </w:r>
    </w:p>
    <w:bookmarkEnd w:id="6"/>
    <w:bookmarkStart w:name="z14" w:id="7"/>
    <w:p>
      <w:pPr>
        <w:spacing w:after="0"/>
        <w:ind w:left="0"/>
        <w:jc w:val="both"/>
      </w:pPr>
      <w:r>
        <w:rPr>
          <w:rFonts w:ascii="Times New Roman"/>
          <w:b w:val="false"/>
          <w:i w:val="false"/>
          <w:color w:val="000000"/>
          <w:sz w:val="28"/>
        </w:rPr>
        <w:t>
      негiзгi капиталды сатудан түсетін түсiмдер бойынша 0 теңге;</w:t>
      </w:r>
    </w:p>
    <w:bookmarkEnd w:id="7"/>
    <w:bookmarkStart w:name="z15" w:id="8"/>
    <w:p>
      <w:pPr>
        <w:spacing w:after="0"/>
        <w:ind w:left="0"/>
        <w:jc w:val="both"/>
      </w:pPr>
      <w:r>
        <w:rPr>
          <w:rFonts w:ascii="Times New Roman"/>
          <w:b w:val="false"/>
          <w:i w:val="false"/>
          <w:color w:val="000000"/>
          <w:sz w:val="28"/>
        </w:rPr>
        <w:t>
      трансферттер түсімдері бойынша 629 973 005 мың теңге;</w:t>
      </w:r>
    </w:p>
    <w:bookmarkEnd w:id="8"/>
    <w:bookmarkStart w:name="z16" w:id="9"/>
    <w:p>
      <w:pPr>
        <w:spacing w:after="0"/>
        <w:ind w:left="0"/>
        <w:jc w:val="both"/>
      </w:pPr>
      <w:r>
        <w:rPr>
          <w:rFonts w:ascii="Times New Roman"/>
          <w:b w:val="false"/>
          <w:i w:val="false"/>
          <w:color w:val="000000"/>
          <w:sz w:val="28"/>
        </w:rPr>
        <w:t>
      2) шығындар 732 107 642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38 562 161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45 943 577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7 381 416 мың теңге;</w:t>
      </w:r>
    </w:p>
    <w:bookmarkEnd w:id="12"/>
    <w:bookmarkStart w:name="z20" w:id="13"/>
    <w:p>
      <w:pPr>
        <w:spacing w:after="0"/>
        <w:ind w:left="0"/>
        <w:jc w:val="both"/>
      </w:pPr>
      <w:r>
        <w:rPr>
          <w:rFonts w:ascii="Times New Roman"/>
          <w:b w:val="false"/>
          <w:i w:val="false"/>
          <w:color w:val="000000"/>
          <w:sz w:val="28"/>
        </w:rPr>
        <w:t>
      4) қаржы активтерiмен жасалатын операциялар бойынша сальдо 7 441 748 мың теңге, оның ішінде:</w:t>
      </w:r>
    </w:p>
    <w:bookmarkEnd w:id="13"/>
    <w:bookmarkStart w:name="z21" w:id="14"/>
    <w:p>
      <w:pPr>
        <w:spacing w:after="0"/>
        <w:ind w:left="0"/>
        <w:jc w:val="both"/>
      </w:pPr>
      <w:r>
        <w:rPr>
          <w:rFonts w:ascii="Times New Roman"/>
          <w:b w:val="false"/>
          <w:i w:val="false"/>
          <w:color w:val="000000"/>
          <w:sz w:val="28"/>
        </w:rPr>
        <w:t>
      қаржылық активтерді сатып алу 7 441 748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35 405 197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35 405 197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45 943 577 мың теңге;</w:t>
      </w:r>
    </w:p>
    <w:bookmarkEnd w:id="18"/>
    <w:bookmarkStart w:name="z26" w:id="19"/>
    <w:p>
      <w:pPr>
        <w:spacing w:after="0"/>
        <w:ind w:left="0"/>
        <w:jc w:val="both"/>
      </w:pPr>
      <w:r>
        <w:rPr>
          <w:rFonts w:ascii="Times New Roman"/>
          <w:b w:val="false"/>
          <w:i w:val="false"/>
          <w:color w:val="000000"/>
          <w:sz w:val="28"/>
        </w:rPr>
        <w:t>
      қарыздарды өтеу 11 449 608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911 228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баяндалсын: </w:t>
      </w:r>
    </w:p>
    <w:bookmarkEnd w:id="21"/>
    <w:bookmarkStart w:name="z29" w:id="22"/>
    <w:p>
      <w:pPr>
        <w:spacing w:after="0"/>
        <w:ind w:left="0"/>
        <w:jc w:val="both"/>
      </w:pPr>
      <w:r>
        <w:rPr>
          <w:rFonts w:ascii="Times New Roman"/>
          <w:b w:val="false"/>
          <w:i w:val="false"/>
          <w:color w:val="000000"/>
          <w:sz w:val="28"/>
        </w:rPr>
        <w:t>
       "3. Бірыңғай бюджеттік сыныптаудың кірістер сыныптамасының:</w:t>
      </w:r>
    </w:p>
    <w:bookmarkEnd w:id="22"/>
    <w:bookmarkStart w:name="z30" w:id="23"/>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түсімдер Кеген, Райымбек, Ұйғыр аудандары бойынша 100% мөлшерінде аудандық бюджетке, Балқаш ауданы бойынша 10% мөлшерінде, Еңбекшіқазақ ауданы бойынша 30% мөлшерінде, Жамбыл ауданы бойынша 55% мөлшерінде, Іле, Қарасай аудандары бойынша 100% мөлшерінде, Талғар ауданы бойынша 95% мөлшерінде, және Қонаев қаласы бойынша 42% мөлшерінде облыстық бюджетке түсетіні;</w:t>
      </w:r>
    </w:p>
    <w:bookmarkEnd w:id="23"/>
    <w:bookmarkStart w:name="z31" w:id="24"/>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түсімдер Кеген, Райымбек, Ұйғыр аудандары бойынша 100% мөлшерінде аудандық бюджетке, Балқаш ауданы бойынша 10% мөлшерінде, Еңбекшіқазақ ауданы бойынша 30% мөлшерінде, Жамбыл ауданы бойынша 55% мөлшерінде, Іле, Қарасай аудандары бойынша 100% мөлшерінде, Талғар ауданы бойынша 95% мөлшерінде, және Қонаев қаласы бойынша 40% мөлшерінде облыстық бюджетке түсетіні;</w:t>
      </w:r>
    </w:p>
    <w:bookmarkEnd w:id="24"/>
    <w:bookmarkStart w:name="z32" w:id="25"/>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түсімдер 100% мөлшерінде аудандық және Қонаев қаласының бюджетіне түсетіні белгіленсін.";</w:t>
      </w:r>
    </w:p>
    <w:bookmarkEnd w:id="25"/>
    <w:bookmarkStart w:name="z33"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 тармақтары жаңа редакцияда жазылсын:</w:t>
      </w:r>
    </w:p>
    <w:bookmarkEnd w:id="26"/>
    <w:bookmarkStart w:name="z34" w:id="27"/>
    <w:p>
      <w:pPr>
        <w:spacing w:after="0"/>
        <w:ind w:left="0"/>
        <w:jc w:val="both"/>
      </w:pPr>
      <w:r>
        <w:rPr>
          <w:rFonts w:ascii="Times New Roman"/>
          <w:b w:val="false"/>
          <w:i w:val="false"/>
          <w:color w:val="000000"/>
          <w:sz w:val="28"/>
        </w:rPr>
        <w:t>
       "9. 2024 жылға арналған облыстық бюджетте аудандық (облыстық маңызы бар қала) бюджеттерден облыстық бюджетке берілетін трансферттердің көлемі 19 681 184 мың теңге сомасында көзделгені ескерілсін.</w:t>
      </w:r>
    </w:p>
    <w:bookmarkEnd w:id="27"/>
    <w:bookmarkStart w:name="z35" w:id="28"/>
    <w:p>
      <w:pPr>
        <w:spacing w:after="0"/>
        <w:ind w:left="0"/>
        <w:jc w:val="both"/>
      </w:pPr>
      <w:r>
        <w:rPr>
          <w:rFonts w:ascii="Times New Roman"/>
          <w:b w:val="false"/>
          <w:i w:val="false"/>
          <w:color w:val="000000"/>
          <w:sz w:val="28"/>
        </w:rPr>
        <w:t>
      Аудандық (облыстық маңызы бар қала) бюджеттерден трансферттер түсімдерін бөлу Алматы облысы әкімдігінің қаулысы негізінде айқындалады.";</w:t>
      </w:r>
    </w:p>
    <w:bookmarkEnd w:id="28"/>
    <w:bookmarkStart w:name="z36" w:id="29"/>
    <w:p>
      <w:pPr>
        <w:spacing w:after="0"/>
        <w:ind w:left="0"/>
        <w:jc w:val="both"/>
      </w:pPr>
      <w:r>
        <w:rPr>
          <w:rFonts w:ascii="Times New Roman"/>
          <w:b w:val="false"/>
          <w:i w:val="false"/>
          <w:color w:val="000000"/>
          <w:sz w:val="28"/>
        </w:rPr>
        <w:t>
      "10. 2024 жылға арналған облыстық бюджетте республикалық бюджеттен 26 251 819 мың теңге сомасында ағымдағы нысаналы трансферттер түсімдері көзделгені ескерілсін, оның ішінде:</w:t>
      </w:r>
    </w:p>
    <w:bookmarkEnd w:id="29"/>
    <w:bookmarkStart w:name="z37" w:id="30"/>
    <w:p>
      <w:pPr>
        <w:spacing w:after="0"/>
        <w:ind w:left="0"/>
        <w:jc w:val="both"/>
      </w:pPr>
      <w:r>
        <w:rPr>
          <w:rFonts w:ascii="Times New Roman"/>
          <w:b w:val="false"/>
          <w:i w:val="false"/>
          <w:color w:val="000000"/>
          <w:sz w:val="28"/>
        </w:rPr>
        <w:t>
      білім беруге 11 870 391 мың теңге;</w:t>
      </w:r>
    </w:p>
    <w:bookmarkEnd w:id="30"/>
    <w:bookmarkStart w:name="z38" w:id="31"/>
    <w:p>
      <w:pPr>
        <w:spacing w:after="0"/>
        <w:ind w:left="0"/>
        <w:jc w:val="both"/>
      </w:pPr>
      <w:r>
        <w:rPr>
          <w:rFonts w:ascii="Times New Roman"/>
          <w:b w:val="false"/>
          <w:i w:val="false"/>
          <w:color w:val="000000"/>
          <w:sz w:val="28"/>
        </w:rPr>
        <w:t>
      денсаулық сақтауға 6 183 096 мың теңге;</w:t>
      </w:r>
    </w:p>
    <w:bookmarkEnd w:id="31"/>
    <w:bookmarkStart w:name="z39" w:id="32"/>
    <w:p>
      <w:pPr>
        <w:spacing w:after="0"/>
        <w:ind w:left="0"/>
        <w:jc w:val="both"/>
      </w:pPr>
      <w:r>
        <w:rPr>
          <w:rFonts w:ascii="Times New Roman"/>
          <w:b w:val="false"/>
          <w:i w:val="false"/>
          <w:color w:val="000000"/>
          <w:sz w:val="28"/>
        </w:rPr>
        <w:t>
      әлеуметтік көмекке 1 199 026 мың теңге;</w:t>
      </w:r>
    </w:p>
    <w:bookmarkEnd w:id="32"/>
    <w:bookmarkStart w:name="z40" w:id="33"/>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 227 073 мың теңге;</w:t>
      </w:r>
    </w:p>
    <w:bookmarkEnd w:id="33"/>
    <w:bookmarkStart w:name="z41" w:id="34"/>
    <w:p>
      <w:pPr>
        <w:spacing w:after="0"/>
        <w:ind w:left="0"/>
        <w:jc w:val="both"/>
      </w:pPr>
      <w:r>
        <w:rPr>
          <w:rFonts w:ascii="Times New Roman"/>
          <w:b w:val="false"/>
          <w:i w:val="false"/>
          <w:color w:val="000000"/>
          <w:sz w:val="28"/>
        </w:rPr>
        <w:t>
      аудандардың (облыстық маңызы бар қалалардың) әкімдерін сайлауды қамтамасыз ету және өткізу 198 487 мың теңге;</w:t>
      </w:r>
    </w:p>
    <w:bookmarkEnd w:id="34"/>
    <w:bookmarkStart w:name="z42" w:id="35"/>
    <w:p>
      <w:pPr>
        <w:spacing w:after="0"/>
        <w:ind w:left="0"/>
        <w:jc w:val="both"/>
      </w:pPr>
      <w:r>
        <w:rPr>
          <w:rFonts w:ascii="Times New Roman"/>
          <w:b w:val="false"/>
          <w:i w:val="false"/>
          <w:color w:val="000000"/>
          <w:sz w:val="28"/>
        </w:rPr>
        <w:t>
      табиғат қорғау және арнаулы мекемелер қызметкерлерінің жалақысын көтеру 730 428 мың теңге;</w:t>
      </w:r>
    </w:p>
    <w:bookmarkEnd w:id="35"/>
    <w:bookmarkStart w:name="z43" w:id="36"/>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 4 502 400 мың теңге;</w:t>
      </w:r>
    </w:p>
    <w:bookmarkEnd w:id="36"/>
    <w:bookmarkStart w:name="z44" w:id="37"/>
    <w:p>
      <w:pPr>
        <w:spacing w:after="0"/>
        <w:ind w:left="0"/>
        <w:jc w:val="both"/>
      </w:pPr>
      <w:r>
        <w:rPr>
          <w:rFonts w:ascii="Times New Roman"/>
          <w:b w:val="false"/>
          <w:i w:val="false"/>
          <w:color w:val="000000"/>
          <w:sz w:val="28"/>
        </w:rPr>
        <w:t>
      эпизоотияға қарсы іс шараларды өткізу 1 082 428 мың теңге;</w:t>
      </w:r>
    </w:p>
    <w:bookmarkEnd w:id="37"/>
    <w:bookmarkStart w:name="z45" w:id="38"/>
    <w:p>
      <w:pPr>
        <w:spacing w:after="0"/>
        <w:ind w:left="0"/>
        <w:jc w:val="both"/>
      </w:pPr>
      <w:r>
        <w:rPr>
          <w:rFonts w:ascii="Times New Roman"/>
          <w:b w:val="false"/>
          <w:i w:val="false"/>
          <w:color w:val="000000"/>
          <w:sz w:val="28"/>
        </w:rPr>
        <w:t>
      ауыл шаруашылығы жануарларын бірдейлендіруді жүргізу үшін құралдарды (бұйымдарды) және атрибуттарды сатып алу 134 139 мың теңге;</w:t>
      </w:r>
    </w:p>
    <w:bookmarkEnd w:id="38"/>
    <w:bookmarkStart w:name="z46" w:id="39"/>
    <w:p>
      <w:pPr>
        <w:spacing w:after="0"/>
        <w:ind w:left="0"/>
        <w:jc w:val="both"/>
      </w:pPr>
      <w:r>
        <w:rPr>
          <w:rFonts w:ascii="Times New Roman"/>
          <w:b w:val="false"/>
          <w:i w:val="false"/>
          <w:color w:val="000000"/>
          <w:sz w:val="28"/>
        </w:rPr>
        <w:t>
      мемлекет мұқтажы үшін жер учаскелерін алып қою 124 351 мың теңге.";</w:t>
      </w:r>
    </w:p>
    <w:bookmarkEnd w:id="39"/>
    <w:bookmarkStart w:name="z47" w:id="40"/>
    <w:p>
      <w:pPr>
        <w:spacing w:after="0"/>
        <w:ind w:left="0"/>
        <w:jc w:val="both"/>
      </w:pPr>
      <w:r>
        <w:rPr>
          <w:rFonts w:ascii="Times New Roman"/>
          <w:b w:val="false"/>
          <w:i w:val="false"/>
          <w:color w:val="000000"/>
          <w:sz w:val="28"/>
        </w:rPr>
        <w:t>
      "11. 2024 жылға арналған облыстық бюджетте республикалық бюджеттен 115 330 682 мың теңге сомасында нысаналы даму трансферттер түсімдері көзделгені ескерілсін, оның ішінде:</w:t>
      </w:r>
    </w:p>
    <w:bookmarkEnd w:id="40"/>
    <w:bookmarkStart w:name="z48" w:id="41"/>
    <w:p>
      <w:pPr>
        <w:spacing w:after="0"/>
        <w:ind w:left="0"/>
        <w:jc w:val="both"/>
      </w:pPr>
      <w:r>
        <w:rPr>
          <w:rFonts w:ascii="Times New Roman"/>
          <w:b w:val="false"/>
          <w:i w:val="false"/>
          <w:color w:val="000000"/>
          <w:sz w:val="28"/>
        </w:rPr>
        <w:t>
      "Жайлы мектеп" пилоттық ұлттық жобасы шеңберінде орта білім беру объектілерін салу 74 972 512 мың теңге;</w:t>
      </w:r>
    </w:p>
    <w:bookmarkEnd w:id="41"/>
    <w:bookmarkStart w:name="z49" w:id="42"/>
    <w:p>
      <w:pPr>
        <w:spacing w:after="0"/>
        <w:ind w:left="0"/>
        <w:jc w:val="both"/>
      </w:pPr>
      <w:r>
        <w:rPr>
          <w:rFonts w:ascii="Times New Roman"/>
          <w:b w:val="false"/>
          <w:i w:val="false"/>
          <w:color w:val="000000"/>
          <w:sz w:val="28"/>
        </w:rPr>
        <w:t>
      денсаулық сақтау объектілерін салу, реконструкциялау және сейсмикалық күшейту 1 825 132 мың теңге;</w:t>
      </w:r>
    </w:p>
    <w:bookmarkEnd w:id="42"/>
    <w:bookmarkStart w:name="z50" w:id="43"/>
    <w:p>
      <w:pPr>
        <w:spacing w:after="0"/>
        <w:ind w:left="0"/>
        <w:jc w:val="both"/>
      </w:pPr>
      <w:r>
        <w:rPr>
          <w:rFonts w:ascii="Times New Roman"/>
          <w:b w:val="false"/>
          <w:i w:val="false"/>
          <w:color w:val="000000"/>
          <w:sz w:val="28"/>
        </w:rPr>
        <w:t>
      "Ауылдық денсаулық сақтауды жаңғырту" пилоттық ұлттық жобасы шеңберінде денсаулық сақтау объектілерін салу және реконструкциялау 536 778 мың теңге;</w:t>
      </w:r>
    </w:p>
    <w:bookmarkEnd w:id="43"/>
    <w:bookmarkStart w:name="z51" w:id="44"/>
    <w:p>
      <w:pPr>
        <w:spacing w:after="0"/>
        <w:ind w:left="0"/>
        <w:jc w:val="both"/>
      </w:pPr>
      <w:r>
        <w:rPr>
          <w:rFonts w:ascii="Times New Roman"/>
          <w:b w:val="false"/>
          <w:i w:val="false"/>
          <w:color w:val="000000"/>
          <w:sz w:val="28"/>
        </w:rPr>
        <w:t>
      ауылдық елді мекендерде сумен жабдықтау және су бұру жүйесін дамыту 17 627 136 мың теңге;</w:t>
      </w:r>
    </w:p>
    <w:bookmarkEnd w:id="44"/>
    <w:bookmarkStart w:name="z52" w:id="45"/>
    <w:p>
      <w:pPr>
        <w:spacing w:after="0"/>
        <w:ind w:left="0"/>
        <w:jc w:val="both"/>
      </w:pPr>
      <w:r>
        <w:rPr>
          <w:rFonts w:ascii="Times New Roman"/>
          <w:b w:val="false"/>
          <w:i w:val="false"/>
          <w:color w:val="000000"/>
          <w:sz w:val="28"/>
        </w:rPr>
        <w:t>
      қалаларда сумен жабдықтау және су бұру жүйесін дамыту 2 270 199 мың теңге;</w:t>
      </w:r>
    </w:p>
    <w:bookmarkEnd w:id="45"/>
    <w:bookmarkStart w:name="z53" w:id="46"/>
    <w:p>
      <w:pPr>
        <w:spacing w:after="0"/>
        <w:ind w:left="0"/>
        <w:jc w:val="both"/>
      </w:pPr>
      <w:r>
        <w:rPr>
          <w:rFonts w:ascii="Times New Roman"/>
          <w:b w:val="false"/>
          <w:i w:val="false"/>
          <w:color w:val="000000"/>
          <w:sz w:val="28"/>
        </w:rPr>
        <w:t>
      газ тасымалдау жүйесін дамыту 2 417 426 мың теңге;</w:t>
      </w:r>
    </w:p>
    <w:bookmarkEnd w:id="46"/>
    <w:bookmarkStart w:name="z54" w:id="47"/>
    <w:p>
      <w:pPr>
        <w:spacing w:after="0"/>
        <w:ind w:left="0"/>
        <w:jc w:val="both"/>
      </w:pPr>
      <w:r>
        <w:rPr>
          <w:rFonts w:ascii="Times New Roman"/>
          <w:b w:val="false"/>
          <w:i w:val="false"/>
          <w:color w:val="000000"/>
          <w:sz w:val="28"/>
        </w:rPr>
        <w:t>
      жерүсті су ресурстарын ұлғайтуға 6 096 825 мың теңге;</w:t>
      </w:r>
    </w:p>
    <w:bookmarkEnd w:id="47"/>
    <w:bookmarkStart w:name="z55" w:id="48"/>
    <w:p>
      <w:pPr>
        <w:spacing w:after="0"/>
        <w:ind w:left="0"/>
        <w:jc w:val="both"/>
      </w:pPr>
      <w:r>
        <w:rPr>
          <w:rFonts w:ascii="Times New Roman"/>
          <w:b w:val="false"/>
          <w:i w:val="false"/>
          <w:color w:val="000000"/>
          <w:sz w:val="28"/>
        </w:rPr>
        <w:t>
      көліктік инфрақұрылымды дамытуға 7 398 944 мың теңге;</w:t>
      </w:r>
    </w:p>
    <w:bookmarkEnd w:id="48"/>
    <w:bookmarkStart w:name="z56" w:id="49"/>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2 185 730 мың теңге.";</w:t>
      </w:r>
    </w:p>
    <w:bookmarkEnd w:id="49"/>
    <w:bookmarkStart w:name="z57" w:id="5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-тармақтары жаңа редакцияда жазылсын:</w:t>
      </w:r>
    </w:p>
    <w:bookmarkEnd w:id="50"/>
    <w:bookmarkStart w:name="z58" w:id="51"/>
    <w:p>
      <w:pPr>
        <w:spacing w:after="0"/>
        <w:ind w:left="0"/>
        <w:jc w:val="both"/>
      </w:pPr>
      <w:r>
        <w:rPr>
          <w:rFonts w:ascii="Times New Roman"/>
          <w:b w:val="false"/>
          <w:i w:val="false"/>
          <w:color w:val="000000"/>
          <w:sz w:val="28"/>
        </w:rPr>
        <w:t>
       "13. 2024 жылға арналған облыстық бюджетте республикалық бюджеттен 27 822 728 мың теңге сомасында қарыздар түсімдері көзделсін."</w:t>
      </w:r>
    </w:p>
    <w:bookmarkEnd w:id="51"/>
    <w:bookmarkStart w:name="z59" w:id="52"/>
    <w:p>
      <w:pPr>
        <w:spacing w:after="0"/>
        <w:ind w:left="0"/>
        <w:jc w:val="both"/>
      </w:pPr>
      <w:r>
        <w:rPr>
          <w:rFonts w:ascii="Times New Roman"/>
          <w:b w:val="false"/>
          <w:i w:val="false"/>
          <w:color w:val="000000"/>
          <w:sz w:val="28"/>
        </w:rPr>
        <w:t>
      "14. Алматы облысы бойынша 2024 жылға мемлекеттік эмиссиялық бағалы қағаздар шығарылымы 18 120 849 мың теңге сомасында мақұлдансын, оның ішінде:</w:t>
      </w:r>
    </w:p>
    <w:bookmarkEnd w:id="52"/>
    <w:bookmarkStart w:name="z60" w:id="53"/>
    <w:p>
      <w:pPr>
        <w:spacing w:after="0"/>
        <w:ind w:left="0"/>
        <w:jc w:val="both"/>
      </w:pPr>
      <w:r>
        <w:rPr>
          <w:rFonts w:ascii="Times New Roman"/>
          <w:b w:val="false"/>
          <w:i w:val="false"/>
          <w:color w:val="000000"/>
          <w:sz w:val="28"/>
        </w:rPr>
        <w:t>
      тұрғын үйді жобалау мен салуға 6 668 373 мың теңге;</w:t>
      </w:r>
    </w:p>
    <w:bookmarkEnd w:id="53"/>
    <w:bookmarkStart w:name="z61" w:id="54"/>
    <w:p>
      <w:pPr>
        <w:spacing w:after="0"/>
        <w:ind w:left="0"/>
        <w:jc w:val="both"/>
      </w:pPr>
      <w:r>
        <w:rPr>
          <w:rFonts w:ascii="Times New Roman"/>
          <w:b w:val="false"/>
          <w:i w:val="false"/>
          <w:color w:val="000000"/>
          <w:sz w:val="28"/>
        </w:rPr>
        <w:t>
      тұрғын үй сатып алуға 11 452 476 мың теңге.";</w:t>
      </w:r>
    </w:p>
    <w:bookmarkEnd w:id="54"/>
    <w:bookmarkStart w:name="z62" w:id="55"/>
    <w:p>
      <w:pPr>
        <w:spacing w:after="0"/>
        <w:ind w:left="0"/>
        <w:jc w:val="both"/>
      </w:pPr>
      <w:r>
        <w:rPr>
          <w:rFonts w:ascii="Times New Roman"/>
          <w:b w:val="false"/>
          <w:i w:val="false"/>
          <w:color w:val="000000"/>
          <w:sz w:val="28"/>
        </w:rPr>
        <w:t>
      "15. 2024 жылға арналған облыстық бюджетте аудандық (облыстық маңызы бар қала) бюджеттерге берілетін нысаналы даму трансферттердің көзделгені ескерілсін, оның ішінде:</w:t>
      </w:r>
    </w:p>
    <w:bookmarkEnd w:id="55"/>
    <w:bookmarkStart w:name="z63" w:id="56"/>
    <w:p>
      <w:pPr>
        <w:spacing w:after="0"/>
        <w:ind w:left="0"/>
        <w:jc w:val="both"/>
      </w:pPr>
      <w:r>
        <w:rPr>
          <w:rFonts w:ascii="Times New Roman"/>
          <w:b w:val="false"/>
          <w:i w:val="false"/>
          <w:color w:val="000000"/>
          <w:sz w:val="28"/>
        </w:rPr>
        <w:t>
      мамандарға әлеуметтік қолдау көрсету жөніндегі шараларды іске асыруға;</w:t>
      </w:r>
    </w:p>
    <w:bookmarkEnd w:id="56"/>
    <w:bookmarkStart w:name="z64" w:id="5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bookmarkEnd w:id="57"/>
    <w:bookmarkStart w:name="z65" w:id="58"/>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 және өмір сүру сапасын жақсарту;</w:t>
      </w:r>
    </w:p>
    <w:bookmarkEnd w:id="58"/>
    <w:bookmarkStart w:name="z66" w:id="59"/>
    <w:p>
      <w:pPr>
        <w:spacing w:after="0"/>
        <w:ind w:left="0"/>
        <w:jc w:val="both"/>
      </w:pPr>
      <w:r>
        <w:rPr>
          <w:rFonts w:ascii="Times New Roman"/>
          <w:b w:val="false"/>
          <w:i w:val="false"/>
          <w:color w:val="000000"/>
          <w:sz w:val="28"/>
        </w:rPr>
        <w:t>
      "7-20-25" бағдарламасы бойынша бастапқы жарнаны ішінара төлеуге азаматтарға әлеуметтік көмек көрсету;</w:t>
      </w:r>
    </w:p>
    <w:bookmarkEnd w:id="59"/>
    <w:bookmarkStart w:name="z67" w:id="60"/>
    <w:p>
      <w:pPr>
        <w:spacing w:after="0"/>
        <w:ind w:left="0"/>
        <w:jc w:val="both"/>
      </w:pPr>
      <w:r>
        <w:rPr>
          <w:rFonts w:ascii="Times New Roman"/>
          <w:b w:val="false"/>
          <w:i w:val="false"/>
          <w:color w:val="000000"/>
          <w:sz w:val="28"/>
        </w:rPr>
        <w:t>
      мемлекет мұқтажы үшін жер учаскелерін алып қою;</w:t>
      </w:r>
    </w:p>
    <w:bookmarkEnd w:id="60"/>
    <w:bookmarkStart w:name="z68" w:id="61"/>
    <w:p>
      <w:pPr>
        <w:spacing w:after="0"/>
        <w:ind w:left="0"/>
        <w:jc w:val="both"/>
      </w:pPr>
      <w:r>
        <w:rPr>
          <w:rFonts w:ascii="Times New Roman"/>
          <w:b w:val="false"/>
          <w:i w:val="false"/>
          <w:color w:val="000000"/>
          <w:sz w:val="28"/>
        </w:rPr>
        <w:t>
      халықтың әлеуметтік осал топтары үшін тұрғын үй коммуналдық тұрғын үй қорын сатып алу;</w:t>
      </w:r>
    </w:p>
    <w:bookmarkEnd w:id="61"/>
    <w:bookmarkStart w:name="z69" w:id="62"/>
    <w:p>
      <w:pPr>
        <w:spacing w:after="0"/>
        <w:ind w:left="0"/>
        <w:jc w:val="both"/>
      </w:pPr>
      <w:r>
        <w:rPr>
          <w:rFonts w:ascii="Times New Roman"/>
          <w:b w:val="false"/>
          <w:i w:val="false"/>
          <w:color w:val="000000"/>
          <w:sz w:val="28"/>
        </w:rPr>
        <w:t>
      мәдениет саласы бойынша іс-шаралар өткізу;</w:t>
      </w:r>
    </w:p>
    <w:bookmarkEnd w:id="62"/>
    <w:bookmarkStart w:name="z70" w:id="63"/>
    <w:p>
      <w:pPr>
        <w:spacing w:after="0"/>
        <w:ind w:left="0"/>
        <w:jc w:val="both"/>
      </w:pPr>
      <w:r>
        <w:rPr>
          <w:rFonts w:ascii="Times New Roman"/>
          <w:b w:val="false"/>
          <w:i w:val="false"/>
          <w:color w:val="000000"/>
          <w:sz w:val="28"/>
        </w:rPr>
        <w:t>
      төтенше жағдай саласы бойынша іс-шаралар өткізу;</w:t>
      </w:r>
    </w:p>
    <w:bookmarkEnd w:id="63"/>
    <w:bookmarkStart w:name="z71" w:id="64"/>
    <w:p>
      <w:pPr>
        <w:spacing w:after="0"/>
        <w:ind w:left="0"/>
        <w:jc w:val="both"/>
      </w:pPr>
      <w:r>
        <w:rPr>
          <w:rFonts w:ascii="Times New Roman"/>
          <w:b w:val="false"/>
          <w:i w:val="false"/>
          <w:color w:val="000000"/>
          <w:sz w:val="28"/>
        </w:rPr>
        <w:t>
      көлік инфрақұрылымы саласы бойынша іс-шаралар өткізу.</w:t>
      </w:r>
    </w:p>
    <w:bookmarkEnd w:id="64"/>
    <w:bookmarkStart w:name="z72" w:id="65"/>
    <w:p>
      <w:pPr>
        <w:spacing w:after="0"/>
        <w:ind w:left="0"/>
        <w:jc w:val="both"/>
      </w:pPr>
      <w:r>
        <w:rPr>
          <w:rFonts w:ascii="Times New Roman"/>
          <w:b w:val="false"/>
          <w:i w:val="false"/>
          <w:color w:val="000000"/>
          <w:sz w:val="28"/>
        </w:rPr>
        <w:t>
      Көрсетілген трансферттерді аудандық (облыстық маңызы бар қала) бюджеттерге бөлу Алматы облысы әкімдігінің қаулысы негізінде айқындалады.";</w:t>
      </w:r>
    </w:p>
    <w:bookmarkEnd w:id="65"/>
    <w:bookmarkStart w:name="z73" w:id="6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 тармағы жаңа редакцияда жазылсын:</w:t>
      </w:r>
    </w:p>
    <w:bookmarkEnd w:id="66"/>
    <w:bookmarkStart w:name="z74" w:id="67"/>
    <w:p>
      <w:pPr>
        <w:spacing w:after="0"/>
        <w:ind w:left="0"/>
        <w:jc w:val="both"/>
      </w:pPr>
      <w:r>
        <w:rPr>
          <w:rFonts w:ascii="Times New Roman"/>
          <w:b w:val="false"/>
          <w:i w:val="false"/>
          <w:color w:val="000000"/>
          <w:sz w:val="28"/>
        </w:rPr>
        <w:t>
       "17. 2024 жылға арналған облыстық бюджетте аудандық (облыстық маңызы бар қала) бюджеттерге кредиттер көзделгені ескерілсін, оның ішінде:</w:t>
      </w:r>
    </w:p>
    <w:bookmarkEnd w:id="67"/>
    <w:bookmarkStart w:name="z75" w:id="68"/>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w:t>
      </w:r>
    </w:p>
    <w:bookmarkEnd w:id="68"/>
    <w:bookmarkStart w:name="z76" w:id="69"/>
    <w:p>
      <w:pPr>
        <w:spacing w:after="0"/>
        <w:ind w:left="0"/>
        <w:jc w:val="both"/>
      </w:pPr>
      <w:r>
        <w:rPr>
          <w:rFonts w:ascii="Times New Roman"/>
          <w:b w:val="false"/>
          <w:i w:val="false"/>
          <w:color w:val="000000"/>
          <w:sz w:val="28"/>
        </w:rPr>
        <w:t>
      тұрғын үй жобалауға және (немесе) салуға берілетін бюджеттік кредиттер;</w:t>
      </w:r>
    </w:p>
    <w:bookmarkEnd w:id="69"/>
    <w:bookmarkStart w:name="z77" w:id="70"/>
    <w:p>
      <w:pPr>
        <w:spacing w:after="0"/>
        <w:ind w:left="0"/>
        <w:jc w:val="both"/>
      </w:pPr>
      <w:r>
        <w:rPr>
          <w:rFonts w:ascii="Times New Roman"/>
          <w:b w:val="false"/>
          <w:i w:val="false"/>
          <w:color w:val="000000"/>
          <w:sz w:val="28"/>
        </w:rPr>
        <w:t>
      тұрғын үй сатып алуға берілетін бюджеттік кредиттер.</w:t>
      </w:r>
    </w:p>
    <w:bookmarkEnd w:id="70"/>
    <w:bookmarkStart w:name="z78" w:id="71"/>
    <w:p>
      <w:pPr>
        <w:spacing w:after="0"/>
        <w:ind w:left="0"/>
        <w:jc w:val="both"/>
      </w:pPr>
      <w:r>
        <w:rPr>
          <w:rFonts w:ascii="Times New Roman"/>
          <w:b w:val="false"/>
          <w:i w:val="false"/>
          <w:color w:val="000000"/>
          <w:sz w:val="28"/>
        </w:rPr>
        <w:t>
      Көрсетілген кредиттерді аудандық (облыстық маңызы бар қала) бюджеттерге бөлу Алматы облысы әкімдігінің қаулысы негізінде айқындалады.";</w:t>
      </w:r>
    </w:p>
    <w:bookmarkEnd w:id="71"/>
    <w:bookmarkStart w:name="z79" w:id="72"/>
    <w:p>
      <w:pPr>
        <w:spacing w:after="0"/>
        <w:ind w:left="0"/>
        <w:jc w:val="both"/>
      </w:pPr>
      <w:r>
        <w:rPr>
          <w:rFonts w:ascii="Times New Roman"/>
          <w:b w:val="false"/>
          <w:i w:val="false"/>
          <w:color w:val="000000"/>
          <w:sz w:val="28"/>
        </w:rPr>
        <w:t>
      "18. 2024 жылға арналған облыстық бюджетте қоршаған ортаны қорғау және объектілерді дамыту жөніндегі іс-шараларды өткізуге 1 180 163 мың теңге сомасында көзделсін.";</w:t>
      </w:r>
    </w:p>
    <w:bookmarkEnd w:id="72"/>
    <w:bookmarkStart w:name="z80" w:id="73"/>
    <w:p>
      <w:pPr>
        <w:spacing w:after="0"/>
        <w:ind w:left="0"/>
        <w:jc w:val="both"/>
      </w:pPr>
      <w:r>
        <w:rPr>
          <w:rFonts w:ascii="Times New Roman"/>
          <w:b w:val="false"/>
          <w:i w:val="false"/>
          <w:color w:val="000000"/>
          <w:sz w:val="28"/>
        </w:rPr>
        <w:t>
      "19. 2024 жылға арналған облыстық бюджетте автомобиль жолдарының жұмыс істеуін қамтамасыз етуге және көлік инфрақұрылымын дамытуға 21 933 864 мың теңге сомасында көзделсін.".</w:t>
      </w:r>
    </w:p>
    <w:bookmarkEnd w:id="73"/>
    <w:bookmarkStart w:name="z81" w:id="7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74"/>
    <w:bookmarkStart w:name="z82" w:id="75"/>
    <w:p>
      <w:pPr>
        <w:spacing w:after="0"/>
        <w:ind w:left="0"/>
        <w:jc w:val="both"/>
      </w:pPr>
      <w:r>
        <w:rPr>
          <w:rFonts w:ascii="Times New Roman"/>
          <w:b w:val="false"/>
          <w:i w:val="false"/>
          <w:color w:val="000000"/>
          <w:sz w:val="28"/>
        </w:rPr>
        <w:t>
      3. Осы шешім 2024 жылғы 1 қаңтардан бастап қолданысқа енгiзiледi.</w:t>
      </w:r>
    </w:p>
    <w:bookmarkEnd w:id="7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Байғоджаев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2024 жылғы 17 мамырдағы "Алматы облыстық мәслихатының 2023 жылғы 19 желтоқсандағы "Алматы облысының 2024-2026 жылдарға арналған облыстық бюджеті туралы" № 12-62 шешіміне өзгерістер енгізу туралы" № 21-102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 2023 жылғы 19 желтоқсандағы "Алматы облысының 2024-2026 жылдарға арналған облыстық бюджеті туралы" № 12-62 шешімімен бекітілген 1-қосымша</w:t>
            </w:r>
          </w:p>
        </w:tc>
      </w:tr>
    </w:tbl>
    <w:bookmarkStart w:name="z86" w:id="76"/>
    <w:p>
      <w:pPr>
        <w:spacing w:after="0"/>
        <w:ind w:left="0"/>
        <w:jc w:val="left"/>
      </w:pPr>
      <w:r>
        <w:rPr>
          <w:rFonts w:ascii="Times New Roman"/>
          <w:b/>
          <w:i w:val="false"/>
          <w:color w:val="000000"/>
        </w:rPr>
        <w:t xml:space="preserve"> Алматы облысының 2024 жылға арналған облыстық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Сомасы, мың теңге</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742 706 354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108 467 077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63 076 950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9 027 528</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54 049 422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43 305 384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43 305 384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2 084 743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1 907 614</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177 129</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4 266 272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1 821 505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344 767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344 767</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629 973 005</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304 782 033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304 782 033</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325 190 972</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325 190 972</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w:t>
            </w:r>
          </w:p>
          <w:bookmarkEnd w:id="78"/>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732 107 642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5 098 375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4 069 373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сатып алу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17 033 065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17 033 065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17 032 065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3 911 870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429 166 538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61 164 810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61 048 611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334 610 306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236 230 841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207 529 984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17 619 029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90 317 387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6 275 105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84 042 282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8 062 078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13 288 992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1 031 229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2 870 332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9 149 915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32 798 969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14 943 141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11 245 174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3 375 288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13 894 933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5 018 592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2 362 875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842 743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50 859 307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50 759 307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44 258 558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коммунального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39 259 679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21 782 722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5 221 583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5 204 901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7 579 222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5 544 522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4 431 215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1 779 829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5 864 100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51 512 886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44 581 601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28 521 367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қолдан ұрықтандыратын, мал шаруашылығы өнiмi мен шикiзатын дайындайтын мемлекеттік пункттердi, ауыл шаруашылығы малын соятын алаңдарды, пестицидтердi, улы химикаттарды және олардың ыдыстарын арнайы сақтау орындарын (көмiндiлердi) ұстау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12 670 150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5 634 447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10 126 863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5 933 371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3 139 776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19 883 956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7 803 433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24 800 502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21 933 864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7 467 164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4 606 771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9 859 929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2 866 638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28 019 445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2 019 985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9 952 333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индустриалдық-инновациялық даму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16 047 127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5 345 941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1 345 994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13 979 629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38 562 161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45 943 577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6 668 373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11 452 476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25 862 728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17 599 000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3 263 728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w:t>
            </w:r>
          </w:p>
          <w:bookmarkEnd w:id="79"/>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7 381 416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7 381 416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7 381 416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7 374 089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7 327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w:t>
            </w:r>
          </w:p>
          <w:bookmarkEnd w:id="80"/>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7 441 748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291 557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5 300 191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w:t>
            </w:r>
          </w:p>
          <w:bookmarkEnd w:id="81"/>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w:t>
            </w:r>
          </w:p>
          <w:bookmarkEnd w:id="82"/>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-35 405 197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35 405 197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45 943 577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45 943 577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18 120 849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27 822 728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911 228</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11 449 608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7 285 691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4 156 590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