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c4a1" w14:textId="31fc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2023 жылғы 19 желтоқсандағы № 12-62 "Алматы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2024 жылғы 15 қазандағы № 27-137 шешімі</w:t>
      </w:r>
    </w:p>
    <w:p>
      <w:pPr>
        <w:spacing w:after="0"/>
        <w:ind w:left="0"/>
        <w:jc w:val="both"/>
      </w:pPr>
      <w:bookmarkStart w:name="z7" w:id="0"/>
      <w:r>
        <w:rPr>
          <w:rFonts w:ascii="Times New Roman"/>
          <w:b w:val="false"/>
          <w:i w:val="false"/>
          <w:color w:val="000000"/>
          <w:sz w:val="28"/>
        </w:rPr>
        <w:t>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2024-2026 жылдарға арналған облыстық бюджеті туралы" 2023 жылғы 19 желтоқсандағы </w:t>
      </w:r>
      <w:r>
        <w:rPr>
          <w:rFonts w:ascii="Times New Roman"/>
          <w:b w:val="false"/>
          <w:i w:val="false"/>
          <w:color w:val="000000"/>
          <w:sz w:val="28"/>
        </w:rPr>
        <w:t>№12-62</w:t>
      </w:r>
      <w:r>
        <w:rPr>
          <w:rFonts w:ascii="Times New Roman"/>
          <w:b w:val="false"/>
          <w:i w:val="false"/>
          <w:color w:val="000000"/>
          <w:sz w:val="28"/>
        </w:rPr>
        <w:t xml:space="preserve"> (Нормативтік құқықтық актілерді мемлекеттік тіркеу тізілімінде № 190937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2024-2026 жылдарға арналған облыстық бюджет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758 229 895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129 586 174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20 199 717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23 770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608 420 234 мың теңге;</w:t>
      </w:r>
    </w:p>
    <w:bookmarkEnd w:id="8"/>
    <w:bookmarkStart w:name="z16" w:id="9"/>
    <w:p>
      <w:pPr>
        <w:spacing w:after="0"/>
        <w:ind w:left="0"/>
        <w:jc w:val="both"/>
      </w:pPr>
      <w:r>
        <w:rPr>
          <w:rFonts w:ascii="Times New Roman"/>
          <w:b w:val="false"/>
          <w:i w:val="false"/>
          <w:color w:val="000000"/>
          <w:sz w:val="28"/>
        </w:rPr>
        <w:t>
      2) шығындар 747 660 989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41 160 248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49 705 009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8 544 761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8 141 748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8 141 748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38 733 090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38 733 090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49 351 009 мың теңге;</w:t>
      </w:r>
    </w:p>
    <w:bookmarkEnd w:id="18"/>
    <w:bookmarkStart w:name="z26" w:id="19"/>
    <w:p>
      <w:pPr>
        <w:spacing w:after="0"/>
        <w:ind w:left="0"/>
        <w:jc w:val="both"/>
      </w:pPr>
      <w:r>
        <w:rPr>
          <w:rFonts w:ascii="Times New Roman"/>
          <w:b w:val="false"/>
          <w:i w:val="false"/>
          <w:color w:val="000000"/>
          <w:sz w:val="28"/>
        </w:rPr>
        <w:t>
      қарыздарды өтеу 11 529 147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911 228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-тармақтары жаңа редакцияда баяндалсын: </w:t>
      </w:r>
    </w:p>
    <w:bookmarkEnd w:id="21"/>
    <w:bookmarkStart w:name="z29" w:id="22"/>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Іле ауданы бойынша 25% мөлшерінде, Талғар ауданы бойынша 20% мөлшерінде, Алатау ауданы бойынша 50% мөлшерінде және Қонаев қаласы бойынша 30% мөлшерінде облыстық бюджетке, басқа аудандар бойынша 100% мөлшерінде аудандық бюджетке түсетіні белгіленсін.";</w:t>
      </w:r>
    </w:p>
    <w:bookmarkEnd w:id="22"/>
    <w:bookmarkStart w:name="z30" w:id="23"/>
    <w:p>
      <w:pPr>
        <w:spacing w:after="0"/>
        <w:ind w:left="0"/>
        <w:jc w:val="both"/>
      </w:pPr>
      <w:r>
        <w:rPr>
          <w:rFonts w:ascii="Times New Roman"/>
          <w:b w:val="false"/>
          <w:i w:val="false"/>
          <w:color w:val="000000"/>
          <w:sz w:val="28"/>
        </w:rPr>
        <w:t>
      "3. Бірыңғай бюджеттік сыныптаудың кірістер сыныптамасының:</w:t>
      </w:r>
    </w:p>
    <w:bookmarkEnd w:id="23"/>
    <w:bookmarkStart w:name="z31" w:id="24"/>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түсімдер Кеген, Райымбек, Ұйғыр аудандары және Алатау қаласы бойынша 100% мөлшерінде аудандық және қалалық бюджетке, Балқаш, Іле, Қарасай, Талғар аудандары бойынша 100% мөлшерінде, Еңбекшіқазақ ауданы бойынша 50% мөлшерінде, Жамбыл ауданы бойынша 55% мөлшерінде және Қонаев қаласы бойынша 75% мөлшерінде облыстық бюджетке түсетіні;</w:t>
      </w:r>
    </w:p>
    <w:bookmarkEnd w:id="24"/>
    <w:bookmarkStart w:name="z32" w:id="25"/>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түсімдер Еңбекшіқазақ, Кеген, Райымбек, Ұйғыр аудандары бойынша 100% мөлшерінде аудандық бюджетке, Балқаш, Іле, Қарасай, Талғар аудандары және Алатау, Қонаев қалалары бойынша 100% мөлшерінде, Жамбыл ауданы бойынша 55% мөлшерінде облыстық бюджетке түсетіні;</w:t>
      </w:r>
    </w:p>
    <w:bookmarkEnd w:id="25"/>
    <w:bookmarkStart w:name="z33" w:id="26"/>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түсімдер 100% мөлшерінде аудандық және қалалық бюджеттерге түсетіні белгіленсін.";</w:t>
      </w:r>
    </w:p>
    <w:bookmarkEnd w:id="26"/>
    <w:bookmarkStart w:name="z34"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 тармақтары жаңа редакцияда жазылсын:</w:t>
      </w:r>
    </w:p>
    <w:bookmarkEnd w:id="27"/>
    <w:bookmarkStart w:name="z35" w:id="28"/>
    <w:p>
      <w:pPr>
        <w:spacing w:after="0"/>
        <w:ind w:left="0"/>
        <w:jc w:val="both"/>
      </w:pPr>
      <w:r>
        <w:rPr>
          <w:rFonts w:ascii="Times New Roman"/>
          <w:b w:val="false"/>
          <w:i w:val="false"/>
          <w:color w:val="000000"/>
          <w:sz w:val="28"/>
        </w:rPr>
        <w:t>
       "9. 2024 жылға арналған облыстық бюджетте аудандық (облыстық маңызы бар қала) бюджеттерден облыстық бюджетке берілетін трансферттердің көлемі 12 978 577 мың теңге сомасында көзделгені ескерілсін.</w:t>
      </w:r>
    </w:p>
    <w:bookmarkEnd w:id="28"/>
    <w:bookmarkStart w:name="z36" w:id="29"/>
    <w:p>
      <w:pPr>
        <w:spacing w:after="0"/>
        <w:ind w:left="0"/>
        <w:jc w:val="both"/>
      </w:pPr>
      <w:r>
        <w:rPr>
          <w:rFonts w:ascii="Times New Roman"/>
          <w:b w:val="false"/>
          <w:i w:val="false"/>
          <w:color w:val="000000"/>
          <w:sz w:val="28"/>
        </w:rPr>
        <w:t>
      Аудандық (облыстық маңызы бар қала) бюджеттерден трансферттер түсімдерін бөлу Алматы облысы әкімдігінің қаулысы негізінде айқындалады.";</w:t>
      </w:r>
    </w:p>
    <w:bookmarkEnd w:id="29"/>
    <w:bookmarkStart w:name="z37" w:id="30"/>
    <w:p>
      <w:pPr>
        <w:spacing w:after="0"/>
        <w:ind w:left="0"/>
        <w:jc w:val="both"/>
      </w:pPr>
      <w:r>
        <w:rPr>
          <w:rFonts w:ascii="Times New Roman"/>
          <w:b w:val="false"/>
          <w:i w:val="false"/>
          <w:color w:val="000000"/>
          <w:sz w:val="28"/>
        </w:rPr>
        <w:t>
      "10. 2024 жылға арналған облыстық бюджетте республикалық бюджеттен 26 343 016 мың теңге сомасында ағымдағы нысаналы трансферттер түсімдері көзделгені ескерілсін, оның ішінде:</w:t>
      </w:r>
    </w:p>
    <w:bookmarkEnd w:id="30"/>
    <w:bookmarkStart w:name="z38" w:id="31"/>
    <w:p>
      <w:pPr>
        <w:spacing w:after="0"/>
        <w:ind w:left="0"/>
        <w:jc w:val="both"/>
      </w:pPr>
      <w:r>
        <w:rPr>
          <w:rFonts w:ascii="Times New Roman"/>
          <w:b w:val="false"/>
          <w:i w:val="false"/>
          <w:color w:val="000000"/>
          <w:sz w:val="28"/>
        </w:rPr>
        <w:t>
      білім беруге 11 939 874 мың теңге;</w:t>
      </w:r>
    </w:p>
    <w:bookmarkEnd w:id="31"/>
    <w:bookmarkStart w:name="z39" w:id="32"/>
    <w:p>
      <w:pPr>
        <w:spacing w:after="0"/>
        <w:ind w:left="0"/>
        <w:jc w:val="both"/>
      </w:pPr>
      <w:r>
        <w:rPr>
          <w:rFonts w:ascii="Times New Roman"/>
          <w:b w:val="false"/>
          <w:i w:val="false"/>
          <w:color w:val="000000"/>
          <w:sz w:val="28"/>
        </w:rPr>
        <w:t>
      денсаулық сақтауға 6 429 376 мың теңге;</w:t>
      </w:r>
    </w:p>
    <w:bookmarkEnd w:id="32"/>
    <w:bookmarkStart w:name="z40" w:id="33"/>
    <w:p>
      <w:pPr>
        <w:spacing w:after="0"/>
        <w:ind w:left="0"/>
        <w:jc w:val="both"/>
      </w:pPr>
      <w:r>
        <w:rPr>
          <w:rFonts w:ascii="Times New Roman"/>
          <w:b w:val="false"/>
          <w:i w:val="false"/>
          <w:color w:val="000000"/>
          <w:sz w:val="28"/>
        </w:rPr>
        <w:t>
      әлеуметтік көмекке 1 111 844 мың теңге;</w:t>
      </w:r>
    </w:p>
    <w:bookmarkEnd w:id="33"/>
    <w:bookmarkStart w:name="z41" w:id="3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 227 073 мың теңге;</w:t>
      </w:r>
    </w:p>
    <w:bookmarkEnd w:id="34"/>
    <w:bookmarkStart w:name="z42" w:id="35"/>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138 720 мың теңге;</w:t>
      </w:r>
    </w:p>
    <w:bookmarkEnd w:id="35"/>
    <w:bookmarkStart w:name="z43" w:id="36"/>
    <w:p>
      <w:pPr>
        <w:spacing w:after="0"/>
        <w:ind w:left="0"/>
        <w:jc w:val="both"/>
      </w:pPr>
      <w:r>
        <w:rPr>
          <w:rFonts w:ascii="Times New Roman"/>
          <w:b w:val="false"/>
          <w:i w:val="false"/>
          <w:color w:val="000000"/>
          <w:sz w:val="28"/>
        </w:rPr>
        <w:t>
      табиғат қорғау және арнаулы мекемелер қызметкерлерінің жалақысын көтеру 730 428 мың теңге;</w:t>
      </w:r>
    </w:p>
    <w:bookmarkEnd w:id="36"/>
    <w:bookmarkStart w:name="z44" w:id="37"/>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 4 502 400 мың теңге;</w:t>
      </w:r>
    </w:p>
    <w:bookmarkEnd w:id="37"/>
    <w:bookmarkStart w:name="z45" w:id="38"/>
    <w:p>
      <w:pPr>
        <w:spacing w:after="0"/>
        <w:ind w:left="0"/>
        <w:jc w:val="both"/>
      </w:pPr>
      <w:r>
        <w:rPr>
          <w:rFonts w:ascii="Times New Roman"/>
          <w:b w:val="false"/>
          <w:i w:val="false"/>
          <w:color w:val="000000"/>
          <w:sz w:val="28"/>
        </w:rPr>
        <w:t>
      эпизоотияға қарсы іс шараларды өткізу 1 082 428 мың теңге;</w:t>
      </w:r>
    </w:p>
    <w:bookmarkEnd w:id="38"/>
    <w:bookmarkStart w:name="z46" w:id="39"/>
    <w:p>
      <w:pPr>
        <w:spacing w:after="0"/>
        <w:ind w:left="0"/>
        <w:jc w:val="both"/>
      </w:pPr>
      <w:r>
        <w:rPr>
          <w:rFonts w:ascii="Times New Roman"/>
          <w:b w:val="false"/>
          <w:i w:val="false"/>
          <w:color w:val="000000"/>
          <w:sz w:val="28"/>
        </w:rPr>
        <w:t>
      ауыл шаруашылығы жануарларын бірдейлендіруді жүргізу үшін құралдарды (бұйымдарды) және атрибуттарды сатып алу 134 139 мың теңге;</w:t>
      </w:r>
    </w:p>
    <w:bookmarkEnd w:id="39"/>
    <w:bookmarkStart w:name="z47" w:id="40"/>
    <w:p>
      <w:pPr>
        <w:spacing w:after="0"/>
        <w:ind w:left="0"/>
        <w:jc w:val="both"/>
      </w:pPr>
      <w:r>
        <w:rPr>
          <w:rFonts w:ascii="Times New Roman"/>
          <w:b w:val="false"/>
          <w:i w:val="false"/>
          <w:color w:val="000000"/>
          <w:sz w:val="28"/>
        </w:rPr>
        <w:t>
      мемлекет мұқтажы үшін жер учаскелерін алып қою 46 734 мың теңге.";</w:t>
      </w:r>
    </w:p>
    <w:bookmarkEnd w:id="40"/>
    <w:bookmarkStart w:name="z48" w:id="41"/>
    <w:p>
      <w:pPr>
        <w:spacing w:after="0"/>
        <w:ind w:left="0"/>
        <w:jc w:val="both"/>
      </w:pPr>
      <w:r>
        <w:rPr>
          <w:rFonts w:ascii="Times New Roman"/>
          <w:b w:val="false"/>
          <w:i w:val="false"/>
          <w:color w:val="000000"/>
          <w:sz w:val="28"/>
        </w:rPr>
        <w:t>
      "11. 2024 жылға арналған облыстық бюджетте республикалық бюджеттен 100 389 321 мың теңге сомасында нысаналы даму трансферттер түсімдері көзделгені ескерілсін, оның ішінде:</w:t>
      </w:r>
    </w:p>
    <w:bookmarkEnd w:id="41"/>
    <w:bookmarkStart w:name="z49" w:id="42"/>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 63 754 672 мың теңге;</w:t>
      </w:r>
    </w:p>
    <w:bookmarkEnd w:id="42"/>
    <w:bookmarkStart w:name="z50" w:id="43"/>
    <w:p>
      <w:pPr>
        <w:spacing w:after="0"/>
        <w:ind w:left="0"/>
        <w:jc w:val="both"/>
      </w:pPr>
      <w:r>
        <w:rPr>
          <w:rFonts w:ascii="Times New Roman"/>
          <w:b w:val="false"/>
          <w:i w:val="false"/>
          <w:color w:val="000000"/>
          <w:sz w:val="28"/>
        </w:rPr>
        <w:t>
      денсаулық сақтау объектілерін салу, реконструкциялау және сейсмикалық күшейту 1 825 132 мың теңге;</w:t>
      </w:r>
    </w:p>
    <w:bookmarkEnd w:id="43"/>
    <w:bookmarkStart w:name="z51" w:id="44"/>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денсаулық сақтау объектілерін салу және реконструкциялау 536 778 мың теңге;</w:t>
      </w:r>
    </w:p>
    <w:bookmarkEnd w:id="44"/>
    <w:bookmarkStart w:name="z52" w:id="45"/>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 17 627 136 мың теңге;</w:t>
      </w:r>
    </w:p>
    <w:bookmarkEnd w:id="45"/>
    <w:bookmarkStart w:name="z53" w:id="46"/>
    <w:p>
      <w:pPr>
        <w:spacing w:after="0"/>
        <w:ind w:left="0"/>
        <w:jc w:val="both"/>
      </w:pPr>
      <w:r>
        <w:rPr>
          <w:rFonts w:ascii="Times New Roman"/>
          <w:b w:val="false"/>
          <w:i w:val="false"/>
          <w:color w:val="000000"/>
          <w:sz w:val="28"/>
        </w:rPr>
        <w:t>
      қалаларда сумен жабдықтау және су бұру жүйесін дамыту 2 270 199 мың теңге;</w:t>
      </w:r>
    </w:p>
    <w:bookmarkEnd w:id="46"/>
    <w:bookmarkStart w:name="z54" w:id="47"/>
    <w:p>
      <w:pPr>
        <w:spacing w:after="0"/>
        <w:ind w:left="0"/>
        <w:jc w:val="both"/>
      </w:pPr>
      <w:r>
        <w:rPr>
          <w:rFonts w:ascii="Times New Roman"/>
          <w:b w:val="false"/>
          <w:i w:val="false"/>
          <w:color w:val="000000"/>
          <w:sz w:val="28"/>
        </w:rPr>
        <w:t>
      газ тасымалдау жүйесін дамыту 2 417 426 мың теңге;</w:t>
      </w:r>
    </w:p>
    <w:bookmarkEnd w:id="47"/>
    <w:bookmarkStart w:name="z55" w:id="48"/>
    <w:p>
      <w:pPr>
        <w:spacing w:after="0"/>
        <w:ind w:left="0"/>
        <w:jc w:val="both"/>
      </w:pPr>
      <w:r>
        <w:rPr>
          <w:rFonts w:ascii="Times New Roman"/>
          <w:b w:val="false"/>
          <w:i w:val="false"/>
          <w:color w:val="000000"/>
          <w:sz w:val="28"/>
        </w:rPr>
        <w:t>
      жерүсті су ресурстарын ұлғайтуға 5 719 839 мың теңге;</w:t>
      </w:r>
    </w:p>
    <w:bookmarkEnd w:id="48"/>
    <w:bookmarkStart w:name="z56" w:id="49"/>
    <w:p>
      <w:pPr>
        <w:spacing w:after="0"/>
        <w:ind w:left="0"/>
        <w:jc w:val="both"/>
      </w:pPr>
      <w:r>
        <w:rPr>
          <w:rFonts w:ascii="Times New Roman"/>
          <w:b w:val="false"/>
          <w:i w:val="false"/>
          <w:color w:val="000000"/>
          <w:sz w:val="28"/>
        </w:rPr>
        <w:t>
      көліктік инфрақұрылымды дамытуға 3 752 409 мың теңге;</w:t>
      </w:r>
    </w:p>
    <w:bookmarkEnd w:id="49"/>
    <w:bookmarkStart w:name="z57" w:id="50"/>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300 000 мың теңге;</w:t>
      </w:r>
    </w:p>
    <w:bookmarkEnd w:id="50"/>
    <w:bookmarkStart w:name="z58" w:id="5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2 185 730 мың теңге.";</w:t>
      </w:r>
    </w:p>
    <w:bookmarkEnd w:id="51"/>
    <w:bookmarkStart w:name="z59"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52"/>
    <w:bookmarkStart w:name="z60" w:id="53"/>
    <w:p>
      <w:pPr>
        <w:spacing w:after="0"/>
        <w:ind w:left="0"/>
        <w:jc w:val="both"/>
      </w:pPr>
      <w:r>
        <w:rPr>
          <w:rFonts w:ascii="Times New Roman"/>
          <w:b w:val="false"/>
          <w:i w:val="false"/>
          <w:color w:val="000000"/>
          <w:sz w:val="28"/>
        </w:rPr>
        <w:t>
       "14. Алматы облысы бойынша 2024 жылға мемлекеттік эмиссиялық бағалы қағаздар шығарылымы 21 528 281 мың теңге сомасында мақұлдансын, оның ішінде:</w:t>
      </w:r>
    </w:p>
    <w:bookmarkEnd w:id="53"/>
    <w:bookmarkStart w:name="z61" w:id="54"/>
    <w:p>
      <w:pPr>
        <w:spacing w:after="0"/>
        <w:ind w:left="0"/>
        <w:jc w:val="both"/>
      </w:pPr>
      <w:r>
        <w:rPr>
          <w:rFonts w:ascii="Times New Roman"/>
          <w:b w:val="false"/>
          <w:i w:val="false"/>
          <w:color w:val="000000"/>
          <w:sz w:val="28"/>
        </w:rPr>
        <w:t>
      тұрғын үйді жобалау мен салуға 5 349 250 мың теңге;</w:t>
      </w:r>
    </w:p>
    <w:bookmarkEnd w:id="54"/>
    <w:bookmarkStart w:name="z62" w:id="55"/>
    <w:p>
      <w:pPr>
        <w:spacing w:after="0"/>
        <w:ind w:left="0"/>
        <w:jc w:val="both"/>
      </w:pPr>
      <w:r>
        <w:rPr>
          <w:rFonts w:ascii="Times New Roman"/>
          <w:b w:val="false"/>
          <w:i w:val="false"/>
          <w:color w:val="000000"/>
          <w:sz w:val="28"/>
        </w:rPr>
        <w:t>
      тұрғын үй сатып алуға 16 179 031 мың теңге.";</w:t>
      </w:r>
    </w:p>
    <w:bookmarkEnd w:id="55"/>
    <w:bookmarkStart w:name="z63" w:id="56"/>
    <w:p>
      <w:pPr>
        <w:spacing w:after="0"/>
        <w:ind w:left="0"/>
        <w:jc w:val="both"/>
      </w:pPr>
      <w:r>
        <w:rPr>
          <w:rFonts w:ascii="Times New Roman"/>
          <w:b w:val="false"/>
          <w:i w:val="false"/>
          <w:color w:val="000000"/>
          <w:sz w:val="28"/>
        </w:rPr>
        <w:t>
      "15. 2024 жылға арналған облыстық бюджетте аудандық (облыстық маңызы бар қала) бюджеттерге берілетін нысаналы даму трансферттердің көзделгені ескерілсін, оның ішінде:</w:t>
      </w:r>
    </w:p>
    <w:bookmarkEnd w:id="56"/>
    <w:bookmarkStart w:name="z64" w:id="57"/>
    <w:p>
      <w:pPr>
        <w:spacing w:after="0"/>
        <w:ind w:left="0"/>
        <w:jc w:val="both"/>
      </w:pPr>
      <w:r>
        <w:rPr>
          <w:rFonts w:ascii="Times New Roman"/>
          <w:b w:val="false"/>
          <w:i w:val="false"/>
          <w:color w:val="000000"/>
          <w:sz w:val="28"/>
        </w:rPr>
        <w:t>
      мамандарға әлеуметтік қолдау көрсету жөніндегі шараларды іске асыруға;</w:t>
      </w:r>
    </w:p>
    <w:bookmarkEnd w:id="57"/>
    <w:bookmarkStart w:name="z65" w:id="5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58"/>
    <w:bookmarkStart w:name="z66" w:id="59"/>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w:t>
      </w:r>
    </w:p>
    <w:bookmarkEnd w:id="59"/>
    <w:bookmarkStart w:name="z67" w:id="60"/>
    <w:p>
      <w:pPr>
        <w:spacing w:after="0"/>
        <w:ind w:left="0"/>
        <w:jc w:val="both"/>
      </w:pPr>
      <w:r>
        <w:rPr>
          <w:rFonts w:ascii="Times New Roman"/>
          <w:b w:val="false"/>
          <w:i w:val="false"/>
          <w:color w:val="000000"/>
          <w:sz w:val="28"/>
        </w:rPr>
        <w:t>
      "7-20-25" бағдарламасы бойынша бастапқы жарнаны ішінара төлеуге азаматтарға әлеуметтік көмек көрсету;</w:t>
      </w:r>
    </w:p>
    <w:bookmarkEnd w:id="60"/>
    <w:bookmarkStart w:name="z68" w:id="61"/>
    <w:p>
      <w:pPr>
        <w:spacing w:after="0"/>
        <w:ind w:left="0"/>
        <w:jc w:val="both"/>
      </w:pPr>
      <w:r>
        <w:rPr>
          <w:rFonts w:ascii="Times New Roman"/>
          <w:b w:val="false"/>
          <w:i w:val="false"/>
          <w:color w:val="000000"/>
          <w:sz w:val="28"/>
        </w:rPr>
        <w:t>
      мемлекет мұқтажы үшін жер учаскелерін алып қою;</w:t>
      </w:r>
    </w:p>
    <w:bookmarkEnd w:id="61"/>
    <w:bookmarkStart w:name="z69" w:id="62"/>
    <w:p>
      <w:pPr>
        <w:spacing w:after="0"/>
        <w:ind w:left="0"/>
        <w:jc w:val="both"/>
      </w:pPr>
      <w:r>
        <w:rPr>
          <w:rFonts w:ascii="Times New Roman"/>
          <w:b w:val="false"/>
          <w:i w:val="false"/>
          <w:color w:val="000000"/>
          <w:sz w:val="28"/>
        </w:rPr>
        <w:t>
      заңнаманың өзгеруіне байланысты Алатау қаласы бюджетінің шығындарын өтеу;</w:t>
      </w:r>
    </w:p>
    <w:bookmarkEnd w:id="62"/>
    <w:bookmarkStart w:name="z70" w:id="63"/>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w:t>
      </w:r>
    </w:p>
    <w:bookmarkEnd w:id="63"/>
    <w:bookmarkStart w:name="z71" w:id="64"/>
    <w:p>
      <w:pPr>
        <w:spacing w:after="0"/>
        <w:ind w:left="0"/>
        <w:jc w:val="both"/>
      </w:pPr>
      <w:r>
        <w:rPr>
          <w:rFonts w:ascii="Times New Roman"/>
          <w:b w:val="false"/>
          <w:i w:val="false"/>
          <w:color w:val="000000"/>
          <w:sz w:val="28"/>
        </w:rPr>
        <w:t>
      тұрғын үй-коммуналдық шаруашылық саласы бойынша іс-шаралар өткізу;</w:t>
      </w:r>
    </w:p>
    <w:bookmarkEnd w:id="64"/>
    <w:bookmarkStart w:name="z72" w:id="65"/>
    <w:p>
      <w:pPr>
        <w:spacing w:after="0"/>
        <w:ind w:left="0"/>
        <w:jc w:val="both"/>
      </w:pPr>
      <w:r>
        <w:rPr>
          <w:rFonts w:ascii="Times New Roman"/>
          <w:b w:val="false"/>
          <w:i w:val="false"/>
          <w:color w:val="000000"/>
          <w:sz w:val="28"/>
        </w:rPr>
        <w:t>
      мәдениет саласы бойынша іс-шаралар өткізу;</w:t>
      </w:r>
    </w:p>
    <w:bookmarkEnd w:id="65"/>
    <w:bookmarkStart w:name="z73" w:id="66"/>
    <w:p>
      <w:pPr>
        <w:spacing w:after="0"/>
        <w:ind w:left="0"/>
        <w:jc w:val="both"/>
      </w:pPr>
      <w:r>
        <w:rPr>
          <w:rFonts w:ascii="Times New Roman"/>
          <w:b w:val="false"/>
          <w:i w:val="false"/>
          <w:color w:val="000000"/>
          <w:sz w:val="28"/>
        </w:rPr>
        <w:t>
      төтенше жағдай саласы бойынша іс-шаралар өткізу;</w:t>
      </w:r>
    </w:p>
    <w:bookmarkEnd w:id="66"/>
    <w:bookmarkStart w:name="z74" w:id="67"/>
    <w:p>
      <w:pPr>
        <w:spacing w:after="0"/>
        <w:ind w:left="0"/>
        <w:jc w:val="both"/>
      </w:pPr>
      <w:r>
        <w:rPr>
          <w:rFonts w:ascii="Times New Roman"/>
          <w:b w:val="false"/>
          <w:i w:val="false"/>
          <w:color w:val="000000"/>
          <w:sz w:val="28"/>
        </w:rPr>
        <w:t>
      көлік инфрақұрылымы саласы бойынша іс-шаралар өткізу.</w:t>
      </w:r>
    </w:p>
    <w:bookmarkEnd w:id="67"/>
    <w:bookmarkStart w:name="z75" w:id="68"/>
    <w:p>
      <w:pPr>
        <w:spacing w:after="0"/>
        <w:ind w:left="0"/>
        <w:jc w:val="both"/>
      </w:pPr>
      <w:r>
        <w:rPr>
          <w:rFonts w:ascii="Times New Roman"/>
          <w:b w:val="false"/>
          <w:i w:val="false"/>
          <w:color w:val="000000"/>
          <w:sz w:val="28"/>
        </w:rPr>
        <w:t>
      Көрсетілген трансферттерді аудандық (облыстық маңызы бар қала) бюджеттерге бөлу Алматы облысы әкімдігінің қаулысы негізінде айқындалады.";</w:t>
      </w:r>
    </w:p>
    <w:bookmarkEnd w:id="68"/>
    <w:bookmarkStart w:name="z76" w:id="6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тармағы жаңа редакцияда жазылсын:</w:t>
      </w:r>
    </w:p>
    <w:bookmarkEnd w:id="69"/>
    <w:bookmarkStart w:name="z77" w:id="70"/>
    <w:p>
      <w:pPr>
        <w:spacing w:after="0"/>
        <w:ind w:left="0"/>
        <w:jc w:val="both"/>
      </w:pPr>
      <w:r>
        <w:rPr>
          <w:rFonts w:ascii="Times New Roman"/>
          <w:b w:val="false"/>
          <w:i w:val="false"/>
          <w:color w:val="000000"/>
          <w:sz w:val="28"/>
        </w:rPr>
        <w:t>
       "18. 2024 жылға арналған облыстық бюджетте қоршаған ортаны қорғау және объектілерді дамыту жөніндегі іс-шараларды өткізуге 656 899 мың теңге сомасында көзделсін.";</w:t>
      </w:r>
    </w:p>
    <w:bookmarkEnd w:id="70"/>
    <w:bookmarkStart w:name="z78" w:id="71"/>
    <w:p>
      <w:pPr>
        <w:spacing w:after="0"/>
        <w:ind w:left="0"/>
        <w:jc w:val="both"/>
      </w:pPr>
      <w:r>
        <w:rPr>
          <w:rFonts w:ascii="Times New Roman"/>
          <w:b w:val="false"/>
          <w:i w:val="false"/>
          <w:color w:val="000000"/>
          <w:sz w:val="28"/>
        </w:rPr>
        <w:t>
      "19. 2024 жылға арналған облыстық бюджетте автомобиль жолдарының жұмыс істеуін қамтамасыз етуге және көлік инфрақұрылымын дамытуға 18 441 932 мың теңге сомасында көзделсін.";</w:t>
      </w:r>
    </w:p>
    <w:bookmarkEnd w:id="71"/>
    <w:bookmarkStart w:name="z79" w:id="72"/>
    <w:p>
      <w:pPr>
        <w:spacing w:after="0"/>
        <w:ind w:left="0"/>
        <w:jc w:val="both"/>
      </w:pPr>
      <w:r>
        <w:rPr>
          <w:rFonts w:ascii="Times New Roman"/>
          <w:b w:val="false"/>
          <w:i w:val="false"/>
          <w:color w:val="000000"/>
          <w:sz w:val="28"/>
        </w:rPr>
        <w:t>
      "20. Алматы облысы әкімдігінің 2024 жылға арналған резервi 1 964 236 мың теңге сомасында бекітілсін.".</w:t>
      </w:r>
    </w:p>
    <w:bookmarkEnd w:id="72"/>
    <w:bookmarkStart w:name="z80" w:id="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73"/>
    <w:bookmarkStart w:name="z81" w:id="74"/>
    <w:p>
      <w:pPr>
        <w:spacing w:after="0"/>
        <w:ind w:left="0"/>
        <w:jc w:val="both"/>
      </w:pPr>
      <w:r>
        <w:rPr>
          <w:rFonts w:ascii="Times New Roman"/>
          <w:b w:val="false"/>
          <w:i w:val="false"/>
          <w:color w:val="000000"/>
          <w:sz w:val="28"/>
        </w:rPr>
        <w:t>
      3. Осы шешім 2024 жылғы 1 қаңтардан бастап қолданысқа енгiзiледi.</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15 қазандағы "Алматы облыстық мәслихатының 2023 жылғы 19 желтоқсандағы "Алматы облысының 2024-2026 жылдарға арналған облыстық бюджеті туралы" № 12-62 шешіміне өзгерістер енгізу туралы" № 27-137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19 желтоқсандағы "Алматы облысының 2024-2026 жылдарға арналған облыстық бюджеті туралы" № 12-62 шешімімен бекітілген 1-қосымша</w:t>
            </w:r>
          </w:p>
        </w:tc>
      </w:tr>
    </w:tbl>
    <w:bookmarkStart w:name="z85" w:id="75"/>
    <w:p>
      <w:pPr>
        <w:spacing w:after="0"/>
        <w:ind w:left="0"/>
        <w:jc w:val="left"/>
      </w:pPr>
      <w:r>
        <w:rPr>
          <w:rFonts w:ascii="Times New Roman"/>
          <w:b/>
          <w:i w:val="false"/>
          <w:color w:val="000000"/>
        </w:rPr>
        <w:t xml:space="preserve"> Алматы облысының 2024 жылға арналған облыстық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758 229 895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129 586 174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87 363 031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10 250 860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77 112 171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40 166 354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40 166 354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2 056 789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1 893 040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20 199 717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10 806 165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10 806 165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7 296 336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7 296 336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608 420 234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298 079 426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298 079 426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310 340 808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310 340 808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747 660 989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447 020 810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66 164 810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66 164 810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66 048 611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345 910 916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257 822 972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227 205 168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78 912 568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71 863 514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30 439 819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13 908 377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48 538 841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42 703 697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39 824 655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13 754 498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20 873 717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20 873 717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28 013 680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ағымдағы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41 160 248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49 705 009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21 882 281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21 882 281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21 528 281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8 544 761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8 544 761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8 544 761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8 537 434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- 38 733 090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38 733 090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49 351 009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49 351 009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21 528 281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27 822 728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7 285 691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4 236 129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