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c79f" w14:textId="301c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2025-2027 жылдарға арналған облыстық бюджеті туралы</w:t>
      </w:r>
    </w:p>
    <w:p>
      <w:pPr>
        <w:spacing w:after="0"/>
        <w:ind w:left="0"/>
        <w:jc w:val="both"/>
      </w:pPr>
      <w:r>
        <w:rPr>
          <w:rFonts w:ascii="Times New Roman"/>
          <w:b w:val="false"/>
          <w:i w:val="false"/>
          <w:color w:val="000000"/>
          <w:sz w:val="28"/>
        </w:rPr>
        <w:t>Алматы облыстық мәслихатының 2024 жылғы 18 желтоқсандағы № 31-160 шешімі.</w:t>
      </w:r>
    </w:p>
    <w:p>
      <w:pPr>
        <w:spacing w:after="0"/>
        <w:ind w:left="0"/>
        <w:jc w:val="both"/>
      </w:pPr>
      <w:bookmarkStart w:name="z7" w:id="0"/>
      <w:r>
        <w:rPr>
          <w:rFonts w:ascii="Times New Roman"/>
          <w:b w:val="false"/>
          <w:i w:val="false"/>
          <w:color w:val="ff0000"/>
          <w:sz w:val="28"/>
        </w:rPr>
        <w:t>
      Ескерту. 01.01.2025 бастап қолданысқа енгізіледі - осы шешімнің 22-тармағымен.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"2025-2026 жылдарға арналған республикалық бюджет туралы" Қазақстан Республикасының Заңына және Қазақстан Республикасы Үкіметінің 2024 жылғы 10-желтоқсандағы "2025-2027 жылдарға арналған республикалық бюджет туралы" Қазақстан Республикасының Заңын іске асыру туралы" № 1046 қаулысына сәйкес, Алматы облыстық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2025-2027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2025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 811 056 590 мың теңге, оның ішінде:</w:t>
      </w:r>
    </w:p>
    <w:bookmarkEnd w:id="3"/>
    <w:bookmarkStart w:name="z12" w:id="4"/>
    <w:p>
      <w:pPr>
        <w:spacing w:after="0"/>
        <w:ind w:left="0"/>
        <w:jc w:val="both"/>
      </w:pPr>
      <w:r>
        <w:rPr>
          <w:rFonts w:ascii="Times New Roman"/>
          <w:b w:val="false"/>
          <w:i w:val="false"/>
          <w:color w:val="000000"/>
          <w:sz w:val="28"/>
        </w:rPr>
        <w:t>
      салықтық түсiмдер бойынша – 138 658 334 мың теңге;</w:t>
      </w:r>
    </w:p>
    <w:bookmarkEnd w:id="4"/>
    <w:bookmarkStart w:name="z13" w:id="5"/>
    <w:p>
      <w:pPr>
        <w:spacing w:after="0"/>
        <w:ind w:left="0"/>
        <w:jc w:val="both"/>
      </w:pPr>
      <w:r>
        <w:rPr>
          <w:rFonts w:ascii="Times New Roman"/>
          <w:b w:val="false"/>
          <w:i w:val="false"/>
          <w:color w:val="000000"/>
          <w:sz w:val="28"/>
        </w:rPr>
        <w:t>
      салықтық емес түсiмдер бойынша – 4 090 070 мың теңге;</w:t>
      </w:r>
    </w:p>
    <w:bookmarkEnd w:id="5"/>
    <w:bookmarkStart w:name="z14" w:id="6"/>
    <w:p>
      <w:pPr>
        <w:spacing w:after="0"/>
        <w:ind w:left="0"/>
        <w:jc w:val="both"/>
      </w:pPr>
      <w:r>
        <w:rPr>
          <w:rFonts w:ascii="Times New Roman"/>
          <w:b w:val="false"/>
          <w:i w:val="false"/>
          <w:color w:val="000000"/>
          <w:sz w:val="28"/>
        </w:rPr>
        <w:t>
      трансферттер түсімдері бойынша – 668 308 186 мың теңге;</w:t>
      </w:r>
    </w:p>
    <w:bookmarkEnd w:id="6"/>
    <w:bookmarkStart w:name="z15" w:id="7"/>
    <w:p>
      <w:pPr>
        <w:spacing w:after="0"/>
        <w:ind w:left="0"/>
        <w:jc w:val="both"/>
      </w:pPr>
      <w:r>
        <w:rPr>
          <w:rFonts w:ascii="Times New Roman"/>
          <w:b w:val="false"/>
          <w:i w:val="false"/>
          <w:color w:val="000000"/>
          <w:sz w:val="28"/>
        </w:rPr>
        <w:t>
      2) шығындар – 810 371 458 мың теңге;</w:t>
      </w:r>
    </w:p>
    <w:bookmarkEnd w:id="7"/>
    <w:bookmarkStart w:name="z16" w:id="8"/>
    <w:p>
      <w:pPr>
        <w:spacing w:after="0"/>
        <w:ind w:left="0"/>
        <w:jc w:val="both"/>
      </w:pPr>
      <w:r>
        <w:rPr>
          <w:rFonts w:ascii="Times New Roman"/>
          <w:b w:val="false"/>
          <w:i w:val="false"/>
          <w:color w:val="000000"/>
          <w:sz w:val="28"/>
        </w:rPr>
        <w:t>
      3) таза бюджеттік кредиттеу – 2 761 519 мың теңге, оның ішінде:</w:t>
      </w:r>
    </w:p>
    <w:bookmarkEnd w:id="8"/>
    <w:bookmarkStart w:name="z17" w:id="9"/>
    <w:p>
      <w:pPr>
        <w:spacing w:after="0"/>
        <w:ind w:left="0"/>
        <w:jc w:val="both"/>
      </w:pPr>
      <w:r>
        <w:rPr>
          <w:rFonts w:ascii="Times New Roman"/>
          <w:b w:val="false"/>
          <w:i w:val="false"/>
          <w:color w:val="000000"/>
          <w:sz w:val="28"/>
        </w:rPr>
        <w:t>
      бюджеттік кредиттер – 16 933 282 мың теңге;</w:t>
      </w:r>
    </w:p>
    <w:bookmarkEnd w:id="9"/>
    <w:bookmarkStart w:name="z18" w:id="10"/>
    <w:p>
      <w:pPr>
        <w:spacing w:after="0"/>
        <w:ind w:left="0"/>
        <w:jc w:val="both"/>
      </w:pPr>
      <w:r>
        <w:rPr>
          <w:rFonts w:ascii="Times New Roman"/>
          <w:b w:val="false"/>
          <w:i w:val="false"/>
          <w:color w:val="000000"/>
          <w:sz w:val="28"/>
        </w:rPr>
        <w:t>
      бюджеттік кредиттерді өтеу – 14 171 763 мың теңге;</w:t>
      </w:r>
    </w:p>
    <w:bookmarkEnd w:id="10"/>
    <w:bookmarkStart w:name="z19" w:id="11"/>
    <w:p>
      <w:pPr>
        <w:spacing w:after="0"/>
        <w:ind w:left="0"/>
        <w:jc w:val="both"/>
      </w:pPr>
      <w:r>
        <w:rPr>
          <w:rFonts w:ascii="Times New Roman"/>
          <w:b w:val="false"/>
          <w:i w:val="false"/>
          <w:color w:val="000000"/>
          <w:sz w:val="28"/>
        </w:rPr>
        <w:t>
      4) қаржы активтерiмен жасалатын операциялар бойынша сальдо – 6 322 458 мың теңге, оның ішінде:</w:t>
      </w:r>
    </w:p>
    <w:bookmarkEnd w:id="11"/>
    <w:bookmarkStart w:name="z20" w:id="12"/>
    <w:p>
      <w:pPr>
        <w:spacing w:after="0"/>
        <w:ind w:left="0"/>
        <w:jc w:val="both"/>
      </w:pPr>
      <w:r>
        <w:rPr>
          <w:rFonts w:ascii="Times New Roman"/>
          <w:b w:val="false"/>
          <w:i w:val="false"/>
          <w:color w:val="000000"/>
          <w:sz w:val="28"/>
        </w:rPr>
        <w:t>
      қаржылық активтерді сатып алу – 6 322 458 мың теңге;</w:t>
      </w:r>
    </w:p>
    <w:bookmarkEnd w:id="12"/>
    <w:bookmarkStart w:name="z21" w:id="13"/>
    <w:p>
      <w:pPr>
        <w:spacing w:after="0"/>
        <w:ind w:left="0"/>
        <w:jc w:val="both"/>
      </w:pPr>
      <w:r>
        <w:rPr>
          <w:rFonts w:ascii="Times New Roman"/>
          <w:b w:val="false"/>
          <w:i w:val="false"/>
          <w:color w:val="000000"/>
          <w:sz w:val="28"/>
        </w:rPr>
        <w:t>
      5) бюджет тапшылығы (профициті) – -8 398 845 мың теңге;</w:t>
      </w:r>
    </w:p>
    <w:bookmarkEnd w:id="13"/>
    <w:p>
      <w:pPr>
        <w:spacing w:after="0"/>
        <w:ind w:left="0"/>
        <w:jc w:val="both"/>
      </w:pPr>
      <w:r>
        <w:rPr>
          <w:rFonts w:ascii="Times New Roman"/>
          <w:b w:val="false"/>
          <w:i w:val="false"/>
          <w:color w:val="000000"/>
          <w:sz w:val="28"/>
        </w:rPr>
        <w:t>
      6) бюджет тапшылығын қаржыландыру (профицитін пайдалану) – 8 398 845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облыстық аудандық мәслихатының 06.03.2025 </w:t>
      </w:r>
      <w:r>
        <w:rPr>
          <w:rFonts w:ascii="Times New Roman"/>
          <w:b w:val="false"/>
          <w:i w:val="false"/>
          <w:color w:val="000000"/>
          <w:sz w:val="28"/>
        </w:rPr>
        <w:t>№ 34-183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Іле ауданы бойынша 25% мөлшерінде облыстық бюджетке, Қарасай, Талғар аудандары мен Қонаев қаласы бойынша 50% мөлшерінде облыстық бюджетке, басқа аудандар мен Алатау қаласы бойынша 100% мөлшерінде аудандық және Алатау қаласының бюджетіне түсетіні белгіленсін.</w:t>
      </w:r>
    </w:p>
    <w:bookmarkEnd w:id="14"/>
    <w:bookmarkStart w:name="z23" w:id="15"/>
    <w:p>
      <w:pPr>
        <w:spacing w:after="0"/>
        <w:ind w:left="0"/>
        <w:jc w:val="both"/>
      </w:pPr>
      <w:r>
        <w:rPr>
          <w:rFonts w:ascii="Times New Roman"/>
          <w:b w:val="false"/>
          <w:i w:val="false"/>
          <w:color w:val="000000"/>
          <w:sz w:val="28"/>
        </w:rPr>
        <w:t>
      3. Бірыңғай бюджеттік сыныптаудың кірістер сыныптамасының:</w:t>
      </w:r>
    </w:p>
    <w:bookmarkEnd w:id="15"/>
    <w:bookmarkStart w:name="z24" w:id="16"/>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Балхаш, Еңбекшіқазақ, Жамбыл, Кеген, Райымбек, Ұйғыр аудандары және Алатау қаласы бойынша 100% мөлшерінде аудандық және қалалық бюджетке, Іле, Қарасай, Талғар аудандары бойынша 100% мөлшерінде облыстық бюджетке және Қонаев қаласы бойынша 50% мөлшерінде облыстық бюджетке түсетіні;</w:t>
      </w:r>
    </w:p>
    <w:bookmarkEnd w:id="16"/>
    <w:bookmarkStart w:name="z25" w:id="17"/>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түсімдер Балқаш, Еңбекшіқазақ, Жамбыл, Кеген, Райымбек, Ұйғыр аудандары және Алатау қаласы бойынша 100% мөлшерінде аудандық және қалалық бюджетке, Іле, Қарасай, Талғар аудандары бойынша 100% мөлшерінде облыстық бюджетке және Қонаев қаласы бойынша 50% мөлшерінде облыстық бюджетке түсетіні;</w:t>
      </w:r>
    </w:p>
    <w:bookmarkEnd w:id="17"/>
    <w:bookmarkStart w:name="z26" w:id="18"/>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түсімдер 100% мөлшерінде аудандық және қалалық бюджеттерге түсетіні белгіленсін.";</w:t>
      </w:r>
    </w:p>
    <w:bookmarkEnd w:id="18"/>
    <w:bookmarkStart w:name="z27" w:id="19"/>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Балқаш, Кеген, Райымбек аудандары және Алатау қаласы бойынша 100% мөлшерінде аудандық және қалалық бюджетке, Еңбекшіқазақ ауданы бойынша 60% мөлшерінде, Жамбыл, Іле, Қарасай, Талғар, Ұйғыр аудандары және Қонаев қаласы бойынша 100% мөлшерінде облыстық бюджетке түсетіні белгіленсін.</w:t>
      </w:r>
    </w:p>
    <w:bookmarkEnd w:id="19"/>
    <w:bookmarkStart w:name="z28" w:id="20"/>
    <w:p>
      <w:pPr>
        <w:spacing w:after="0"/>
        <w:ind w:left="0"/>
        <w:jc w:val="both"/>
      </w:pPr>
      <w:r>
        <w:rPr>
          <w:rFonts w:ascii="Times New Roman"/>
          <w:b w:val="false"/>
          <w:i w:val="false"/>
          <w:color w:val="000000"/>
          <w:sz w:val="28"/>
        </w:rPr>
        <w:t>
      5. Бірыңғай бюджеттік сыныптаудың кірістер сыныптамасының "Өңірдің әлеуметтік-экономикалық дамуы мен оның инфрақұрылымын дамытуға жер қойнауын пайдаланушылардың аударымдары" коды бойынша түсімдер 100% мөлшерінде облыстық бюджетке түсетіні белгіленсін.</w:t>
      </w:r>
    </w:p>
    <w:bookmarkEnd w:id="20"/>
    <w:bookmarkStart w:name="z29" w:id="21"/>
    <w:p>
      <w:pPr>
        <w:spacing w:after="0"/>
        <w:ind w:left="0"/>
        <w:jc w:val="both"/>
      </w:pPr>
      <w:r>
        <w:rPr>
          <w:rFonts w:ascii="Times New Roman"/>
          <w:b w:val="false"/>
          <w:i w:val="false"/>
          <w:color w:val="000000"/>
          <w:sz w:val="28"/>
        </w:rPr>
        <w:t>
      6. 2025 жылға арналған облыстық бюджетте аудандық (облыстық маңызы бар қала) бюджеттерден облыстық бюджетке бюджеттік алып қоюлар көлемі – 297 786 732 мың теңге сомасында көзделсін, оның ішінде:</w:t>
      </w:r>
    </w:p>
    <w:bookmarkEnd w:id="21"/>
    <w:bookmarkStart w:name="z30" w:id="22"/>
    <w:p>
      <w:pPr>
        <w:spacing w:after="0"/>
        <w:ind w:left="0"/>
        <w:jc w:val="both"/>
      </w:pPr>
      <w:r>
        <w:rPr>
          <w:rFonts w:ascii="Times New Roman"/>
          <w:b w:val="false"/>
          <w:i w:val="false"/>
          <w:color w:val="000000"/>
          <w:sz w:val="28"/>
        </w:rPr>
        <w:t>
      Еңбекшіқазақ ауданынан – 5 098 254 мың теңге;</w:t>
      </w:r>
    </w:p>
    <w:bookmarkEnd w:id="22"/>
    <w:bookmarkStart w:name="z31" w:id="23"/>
    <w:p>
      <w:pPr>
        <w:spacing w:after="0"/>
        <w:ind w:left="0"/>
        <w:jc w:val="both"/>
      </w:pPr>
      <w:r>
        <w:rPr>
          <w:rFonts w:ascii="Times New Roman"/>
          <w:b w:val="false"/>
          <w:i w:val="false"/>
          <w:color w:val="000000"/>
          <w:sz w:val="28"/>
        </w:rPr>
        <w:t>
      Іле ауданынан – 254 610 807 мың теңге;</w:t>
      </w:r>
    </w:p>
    <w:bookmarkEnd w:id="23"/>
    <w:bookmarkStart w:name="z32" w:id="24"/>
    <w:p>
      <w:pPr>
        <w:spacing w:after="0"/>
        <w:ind w:left="0"/>
        <w:jc w:val="both"/>
      </w:pPr>
      <w:r>
        <w:rPr>
          <w:rFonts w:ascii="Times New Roman"/>
          <w:b w:val="false"/>
          <w:i w:val="false"/>
          <w:color w:val="000000"/>
          <w:sz w:val="28"/>
        </w:rPr>
        <w:t>
      Қарасай ауданынан – 26 128 245 мың теңге;</w:t>
      </w:r>
    </w:p>
    <w:bookmarkEnd w:id="24"/>
    <w:bookmarkStart w:name="z33" w:id="25"/>
    <w:p>
      <w:pPr>
        <w:spacing w:after="0"/>
        <w:ind w:left="0"/>
        <w:jc w:val="both"/>
      </w:pPr>
      <w:r>
        <w:rPr>
          <w:rFonts w:ascii="Times New Roman"/>
          <w:b w:val="false"/>
          <w:i w:val="false"/>
          <w:color w:val="000000"/>
          <w:sz w:val="28"/>
        </w:rPr>
        <w:t>
      Талғар ауданы – 2 718 060 мың теңге;</w:t>
      </w:r>
    </w:p>
    <w:bookmarkEnd w:id="25"/>
    <w:bookmarkStart w:name="z34" w:id="26"/>
    <w:p>
      <w:pPr>
        <w:spacing w:after="0"/>
        <w:ind w:left="0"/>
        <w:jc w:val="both"/>
      </w:pPr>
      <w:r>
        <w:rPr>
          <w:rFonts w:ascii="Times New Roman"/>
          <w:b w:val="false"/>
          <w:i w:val="false"/>
          <w:color w:val="000000"/>
          <w:sz w:val="28"/>
        </w:rPr>
        <w:t>
      Қонаев қаласы – 9 231 366 мың теңге.</w:t>
      </w:r>
    </w:p>
    <w:bookmarkEnd w:id="26"/>
    <w:bookmarkStart w:name="z35" w:id="27"/>
    <w:p>
      <w:pPr>
        <w:spacing w:after="0"/>
        <w:ind w:left="0"/>
        <w:jc w:val="both"/>
      </w:pPr>
      <w:r>
        <w:rPr>
          <w:rFonts w:ascii="Times New Roman"/>
          <w:b w:val="false"/>
          <w:i w:val="false"/>
          <w:color w:val="000000"/>
          <w:sz w:val="28"/>
        </w:rPr>
        <w:t>
      7. 2025 жылға арналған облыстық бюджетте облыстық бюджеттен аудандық бюджеттерге берілетін бюджеттік субвенциялардың көлемдері – 9 589 717 мың теңге сомасында көзделсін, оның ішінде: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2 194 292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831 811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1 997 107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2 152 734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2 413 773 мың теңге.</w:t>
            </w:r>
          </w:p>
        </w:tc>
      </w:tr>
    </w:tbl>
    <w:bookmarkStart w:name="z36" w:id="28"/>
    <w:p>
      <w:pPr>
        <w:spacing w:after="0"/>
        <w:ind w:left="0"/>
        <w:jc w:val="both"/>
      </w:pPr>
      <w:r>
        <w:rPr>
          <w:rFonts w:ascii="Times New Roman"/>
          <w:b w:val="false"/>
          <w:i w:val="false"/>
          <w:color w:val="000000"/>
          <w:sz w:val="28"/>
        </w:rPr>
        <w:t>
      8. 2025 жылға арналған облыстық бюджетте жоғары тұрған бюджетке берілетін трансферттердің көлемі 174 821 мың теңге сомасында көзделгені ескерілсін.</w:t>
      </w:r>
    </w:p>
    <w:bookmarkEnd w:id="28"/>
    <w:bookmarkStart w:name="z37" w:id="29"/>
    <w:p>
      <w:pPr>
        <w:spacing w:after="0"/>
        <w:ind w:left="0"/>
        <w:jc w:val="both"/>
      </w:pPr>
      <w:r>
        <w:rPr>
          <w:rFonts w:ascii="Times New Roman"/>
          <w:b w:val="false"/>
          <w:i w:val="false"/>
          <w:color w:val="000000"/>
          <w:sz w:val="28"/>
        </w:rPr>
        <w:t>
      9. 2025 жылға арналған облыстық бюджетте аудандық (облыстық маңызы бар қала) бюджеттерден облыстық бюджетке берілетін трансферттердің көлемі 45 715 445 мың теңге сомасында көзделгені ескерілсін.</w:t>
      </w:r>
    </w:p>
    <w:bookmarkEnd w:id="29"/>
    <w:p>
      <w:pPr>
        <w:spacing w:after="0"/>
        <w:ind w:left="0"/>
        <w:jc w:val="both"/>
      </w:pPr>
      <w:r>
        <w:rPr>
          <w:rFonts w:ascii="Times New Roman"/>
          <w:b w:val="false"/>
          <w:i w:val="false"/>
          <w:color w:val="000000"/>
          <w:sz w:val="28"/>
        </w:rPr>
        <w:t>
      Аудандық (облыстық маңызы бар қала) бюджеттерден трансферттер түсімдерін бөлу Алматы облысы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Алматы облыстық аудандық мәслихатының 06.03.2025 </w:t>
      </w:r>
      <w:r>
        <w:rPr>
          <w:rFonts w:ascii="Times New Roman"/>
          <w:b w:val="false"/>
          <w:i w:val="false"/>
          <w:color w:val="000000"/>
          <w:sz w:val="28"/>
        </w:rPr>
        <w:t>№ 34-183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10. 2025 жылға арналған облыстық бюджетте республикалық бюджеттен 36 524 560 мың теңге сомасында ағымдағы нысаналы трансферттер түсімдері көзделгені ескерілсін, оның ішінде:</w:t>
      </w:r>
    </w:p>
    <w:bookmarkEnd w:id="30"/>
    <w:bookmarkStart w:name="z40" w:id="31"/>
    <w:p>
      <w:pPr>
        <w:spacing w:after="0"/>
        <w:ind w:left="0"/>
        <w:jc w:val="both"/>
      </w:pPr>
      <w:r>
        <w:rPr>
          <w:rFonts w:ascii="Times New Roman"/>
          <w:b w:val="false"/>
          <w:i w:val="false"/>
          <w:color w:val="000000"/>
          <w:sz w:val="28"/>
        </w:rPr>
        <w:t>
      ішкі істер органдарының азаматтық қызметшілері қатарындағы медицина қызметкерлерінің жалақысын көтеруге 3 385 мың теңге;</w:t>
      </w:r>
    </w:p>
    <w:bookmarkEnd w:id="31"/>
    <w:bookmarkStart w:name="z41" w:id="32"/>
    <w:p>
      <w:pPr>
        <w:spacing w:after="0"/>
        <w:ind w:left="0"/>
        <w:jc w:val="both"/>
      </w:pPr>
      <w:r>
        <w:rPr>
          <w:rFonts w:ascii="Times New Roman"/>
          <w:b w:val="false"/>
          <w:i w:val="false"/>
          <w:color w:val="000000"/>
          <w:sz w:val="28"/>
        </w:rPr>
        <w:t>
      табиғатты қорғау және арнаулы мекемелер жұмыскерлерінің жалақысын көтеруге 1 050 333 мың теңге;</w:t>
      </w:r>
    </w:p>
    <w:bookmarkEnd w:id="32"/>
    <w:bookmarkStart w:name="z42" w:id="33"/>
    <w:p>
      <w:pPr>
        <w:spacing w:after="0"/>
        <w:ind w:left="0"/>
        <w:jc w:val="both"/>
      </w:pPr>
      <w:r>
        <w:rPr>
          <w:rFonts w:ascii="Times New Roman"/>
          <w:b w:val="false"/>
          <w:i w:val="false"/>
          <w:color w:val="000000"/>
          <w:sz w:val="28"/>
        </w:rPr>
        <w:t>
      эпизоотияға қарсы іс-шаралар жүргізуге 1 082 428 мың теңге;</w:t>
      </w:r>
    </w:p>
    <w:bookmarkEnd w:id="33"/>
    <w:bookmarkStart w:name="z43" w:id="34"/>
    <w:p>
      <w:pPr>
        <w:spacing w:after="0"/>
        <w:ind w:left="0"/>
        <w:jc w:val="both"/>
      </w:pPr>
      <w:r>
        <w:rPr>
          <w:rFonts w:ascii="Times New Roman"/>
          <w:b w:val="false"/>
          <w:i w:val="false"/>
          <w:color w:val="000000"/>
          <w:sz w:val="28"/>
        </w:rPr>
        <w:t>
      ауыл шаруашылығы жануарларын сәйкестендіруді жүргізуге арналған құралдарды (бұйымдарды) және атрибуттарды сатып алуға 151 955 мың теңге;</w:t>
      </w:r>
    </w:p>
    <w:bookmarkEnd w:id="34"/>
    <w:bookmarkStart w:name="z44" w:id="35"/>
    <w:p>
      <w:pPr>
        <w:spacing w:after="0"/>
        <w:ind w:left="0"/>
        <w:jc w:val="both"/>
      </w:pPr>
      <w:r>
        <w:rPr>
          <w:rFonts w:ascii="Times New Roman"/>
          <w:b w:val="false"/>
          <w:i w:val="false"/>
          <w:color w:val="000000"/>
          <w:sz w:val="28"/>
        </w:rPr>
        <w:t>
      мемлекеттік атаулы әлеуметтік көмекті төлеуге 3 041 455 мың теңге;</w:t>
      </w:r>
    </w:p>
    <w:bookmarkEnd w:id="35"/>
    <w:bookmarkStart w:name="z45" w:id="36"/>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1 047 578 мың теңге;</w:t>
      </w:r>
    </w:p>
    <w:bookmarkEnd w:id="36"/>
    <w:bookmarkStart w:name="z46" w:id="37"/>
    <w:p>
      <w:pPr>
        <w:spacing w:after="0"/>
        <w:ind w:left="0"/>
        <w:jc w:val="both"/>
      </w:pPr>
      <w:r>
        <w:rPr>
          <w:rFonts w:ascii="Times New Roman"/>
          <w:b w:val="false"/>
          <w:i w:val="false"/>
          <w:color w:val="000000"/>
          <w:sz w:val="28"/>
        </w:rPr>
        <w:t>
      еңбек мобильділігі орталықтарының қызметін қамтамасыз етуге 156 847 мың теңге;</w:t>
      </w:r>
    </w:p>
    <w:bookmarkEnd w:id="37"/>
    <w:bookmarkStart w:name="z47" w:id="38"/>
    <w:p>
      <w:pPr>
        <w:spacing w:after="0"/>
        <w:ind w:left="0"/>
        <w:jc w:val="both"/>
      </w:pPr>
      <w:r>
        <w:rPr>
          <w:rFonts w:ascii="Times New Roman"/>
          <w:b w:val="false"/>
          <w:i w:val="false"/>
          <w:color w:val="000000"/>
          <w:sz w:val="28"/>
        </w:rPr>
        <w:t>
      арнаулы әлеуметтік қызметтер көрсету орталықтарының медицина қызметкерлерінің жалақысын көтеруге 99 154 мың теңге;</w:t>
      </w:r>
    </w:p>
    <w:bookmarkEnd w:id="38"/>
    <w:bookmarkStart w:name="z48" w:id="39"/>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271 057 мың теңге;</w:t>
      </w:r>
    </w:p>
    <w:bookmarkEnd w:id="39"/>
    <w:bookmarkStart w:name="z49" w:id="40"/>
    <w:p>
      <w:pPr>
        <w:spacing w:after="0"/>
        <w:ind w:left="0"/>
        <w:jc w:val="both"/>
      </w:pPr>
      <w:r>
        <w:rPr>
          <w:rFonts w:ascii="Times New Roman"/>
          <w:b w:val="false"/>
          <w:i w:val="false"/>
          <w:color w:val="000000"/>
          <w:sz w:val="28"/>
        </w:rPr>
        <w:t>
      мектепке дейінгі білім беру ұйымдары педагогтерінің еңбегіне төленетін ақыны ұлғайтуға 9 327 567 мың теңге;</w:t>
      </w:r>
    </w:p>
    <w:bookmarkEnd w:id="40"/>
    <w:bookmarkStart w:name="z50" w:id="41"/>
    <w:p>
      <w:pPr>
        <w:spacing w:after="0"/>
        <w:ind w:left="0"/>
        <w:jc w:val="both"/>
      </w:pPr>
      <w:r>
        <w:rPr>
          <w:rFonts w:ascii="Times New Roman"/>
          <w:b w:val="false"/>
          <w:i w:val="false"/>
          <w:color w:val="000000"/>
          <w:sz w:val="28"/>
        </w:rPr>
        <w:t>
      мектепке дейінгі мемлекеттік білім беру ұйымдарының медицина қызметкерлерінің еңбегіне төленетін ақыны ұлғайтуға 34 524 мың теңге;</w:t>
      </w:r>
    </w:p>
    <w:bookmarkEnd w:id="41"/>
    <w:bookmarkStart w:name="z51" w:id="42"/>
    <w:p>
      <w:pPr>
        <w:spacing w:after="0"/>
        <w:ind w:left="0"/>
        <w:jc w:val="both"/>
      </w:pPr>
      <w:r>
        <w:rPr>
          <w:rFonts w:ascii="Times New Roman"/>
          <w:b w:val="false"/>
          <w:i w:val="false"/>
          <w:color w:val="000000"/>
          <w:sz w:val="28"/>
        </w:rPr>
        <w:t>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 64 948 мың теңге;</w:t>
      </w:r>
    </w:p>
    <w:bookmarkEnd w:id="42"/>
    <w:bookmarkStart w:name="z52" w:id="43"/>
    <w:p>
      <w:pPr>
        <w:spacing w:after="0"/>
        <w:ind w:left="0"/>
        <w:jc w:val="both"/>
      </w:pPr>
      <w:r>
        <w:rPr>
          <w:rFonts w:ascii="Times New Roman"/>
          <w:b w:val="false"/>
          <w:i w:val="false"/>
          <w:color w:val="000000"/>
          <w:sz w:val="28"/>
        </w:rPr>
        <w:t>
      жекеменшік орта білім беру ұйымдарында мемлекеттік білім беру тапсырысын орналастыруға 7 789 408 мың теңге;</w:t>
      </w:r>
    </w:p>
    <w:bookmarkEnd w:id="43"/>
    <w:bookmarkStart w:name="z53" w:id="44"/>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мемлекеттік стипендияның мөлшерін ұлғайтуға 2 979 034 мың теңге;</w:t>
      </w:r>
    </w:p>
    <w:bookmarkEnd w:id="44"/>
    <w:bookmarkStart w:name="z54" w:id="45"/>
    <w:p>
      <w:pPr>
        <w:spacing w:after="0"/>
        <w:ind w:left="0"/>
        <w:jc w:val="both"/>
      </w:pPr>
      <w:r>
        <w:rPr>
          <w:rFonts w:ascii="Times New Roman"/>
          <w:b w:val="false"/>
          <w:i w:val="false"/>
          <w:color w:val="000000"/>
          <w:sz w:val="28"/>
        </w:rPr>
        <w:t>
      техникалық және кәсіптік, орта білімнен кейінгі мемлекеттік білім беру ұйымдарының медицина қызметкерлерінің еңбегіне төленетін ақыны ұлғайтуға 5 585 мың теңге;</w:t>
      </w:r>
    </w:p>
    <w:bookmarkEnd w:id="45"/>
    <w:bookmarkStart w:name="z55" w:id="46"/>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жағынан жарақтандыруға 566 700 мың теңге;</w:t>
      </w:r>
    </w:p>
    <w:bookmarkEnd w:id="46"/>
    <w:bookmarkStart w:name="z56" w:id="47"/>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жағынан жарақтандыруға 2 105 588 мың теңге;</w:t>
      </w:r>
    </w:p>
    <w:bookmarkEnd w:id="47"/>
    <w:bookmarkStart w:name="z57" w:id="48"/>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855 748 мың теңге;</w:t>
      </w:r>
    </w:p>
    <w:bookmarkEnd w:id="48"/>
    <w:bookmarkStart w:name="z58" w:id="49"/>
    <w:p>
      <w:pPr>
        <w:spacing w:after="0"/>
        <w:ind w:left="0"/>
        <w:jc w:val="both"/>
      </w:pPr>
      <w:r>
        <w:rPr>
          <w:rFonts w:ascii="Times New Roman"/>
          <w:b w:val="false"/>
          <w:i w:val="false"/>
          <w:color w:val="000000"/>
          <w:sz w:val="28"/>
        </w:rPr>
        <w:t>
      денсаулық сақтау ұйымдары жұмыскерлерінің жалақысын көтеруге 105 468 мың теңге;</w:t>
      </w:r>
    </w:p>
    <w:bookmarkEnd w:id="49"/>
    <w:bookmarkStart w:name="z59" w:id="50"/>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тұрғынжайлар сатып алуға 5 352 568 мың теңге;</w:t>
      </w:r>
    </w:p>
    <w:bookmarkEnd w:id="50"/>
    <w:bookmarkStart w:name="z60" w:id="51"/>
    <w:p>
      <w:pPr>
        <w:spacing w:after="0"/>
        <w:ind w:left="0"/>
        <w:jc w:val="both"/>
      </w:pPr>
      <w:r>
        <w:rPr>
          <w:rFonts w:ascii="Times New Roman"/>
          <w:b w:val="false"/>
          <w:i w:val="false"/>
          <w:color w:val="000000"/>
          <w:sz w:val="28"/>
        </w:rPr>
        <w:t>
      мемлекеттік дене шынықтыру және спорт ұйымдарының медицина қызметкерлерінің еңбегіне төленетін ақыны ұлғайтуға 31 427 мың теңге;</w:t>
      </w:r>
    </w:p>
    <w:bookmarkEnd w:id="51"/>
    <w:bookmarkStart w:name="z61" w:id="52"/>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 және өткізу 401 803 мың теңге.</w:t>
      </w:r>
    </w:p>
    <w:bookmarkEnd w:id="52"/>
    <w:bookmarkStart w:name="z62" w:id="53"/>
    <w:p>
      <w:pPr>
        <w:spacing w:after="0"/>
        <w:ind w:left="0"/>
        <w:jc w:val="both"/>
      </w:pPr>
      <w:r>
        <w:rPr>
          <w:rFonts w:ascii="Times New Roman"/>
          <w:b w:val="false"/>
          <w:i w:val="false"/>
          <w:color w:val="000000"/>
          <w:sz w:val="28"/>
        </w:rPr>
        <w:t>
      11. 2025 жылға арналған облыстық бюджетте республикалық бюджеттен 84 164 095 мың теңге сомасында нысаналы даму трансферттер түсімдері көзделгені ескерілсін, оның ішінде:</w:t>
      </w:r>
    </w:p>
    <w:bookmarkEnd w:id="53"/>
    <w:bookmarkStart w:name="z63" w:id="54"/>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 58 621 496 мың теңге;</w:t>
      </w:r>
    </w:p>
    <w:bookmarkEnd w:id="54"/>
    <w:bookmarkStart w:name="z64" w:id="55"/>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1 440 570 мың теңге;</w:t>
      </w:r>
    </w:p>
    <w:bookmarkEnd w:id="55"/>
    <w:bookmarkStart w:name="z65" w:id="56"/>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 10 037 633 мың теңге;</w:t>
      </w:r>
    </w:p>
    <w:bookmarkEnd w:id="56"/>
    <w:bookmarkStart w:name="z66" w:id="57"/>
    <w:p>
      <w:pPr>
        <w:spacing w:after="0"/>
        <w:ind w:left="0"/>
        <w:jc w:val="both"/>
      </w:pPr>
      <w:r>
        <w:rPr>
          <w:rFonts w:ascii="Times New Roman"/>
          <w:b w:val="false"/>
          <w:i w:val="false"/>
          <w:color w:val="000000"/>
          <w:sz w:val="28"/>
        </w:rPr>
        <w:t>
      қалаларда сумен жабдықтау және су бұру жүйесін дамыту 887 133 мың теңге;</w:t>
      </w:r>
    </w:p>
    <w:bookmarkEnd w:id="57"/>
    <w:bookmarkStart w:name="z67" w:id="58"/>
    <w:p>
      <w:pPr>
        <w:spacing w:after="0"/>
        <w:ind w:left="0"/>
        <w:jc w:val="both"/>
      </w:pPr>
      <w:r>
        <w:rPr>
          <w:rFonts w:ascii="Times New Roman"/>
          <w:b w:val="false"/>
          <w:i w:val="false"/>
          <w:color w:val="000000"/>
          <w:sz w:val="28"/>
        </w:rPr>
        <w:t>
      көліктік инфрақұрылымды дамытуға 2 600 000 мың теңге;</w:t>
      </w:r>
    </w:p>
    <w:bookmarkEnd w:id="58"/>
    <w:bookmarkStart w:name="z68" w:id="59"/>
    <w:p>
      <w:pPr>
        <w:spacing w:after="0"/>
        <w:ind w:left="0"/>
        <w:jc w:val="both"/>
      </w:pPr>
      <w:r>
        <w:rPr>
          <w:rFonts w:ascii="Times New Roman"/>
          <w:b w:val="false"/>
          <w:i w:val="false"/>
          <w:color w:val="000000"/>
          <w:sz w:val="28"/>
        </w:rPr>
        <w:t>
      облыс орталықтарына инженерлік және көлік (аббаттандыру) инфрақұрылымын дамытуға 447 856 мың теңге;</w:t>
      </w:r>
    </w:p>
    <w:bookmarkEnd w:id="59"/>
    <w:bookmarkStart w:name="z69" w:id="60"/>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3 465 367 мың теңге;денсаулық сақтау объектілерін салу, реконструкциялау және сейсмикалық күшейту 1 414 040 мың теңге;</w:t>
      </w:r>
    </w:p>
    <w:bookmarkEnd w:id="60"/>
    <w:bookmarkStart w:name="z70" w:id="61"/>
    <w:p>
      <w:pPr>
        <w:spacing w:after="0"/>
        <w:ind w:left="0"/>
        <w:jc w:val="both"/>
      </w:pPr>
      <w:r>
        <w:rPr>
          <w:rFonts w:ascii="Times New Roman"/>
          <w:b w:val="false"/>
          <w:i w:val="false"/>
          <w:color w:val="000000"/>
          <w:sz w:val="28"/>
        </w:rPr>
        <w:t>
      жерүсті су ресурстарын ұлғайтуға 5 000 000 мың теңге;</w:t>
      </w:r>
    </w:p>
    <w:bookmarkEnd w:id="61"/>
    <w:bookmarkStart w:name="z71" w:id="62"/>
    <w:p>
      <w:pPr>
        <w:spacing w:after="0"/>
        <w:ind w:left="0"/>
        <w:jc w:val="both"/>
      </w:pPr>
      <w:r>
        <w:rPr>
          <w:rFonts w:ascii="Times New Roman"/>
          <w:b w:val="false"/>
          <w:i w:val="false"/>
          <w:color w:val="000000"/>
          <w:sz w:val="28"/>
        </w:rPr>
        <w:t>
      газ тасымалдау жүйесін дамыту 250 000 мың теңге.</w:t>
      </w:r>
    </w:p>
    <w:bookmarkEnd w:id="62"/>
    <w:bookmarkStart w:name="z72" w:id="63"/>
    <w:p>
      <w:pPr>
        <w:spacing w:after="0"/>
        <w:ind w:left="0"/>
        <w:jc w:val="both"/>
      </w:pPr>
      <w:r>
        <w:rPr>
          <w:rFonts w:ascii="Times New Roman"/>
          <w:b w:val="false"/>
          <w:i w:val="false"/>
          <w:color w:val="000000"/>
          <w:sz w:val="28"/>
        </w:rPr>
        <w:t>
      12. 2025 жылға арналған облыстық бюджетте республикалық бюджеттен 203 587 891 мың теңге сомасында субвенция түсімдері көзделсін.</w:t>
      </w:r>
    </w:p>
    <w:bookmarkEnd w:id="63"/>
    <w:bookmarkStart w:name="z73" w:id="64"/>
    <w:p>
      <w:pPr>
        <w:spacing w:after="0"/>
        <w:ind w:left="0"/>
        <w:jc w:val="both"/>
      </w:pPr>
      <w:r>
        <w:rPr>
          <w:rFonts w:ascii="Times New Roman"/>
          <w:b w:val="false"/>
          <w:i w:val="false"/>
          <w:color w:val="000000"/>
          <w:sz w:val="28"/>
        </w:rPr>
        <w:t>
      13. 2025 жылға арналған облыстық бюджетте республикалық бюджеттен 12 965 364 мың теңге сомасында қарыздар түсімдері көзделсін.</w:t>
      </w:r>
    </w:p>
    <w:bookmarkEnd w:id="64"/>
    <w:bookmarkStart w:name="z74" w:id="65"/>
    <w:p>
      <w:pPr>
        <w:spacing w:after="0"/>
        <w:ind w:left="0"/>
        <w:jc w:val="both"/>
      </w:pPr>
      <w:r>
        <w:rPr>
          <w:rFonts w:ascii="Times New Roman"/>
          <w:b w:val="false"/>
          <w:i w:val="false"/>
          <w:color w:val="000000"/>
          <w:sz w:val="28"/>
        </w:rPr>
        <w:t>
      14. Аудандық бюджеттерге, облыстық маңызы бар қалалардың бюджеттеріне 2025 жылға арналған ағымдағы нысаналы трансферттерді бөлу Алматы облысы әкімдігінің қаулысы негізінде айқындалады, оның ішінде:</w:t>
      </w:r>
    </w:p>
    <w:bookmarkEnd w:id="65"/>
    <w:bookmarkStart w:name="z75" w:id="66"/>
    <w:p>
      <w:pPr>
        <w:spacing w:after="0"/>
        <w:ind w:left="0"/>
        <w:jc w:val="both"/>
      </w:pPr>
      <w:r>
        <w:rPr>
          <w:rFonts w:ascii="Times New Roman"/>
          <w:b w:val="false"/>
          <w:i w:val="false"/>
          <w:color w:val="000000"/>
          <w:sz w:val="28"/>
        </w:rPr>
        <w:t>
      мемлекеттік органдардың күрделі шығыстары;</w:t>
      </w:r>
    </w:p>
    <w:bookmarkEnd w:id="66"/>
    <w:bookmarkStart w:name="z76" w:id="67"/>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67"/>
    <w:bookmarkStart w:name="z77" w:id="68"/>
    <w:p>
      <w:pPr>
        <w:spacing w:after="0"/>
        <w:ind w:left="0"/>
        <w:jc w:val="both"/>
      </w:pPr>
      <w:r>
        <w:rPr>
          <w:rFonts w:ascii="Times New Roman"/>
          <w:b w:val="false"/>
          <w:i w:val="false"/>
          <w:color w:val="000000"/>
          <w:sz w:val="28"/>
        </w:rPr>
        <w:t>
      мемлекеттік атаулы әлеуметтік көмек төлеу;</w:t>
      </w:r>
    </w:p>
    <w:bookmarkEnd w:id="68"/>
    <w:bookmarkStart w:name="z78" w:id="69"/>
    <w:p>
      <w:pPr>
        <w:spacing w:after="0"/>
        <w:ind w:left="0"/>
        <w:jc w:val="both"/>
      </w:pPr>
      <w:r>
        <w:rPr>
          <w:rFonts w:ascii="Times New Roman"/>
          <w:b w:val="false"/>
          <w:i w:val="false"/>
          <w:color w:val="000000"/>
          <w:sz w:val="28"/>
        </w:rPr>
        <w:t xml:space="preserve">
      Қазақстан Республикасында мүгедектігі бар адамдардың құқықтарын қамтамасыз етуге және өмір сүру сапасын жақсартуға; </w:t>
      </w:r>
    </w:p>
    <w:bookmarkEnd w:id="69"/>
    <w:bookmarkStart w:name="z79" w:id="70"/>
    <w:p>
      <w:pPr>
        <w:spacing w:after="0"/>
        <w:ind w:left="0"/>
        <w:jc w:val="both"/>
      </w:pPr>
      <w:r>
        <w:rPr>
          <w:rFonts w:ascii="Times New Roman"/>
          <w:b w:val="false"/>
          <w:i w:val="false"/>
          <w:color w:val="000000"/>
          <w:sz w:val="28"/>
        </w:rPr>
        <w:t>
      мамандарға әлеуметтік қолдау көрсету жөніндегі шараларды іске асыруға;</w:t>
      </w:r>
    </w:p>
    <w:bookmarkEnd w:id="70"/>
    <w:bookmarkStart w:name="z80" w:id="71"/>
    <w:p>
      <w:pPr>
        <w:spacing w:after="0"/>
        <w:ind w:left="0"/>
        <w:jc w:val="both"/>
      </w:pPr>
      <w:r>
        <w:rPr>
          <w:rFonts w:ascii="Times New Roman"/>
          <w:b w:val="false"/>
          <w:i w:val="false"/>
          <w:color w:val="000000"/>
          <w:sz w:val="28"/>
        </w:rPr>
        <w:t>
      халықтың әлеуметтік осал топтары үшін тұрғын үй коммуналдық тұрғын үй қорын сатып алу;</w:t>
      </w:r>
    </w:p>
    <w:bookmarkEnd w:id="71"/>
    <w:bookmarkStart w:name="z81" w:id="72"/>
    <w:p>
      <w:pPr>
        <w:spacing w:after="0"/>
        <w:ind w:left="0"/>
        <w:jc w:val="both"/>
      </w:pPr>
      <w:r>
        <w:rPr>
          <w:rFonts w:ascii="Times New Roman"/>
          <w:b w:val="false"/>
          <w:i w:val="false"/>
          <w:color w:val="000000"/>
          <w:sz w:val="28"/>
        </w:rPr>
        <w:t>
      "7-20-25" бағдарламасы бойынша бастапқы жарнаны ішінара төлеуге азаматтарға әлеуметтік көмек көрсету;</w:t>
      </w:r>
    </w:p>
    <w:bookmarkEnd w:id="72"/>
    <w:bookmarkStart w:name="z82" w:id="73"/>
    <w:p>
      <w:pPr>
        <w:spacing w:after="0"/>
        <w:ind w:left="0"/>
        <w:jc w:val="both"/>
      </w:pPr>
      <w:r>
        <w:rPr>
          <w:rFonts w:ascii="Times New Roman"/>
          <w:b w:val="false"/>
          <w:i w:val="false"/>
          <w:color w:val="000000"/>
          <w:sz w:val="28"/>
        </w:rPr>
        <w:t>
      тұрғын үй-коммуналдық шаруашылық саласында іс-шаралар өткізу;</w:t>
      </w:r>
    </w:p>
    <w:bookmarkEnd w:id="73"/>
    <w:bookmarkStart w:name="z83" w:id="74"/>
    <w:p>
      <w:pPr>
        <w:spacing w:after="0"/>
        <w:ind w:left="0"/>
        <w:jc w:val="both"/>
      </w:pPr>
      <w:r>
        <w:rPr>
          <w:rFonts w:ascii="Times New Roman"/>
          <w:b w:val="false"/>
          <w:i w:val="false"/>
          <w:color w:val="000000"/>
          <w:sz w:val="28"/>
        </w:rPr>
        <w:t>
      мәдениет саласында іс-шаралар өткізу;</w:t>
      </w:r>
    </w:p>
    <w:bookmarkEnd w:id="74"/>
    <w:bookmarkStart w:name="z84" w:id="75"/>
    <w:p>
      <w:pPr>
        <w:spacing w:after="0"/>
        <w:ind w:left="0"/>
        <w:jc w:val="both"/>
      </w:pPr>
      <w:r>
        <w:rPr>
          <w:rFonts w:ascii="Times New Roman"/>
          <w:b w:val="false"/>
          <w:i w:val="false"/>
          <w:color w:val="000000"/>
          <w:sz w:val="28"/>
        </w:rPr>
        <w:t>
      көлік инфрақұрылымы саласында іс-шаралар өткізу.</w:t>
      </w:r>
    </w:p>
    <w:bookmarkEnd w:id="75"/>
    <w:bookmarkStart w:name="z85" w:id="76"/>
    <w:p>
      <w:pPr>
        <w:spacing w:after="0"/>
        <w:ind w:left="0"/>
        <w:jc w:val="both"/>
      </w:pPr>
      <w:r>
        <w:rPr>
          <w:rFonts w:ascii="Times New Roman"/>
          <w:b w:val="false"/>
          <w:i w:val="false"/>
          <w:color w:val="000000"/>
          <w:sz w:val="28"/>
        </w:rPr>
        <w:t>
      15. Мамандарды әлеуметтік қолдау шараларын іске асыру үшін жергілікті атқарушы органдарға бюджеттік кредиттерді бөлу Алматы облысы әкімдігінің қаулысы негізінде айқындалады.</w:t>
      </w:r>
    </w:p>
    <w:bookmarkEnd w:id="76"/>
    <w:bookmarkStart w:name="z86" w:id="77"/>
    <w:p>
      <w:pPr>
        <w:spacing w:after="0"/>
        <w:ind w:left="0"/>
        <w:jc w:val="both"/>
      </w:pPr>
      <w:r>
        <w:rPr>
          <w:rFonts w:ascii="Times New Roman"/>
          <w:b w:val="false"/>
          <w:i w:val="false"/>
          <w:color w:val="000000"/>
          <w:sz w:val="28"/>
        </w:rPr>
        <w:t>
      16. 2025 жылға арналған облыстық бюджетте қоршаған ортаны қорғау және объектілерді дамыту жөніндегі іс-шараларды өткізуге 1 355 405 мың теңге сомасында көзделсін.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Алматы облыстық аудандық мәслихатының 06.03.2025 </w:t>
      </w:r>
      <w:r>
        <w:rPr>
          <w:rFonts w:ascii="Times New Roman"/>
          <w:b w:val="false"/>
          <w:i w:val="false"/>
          <w:color w:val="000000"/>
          <w:sz w:val="28"/>
        </w:rPr>
        <w:t>№ 34-183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17. 2025 жылға арналған облыстық бюджетте автомобиль жолдарының жұмыс істеуін қамтамасыз етуге және көлік инфрақұрылымын дамытуға 25 084 215 мың теңге сомасында көзделсін.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Алматы облыстық аудандық мәслихатының 06.03.2025 </w:t>
      </w:r>
      <w:r>
        <w:rPr>
          <w:rFonts w:ascii="Times New Roman"/>
          <w:b w:val="false"/>
          <w:i w:val="false"/>
          <w:color w:val="000000"/>
          <w:sz w:val="28"/>
        </w:rPr>
        <w:t>№ 34-183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18. Алматы облысы әкімдігінің 2025 жылға арналған резервi 2 822 384 мың теңге сомасында бекітілсін.</w:t>
      </w:r>
    </w:p>
    <w:bookmarkEnd w:id="79"/>
    <w:bookmarkStart w:name="z89" w:id="80"/>
    <w:p>
      <w:pPr>
        <w:spacing w:after="0"/>
        <w:ind w:left="0"/>
        <w:jc w:val="both"/>
      </w:pPr>
      <w:r>
        <w:rPr>
          <w:rFonts w:ascii="Times New Roman"/>
          <w:b w:val="false"/>
          <w:i w:val="false"/>
          <w:color w:val="000000"/>
          <w:sz w:val="28"/>
        </w:rPr>
        <w:t>
      19. 2025 жылға арналған облыстық бюджетті атқару процесінде секвестрлеуге жатпайтын облыстық бюджеттік бағдарламалардың (кіші бағдарламалардың) тізбесі осы шешімнің 4-қосымшасына сәйкес бекітілсін.</w:t>
      </w:r>
    </w:p>
    <w:bookmarkEnd w:id="80"/>
    <w:bookmarkStart w:name="z90" w:id="81"/>
    <w:p>
      <w:pPr>
        <w:spacing w:after="0"/>
        <w:ind w:left="0"/>
        <w:jc w:val="both"/>
      </w:pPr>
      <w:r>
        <w:rPr>
          <w:rFonts w:ascii="Times New Roman"/>
          <w:b w:val="false"/>
          <w:i w:val="false"/>
          <w:color w:val="000000"/>
          <w:sz w:val="28"/>
        </w:rPr>
        <w:t>
      20. Аудан мен қала әкімдері облыс бюджетінің салықтар мен төлемдер бойынша болжамды көрсеткіштерінің толық және сапалы орындалуын, шаруашылық субъектілердің барлық деңгейдегі бюджетке берешегін азайтуды және қосымша кіріс көздерін табуды қамтамасыз етсін.</w:t>
      </w:r>
    </w:p>
    <w:bookmarkEnd w:id="81"/>
    <w:bookmarkStart w:name="z91" w:id="82"/>
    <w:p>
      <w:pPr>
        <w:spacing w:after="0"/>
        <w:ind w:left="0"/>
        <w:jc w:val="both"/>
      </w:pPr>
      <w:r>
        <w:rPr>
          <w:rFonts w:ascii="Times New Roman"/>
          <w:b w:val="false"/>
          <w:i w:val="false"/>
          <w:color w:val="000000"/>
          <w:sz w:val="28"/>
        </w:rPr>
        <w:t>
      21. Осы шешімнің орындалуын бақылау облыстық мәслихаттың "Экономика, бюджет, құқықтық тәртіп, сыбайлас жемқорлыққа қарсы күрес және депутаттық этика мәселелері бойынша" тұрақты комиссиясына жүктелсін.</w:t>
      </w:r>
    </w:p>
    <w:bookmarkEnd w:id="82"/>
    <w:bookmarkStart w:name="z92" w:id="83"/>
    <w:p>
      <w:pPr>
        <w:spacing w:after="0"/>
        <w:ind w:left="0"/>
        <w:jc w:val="both"/>
      </w:pPr>
      <w:r>
        <w:rPr>
          <w:rFonts w:ascii="Times New Roman"/>
          <w:b w:val="false"/>
          <w:i w:val="false"/>
          <w:color w:val="000000"/>
          <w:sz w:val="28"/>
        </w:rPr>
        <w:t>
      22. Осы шешім 2025 жылғы 1 қаңтардан бастап қолданысқа енгiзiледi.</w:t>
      </w:r>
    </w:p>
    <w:bookmarkEnd w:id="8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Лауазымы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Аты-жөні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 желтоқсандағы "Алматы облысының 2025-2027 жылдарға арналған облыстық бюджеті туралы" № ______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облыстық аудандық мәслихатының 06.03.2025 </w:t>
      </w:r>
      <w:r>
        <w:rPr>
          <w:rFonts w:ascii="Times New Roman"/>
          <w:b w:val="false"/>
          <w:i w:val="false"/>
          <w:color w:val="ff0000"/>
          <w:sz w:val="28"/>
        </w:rPr>
        <w:t>№ 34-183</w:t>
      </w:r>
      <w:r>
        <w:rPr>
          <w:rFonts w:ascii="Times New Roman"/>
          <w:b w:val="false"/>
          <w:i w:val="false"/>
          <w:color w:val="ff0000"/>
          <w:sz w:val="28"/>
        </w:rPr>
        <w:t xml:space="preserve"> шешімімен (01.01.2025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 w:id="84"/>
    <w:p>
      <w:pPr>
        <w:spacing w:after="0"/>
        <w:ind w:left="0"/>
        <w:jc w:val="left"/>
      </w:pPr>
      <w:r>
        <w:rPr>
          <w:rFonts w:ascii="Times New Roman"/>
          <w:b/>
          <w:i w:val="false"/>
          <w:color w:val="000000"/>
        </w:rPr>
        <w:t xml:space="preserve"> Алматы облысының 2025 жылға арналған облыстық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811 056 590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138 658 334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74 522 532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21 717 279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52 805 253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62 458 370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62 458 370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1 677 432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4 090 070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1 629 215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1 629 215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668 308 186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344 031 640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344 031 640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324 276 546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324 276 546</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810 371 458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6 512 750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су қорын пайдалану және қорғау, сумен жабдықтау, су бұру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17 683 266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17 683 266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17 514 784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15 293 751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477 215 129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69 510 075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69 510 075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69 189 859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371 758 975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294 271 369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253 366 256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67 611 110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61 730 636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16 740 541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16 234 366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16 112 771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12 179 683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30 103 310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16 496 677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7 738 809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25 983 400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48 226 279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48 226 279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40 805 064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37 603 404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тұрғын үй қоры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24 680 958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8 038 028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50 072 845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42 457 943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28 629 275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40 659 315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40 659 315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37 058 409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25 084 215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25 084 215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16 120 316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25 501 867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ағымдағы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17 298 356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5 462 212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5 377 403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2 465 364</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14 171 763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12 889 781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1 281 982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6 322 458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1 726 568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1 726 568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6 046 635</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10 613 154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10 613 154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10 613 154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10 613 154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5 083 912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bl>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 желтоқсандағы "Алматы облысының 2025-2027 жылдарға арналған облыстық бюджеті туралы" № ______ шешіміне 2-қосымша</w:t>
            </w:r>
          </w:p>
        </w:tc>
      </w:tr>
    </w:tbl>
    <w:bookmarkStart w:name="z100" w:id="85"/>
    <w:p>
      <w:pPr>
        <w:spacing w:after="0"/>
        <w:ind w:left="0"/>
        <w:jc w:val="left"/>
      </w:pPr>
      <w:r>
        <w:rPr>
          <w:rFonts w:ascii="Times New Roman"/>
          <w:b/>
          <w:i w:val="false"/>
          <w:color w:val="000000"/>
        </w:rPr>
        <w:t xml:space="preserve"> Алматы облысының 2026 жылға арналған облыстық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772 833 276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73 729 597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71 882 551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71 882 551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1 645 931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2 424 797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2 185 776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696 678 882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459 154 986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459 154 986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237 523 896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237 523 896</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756 279 768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7 707 314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5 118 148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4 064 892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3 537 724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476 179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412 041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430 147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961 939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886 311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577 573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су қорын пайдалану және қорғау, сумен жабдықтау, су бұру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5 324 994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236 651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4 805 533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1 919 880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1 803 240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385 653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304 733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21 898 888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21 898 888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21 898 888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17 397 849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4 498 039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429 272 772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69 525 309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69 525 309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69 273 425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320 666 183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298 869 538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1 829 858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4 368 065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4 974 486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257 475 599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3 419 372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18 892 802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7 909 356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11 908 278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11 908 278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9 888 367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9 888 367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17 351 049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16 840 418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16 718 520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1 219 870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20 316 615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13 126 786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595 111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1 288 802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3 074 772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245 654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623 820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1 555 277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4 090 048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654 341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7 189 829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7 189 829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22 804 587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9 694 860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2 194 860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961 200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606 555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4 353 245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4 353 245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4 353 245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8 078 987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8 078 987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350 874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437 564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7 097 574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29 877 646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11 223 618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6 124 752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1 188 764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699 182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1 221 126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914 569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532 006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178 396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4 184 297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4 184 297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7 995 699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7 995 699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1 539 278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491 099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305 722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5 164 093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45 022 288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45 022 288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34 081 609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162 680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392 597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17 526 332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290 679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тұрғын үй қоры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290 679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27 599 883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7 323 772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7 323 772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5 341 710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1 195 047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12 820 339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6 333 287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6 333 287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6 487 052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803 747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5 166 330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5 397 605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2 919 115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2 919 115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453 119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724 633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170 875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553 758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900 371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600 157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1 157 796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110 569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707 400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605 968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14 663 110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78 217 498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66 036 018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52 623 395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1 103 602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21 732 550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4 745 301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4 745 301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8 667 322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437 006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191 153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5 506 328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2 138 312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4 672 277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4 672 277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4 642 277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5 388 339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5 388 339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4 325 284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1 499 814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1 499 814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177 805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997 583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13 477 125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13 477 125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7 952 461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242 544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6 467 826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1 242 091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5 394 437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5 246 373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23 152 395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22 987 513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22 987 513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6 702 741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16 284 772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26 601 986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7 387 458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7 387 458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822 681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3 605 074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1 271 569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ағымдағы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806 534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19 214 528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1 479 295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1 462 490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1 462 490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5 223 213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5 223 213</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9 203 862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9 203 862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2 108 584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2 108 584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2 108 584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2 089 542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8 550 698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8 550 698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8 550 698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8 532 261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2 818 076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18 880 721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17 880 721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15 607 617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15 607 617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4 523 000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11 084 617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2 273 104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2 273 104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2 273 104</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16 062 645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16 062 645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16 062 645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16 062 645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w:t>
            </w:r>
          </w:p>
          <w:bookmarkEnd w:id="87"/>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16 593 854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16 593 854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16 593 854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16 593 854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9 728 902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9 728 902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1 289 952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17 880 721</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w:t>
            </w:r>
          </w:p>
          <w:bookmarkEnd w:id="88"/>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15 022 299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5 349 250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9 673 049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 желтоқсандағы "Алматы облысының 2025-2027 жылдарға арналған облыстық бюджеті туралы" № ______ шешіміне 3-қосымша</w:t>
            </w:r>
          </w:p>
        </w:tc>
      </w:tr>
    </w:tbl>
    <w:bookmarkStart w:name="z105" w:id="89"/>
    <w:p>
      <w:pPr>
        <w:spacing w:after="0"/>
        <w:ind w:left="0"/>
        <w:jc w:val="left"/>
      </w:pPr>
      <w:r>
        <w:rPr>
          <w:rFonts w:ascii="Times New Roman"/>
          <w:b/>
          <w:i w:val="false"/>
          <w:color w:val="000000"/>
        </w:rPr>
        <w:t xml:space="preserve"> Алматы облысының 2027 жылға арналған облыстық бюджеті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796 745 546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82 592 695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80 606 791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80 606 791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1 985 904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1 778 757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2 242 139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711 910 712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487 567 248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487 567 248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224 343 464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224 343 464</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Сомасы, мың теңге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781 678 077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7 934 458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5 262 152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4 181 912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3 651 175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1 238 085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1 238 085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909 386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су қорын пайдалану және қорғау, сумен жабдықтау, су бұру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7 932 634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7 376 949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1 982 993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1 866 353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393 956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21 904 097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21 904 097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21 904 097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17 411 606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4 489 491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436 642 085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69 617 685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69 617 685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69 356 984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326 305 263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303 545 532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1 862 399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4 441 695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5 039 636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261 492 037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3 539 051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19 146 401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8 024 313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12 741 857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12 741 857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10 017 874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10 017 874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17 929 145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17 283 588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1 292 776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689 698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689 698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21 297 641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13 856 169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604 189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1 331 324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оқу-әдiстемелiк кешендерін сатып алу және жеткізу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3 182 389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252 041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980 546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1 575 361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4 587 992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7 441 472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7 441 472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26 808 045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13 130 929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1 630 929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994 842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4 468 527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4 468 527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4 468 527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8 522 049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8 522 049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7 519 496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26 747 942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8 119 934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6 184 814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1 180 204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2 806 753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1 231 585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935 120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183 711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10 658 329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7 969 679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7 969 679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1 539 278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499 398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175 792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5 113 193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54 669 382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54 669 382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17 995 000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36 380 358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392 597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15 921 737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тұрғын үй-коммуналдық шаруашылық және абаттандыру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мәселелері бойынша тұрғын үй қоры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21 796 447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7 362 778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7 362 778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5 350 784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799 901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1 212 093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6 663 170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6 663 170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5 281 125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404 476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5 663 931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3 087 424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3 087 424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463 539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736 116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1 376 852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1 036 565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919 787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119 723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1 186 781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618 957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14 663 110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1 859 110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91 328 537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79 658 712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53 968 182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398 036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1 129 671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21 814 155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9 190 530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179 889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5 816 002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2 287 993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4 273 259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су ресурстары және ирригация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4 273 259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4 243 259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5 453 679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5 453 679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4 389 275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1 267 099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1 267 099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186 644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742 746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12 541 732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12 541 732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6 827 243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6 582 630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5 581 530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151 534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5 429 996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24 764 447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24 596 640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7 171 933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17 424 707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23 271 131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7 943 348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7 943 348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927 943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880 269</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3 882 665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1 369 480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ағымдағы іс-шараларды іске асыру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862 991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15 327 783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1 116 250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1 649 003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197 745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1 469 220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1 469 220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5 223 213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5 223 213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сумен жабдықтау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5 015 586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5 015 586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1 992 872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16 283</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8 664 875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8 664 875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8 664 875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8 646 277</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18 598</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16 990 274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25 267 180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2 247 180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2 247 180</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8 276 906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8 276 906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8 276 906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8 276 906 </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5 575 000</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24 267 180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w:t>
            </w:r>
          </w:p>
          <w:bookmarkEnd w:id="92"/>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"___" желтоқсандағы "Алматы облысының 2025-2027 жылдарға арналған облыстық бюджеті туралы" № ______ шешіміне 4-қосымша</w:t>
            </w:r>
          </w:p>
        </w:tc>
      </w:tr>
    </w:tbl>
    <w:bookmarkStart w:name="z110" w:id="93"/>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Мемлекеттік бастауыш, негізгі және жалпы орта білім беру ұйымдарында жалпы білім беру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xml:space="preserve">
Қазақстан Республикасында ЖИТС профилактикасы және оған қарсы күрес жөніндегі іс-шараларды іске асыру </w:t>
            </w:r>
          </w:p>
          <w:bookmarkEnd w:id="94"/>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