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a065" w14:textId="597a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2024-2026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24 мамырдағы № 28-92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Қонаев қаласының бюджеті тиісінше осы шешімнің 1, 2,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36 395 453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23 464 373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121 008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894 120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11 915 952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39 954 103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94 709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103 376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3 653 359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3 653 359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1 003 213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836 198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3 486 344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Нұрқадыров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24 мамырдағы № 28-92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36 395 453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16 077 460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10 767 404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Бжер салығы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кеңiстiк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