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6adf" w14:textId="43d6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мәслихатының 2023 жылғы 29 желтоқсандағы "Қонаев қаласының 2024-2026 жылдарға арналған бюджеті туралы" № 17-51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2024 жылғы 24 қазандағы № 33-118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 мәслихатының 2023 жылғы 29 желтоқсандағы "Қонаев қаласының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17-51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Қонаев қаласының бюджеті тиісінше осы шешімнің 1, 2,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40 435 906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24 102 756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2 406 164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931 437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12 995 549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47 152 999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6 101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14 768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8 667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6 723 194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6 723 194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4 073 048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836 198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3 486 344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"Қонаев қаласы әкімдігінің 2024 жылға арналған резерві 364 836 мың теңге сомасында бекітілсін.".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24 қазандағы № 33-118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29 желтоқсандағы № 17-51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40 435 906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24 102 756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12 364 752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6 569 761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6 629 831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6 629 831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2 501 884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1 554 280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711 724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1 914 730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1 914 730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2 406 164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2 362 426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2 362 426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12 995 549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12 992 858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жолаушылар көлігі және автомобиль жолдары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-6 723 194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