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445" w14:textId="1edd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2024-2026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12 желтоқсандағы № 36-127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Қонаев қаласының бюджеті тиісінше осы шешімнің 1, 2,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40 046 492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22 904 591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2 917 383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334 075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13 890 443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47 056 099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6 101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14 768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7 015 708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7 015 708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4 365 562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836 198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3 486 344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Қонаев қаласы әкімдігінің 2024 жылға арналған резерві 123 836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12 желтоқсандағы № 36-127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40 046 492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22 904 591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11 719 374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5 430 501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13 890 443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