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72f6" w14:textId="b2b7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 Шенгелді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2024 жылғы 27 желтоқсандағы № 37-135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Қонаев қаласының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Шенгелді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270 334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80 470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189 864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272 960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2 626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2 626 мың теңге, оның ішінде: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2 626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Қонаев қалалық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41-149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Нұрқадыров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2024 жылғы 27 желтоқсандағы № 37-135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Қонаев қалалық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41-149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Шенгелді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2024 жылғы 27 желтоқсандағы № 37-135 шешіміне 2-қосымша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Шенгелді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251 299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2024 жылғы 27 желтоқсандағы № 37-135 шешіміне 3-қосымша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Шенгелді ауылдық округінің 2027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262 963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