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274a" w14:textId="c402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ауылдық окруктерінің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18 қаңтардағы № 16-56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17-тармағымен.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Ақдала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57992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9011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48981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10872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38109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62915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4923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4923 теңге.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 Ақжар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58248 мың теңге, оның ішінде: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4334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53914 мың теңге, оның ішінде: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15788 мың теңге;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38126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59 690 мың теңге;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1442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1442 теңге.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 Ақкөл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53672 мың теңге, оның ішінде: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4352 мың теңге;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49320 мың теңге, оның ішінде: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14064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35256 мың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54260 мың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588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 мың теңге.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Балқаш ауданы Бақанас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177 400 мың теңге, оның ішінде: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49743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127657 мың теңге, оның ішінде: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57740 мың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69917 мың теңге;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191305 мың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13905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13905 мың теңге.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13905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ауданы Бақбақты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71 960 мың теңге, оның ішінде: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22 104 мың теңге;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49856 мың теңге, оның ішінде: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2260 мың теңге;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47 596 мың теңге;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75 908 мың теңге;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3948 мың теңге;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Балқаш ауданы Балатопар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42136 мың теңге, оның ішінде: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6543 мың теңге;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35593 мың теңге, оның ішінде: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1004 мың теңге;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34 589 мың теңге;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46 204 мың теңге;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564 мың теңге;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564 мың теңге.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ауданы Береке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62443 мың теңге, оның ішінде: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9351 мың теңге;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53092 мың теңге, оның ішінде: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20303 мың теңге;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32 789 мың теңге;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64051 мың теңге;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2051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2051 мың теңге.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Балқаш ауданы Бірлік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45654 мың теңге, оның ішінде: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10037 мың теңге;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35617 мың теңге, оның ішінде: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 мың теңге;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35547 мың теңге;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46362 мың теңге;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708 мың теңге;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708 мың теңге.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Балқаш ауданы Желтораңғы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40345 мың теңге, оның ішінде: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6545 мың теңге;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33 800 мың теңге, оның ішінде: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1003 мың теңге;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32797 мың теңге;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40 346 мың теңге;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Балқаш ауданы Жиделі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54797 мың теңге, оның ішінде: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5507 мың теңге;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49290 мың теңге, оның ішінде: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9542 мың теңге;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39748 мың теңге;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55665 мың теңге;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868 мың теңге;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868 мың теңге.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Балқаш ауданы Қарой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66 810 мың теңге, оның ішінде: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8487 мың теңге;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58 323 мың теңге, оның ішінде: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17 977 мың теңге;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40 346 мың теңге;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68 443 мың теңге;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1633 мың теңге;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1633 мың теңге.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Балқаш ауданы Көктал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45423 мың теңге, оның ішінде: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6539 мың теңге;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38884 мың теңге, оның ішінде: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7185 мың теңге;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31699 мың теңге;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47023 мың теңге;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Балқаш ауданы Құйған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40394 мың теңге, оның ішінде: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5733 мың теңге;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34661 мың теңге, оның ішінде: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207 мың теңге;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34454 мың теңге;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40874 мың теңге;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480 мың теңге;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480 мың теңге.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Балқаш ауданы Миялы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47927 мың теңге, оның ішінде: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4324 мың теңге;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43603 мың теңге, оның ішінде: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3870 мың теңге;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39733 мың теңге;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47968 мың теңге;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мың теңге;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 мың теңге.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Балқаш ауданы Топар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47774 мың теңге, оның ішінде: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5016 мың теңге;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42 758 мың теңге, оның ішінде: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3698 мың теңге;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39060 мың теңге;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47908 мың теңге;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134 мың теңге;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134 мың теңге.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2024 жылғы 1 қаңтарынан бастап қолданысқа енгiзiледі.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бюджеттері туралы" №16-56 шешіміне 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бюджеттері туралы" №16-56 шешіміне 2- қосымша</w:t>
            </w:r>
          </w:p>
        </w:tc>
      </w:tr>
    </w:tbl>
    <w:bookmarkStart w:name="z30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бюджеттері туралы" №16-56 шешіміне 3- қосымша</w:t>
            </w:r>
          </w:p>
        </w:tc>
      </w:tr>
    </w:tbl>
    <w:bookmarkStart w:name="z31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Ақдала ауылдық округініңбюджеті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5 қосымша</w:t>
            </w:r>
          </w:p>
        </w:tc>
      </w:tr>
    </w:tbl>
    <w:bookmarkStart w:name="z34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6 қосымша</w:t>
            </w:r>
          </w:p>
        </w:tc>
      </w:tr>
    </w:tbl>
    <w:bookmarkStart w:name="z35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8 қосымша</w:t>
            </w:r>
          </w:p>
        </w:tc>
      </w:tr>
    </w:tbl>
    <w:bookmarkStart w:name="z38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9 қосымша</w:t>
            </w:r>
          </w:p>
        </w:tc>
      </w:tr>
    </w:tbl>
    <w:bookmarkStart w:name="z39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10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Бақанас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11 қосымша</w:t>
            </w:r>
          </w:p>
        </w:tc>
      </w:tr>
    </w:tbl>
    <w:bookmarkStart w:name="z41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Бақанас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12 қосымша</w:t>
            </w:r>
          </w:p>
        </w:tc>
      </w:tr>
    </w:tbl>
    <w:bookmarkStart w:name="z42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Бақанас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Бақбақты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14 қосымша</w:t>
            </w:r>
          </w:p>
        </w:tc>
      </w:tr>
    </w:tbl>
    <w:bookmarkStart w:name="z44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Бақбақты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15 қосымша</w:t>
            </w:r>
          </w:p>
        </w:tc>
      </w:tr>
    </w:tbl>
    <w:bookmarkStart w:name="z45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Бақбақты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Балатопар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17 қосымша</w:t>
            </w:r>
          </w:p>
        </w:tc>
      </w:tr>
    </w:tbl>
    <w:bookmarkStart w:name="z47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Балатопар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18 қосымша</w:t>
            </w:r>
          </w:p>
        </w:tc>
      </w:tr>
    </w:tbl>
    <w:bookmarkStart w:name="z49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Балатопар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19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Береке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20 қосымша</w:t>
            </w:r>
          </w:p>
        </w:tc>
      </w:tr>
    </w:tbl>
    <w:bookmarkStart w:name="z51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Береке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21 қосымша</w:t>
            </w:r>
          </w:p>
        </w:tc>
      </w:tr>
    </w:tbl>
    <w:bookmarkStart w:name="z52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Береке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23 қосымша</w:t>
            </w:r>
          </w:p>
        </w:tc>
      </w:tr>
    </w:tbl>
    <w:bookmarkStart w:name="z54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24 қосымша</w:t>
            </w:r>
          </w:p>
        </w:tc>
      </w:tr>
    </w:tbl>
    <w:bookmarkStart w:name="z55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Желтораңғы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26 қосымша</w:t>
            </w:r>
          </w:p>
        </w:tc>
      </w:tr>
    </w:tbl>
    <w:bookmarkStart w:name="z57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Желтораңғы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27 қосымша</w:t>
            </w:r>
          </w:p>
        </w:tc>
      </w:tr>
    </w:tbl>
    <w:bookmarkStart w:name="z58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Желтораңғы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28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29 қосымша</w:t>
            </w:r>
          </w:p>
        </w:tc>
      </w:tr>
    </w:tbl>
    <w:bookmarkStart w:name="z61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30 қосымша</w:t>
            </w:r>
          </w:p>
        </w:tc>
      </w:tr>
    </w:tbl>
    <w:bookmarkStart w:name="z62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Жиделі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32 қосымша</w:t>
            </w:r>
          </w:p>
        </w:tc>
      </w:tr>
    </w:tbl>
    <w:bookmarkStart w:name="z64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33 қосымша</w:t>
            </w:r>
          </w:p>
        </w:tc>
      </w:tr>
    </w:tbl>
    <w:bookmarkStart w:name="z65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35 қосымша</w:t>
            </w:r>
          </w:p>
        </w:tc>
      </w:tr>
    </w:tbl>
    <w:bookmarkStart w:name="z67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36 қосымша</w:t>
            </w:r>
          </w:p>
        </w:tc>
      </w:tr>
    </w:tbl>
    <w:bookmarkStart w:name="z68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38 қосымша</w:t>
            </w:r>
          </w:p>
        </w:tc>
      </w:tr>
    </w:tbl>
    <w:bookmarkStart w:name="z71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39 қосымша</w:t>
            </w:r>
          </w:p>
        </w:tc>
      </w:tr>
    </w:tbl>
    <w:bookmarkStart w:name="z72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Құйған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40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41 қосымша</w:t>
            </w:r>
          </w:p>
        </w:tc>
      </w:tr>
    </w:tbl>
    <w:bookmarkStart w:name="z74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42 қосымша</w:t>
            </w:r>
          </w:p>
        </w:tc>
      </w:tr>
    </w:tbl>
    <w:bookmarkStart w:name="z75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Балқаш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28-107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44 қосымша</w:t>
            </w:r>
          </w:p>
        </w:tc>
      </w:tr>
    </w:tbl>
    <w:bookmarkStart w:name="z77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45 қосымша</w:t>
            </w:r>
          </w:p>
        </w:tc>
      </w:tr>
    </w:tbl>
    <w:bookmarkStart w:name="z78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Топар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