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0e40" w14:textId="dbe0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2024 жылғы 18 қаңтарындағы № 16-56 "Балқаш ауданының ауылдық окруктерінің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2024 жылғы 20 маусымдағы № 22-85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Балқащ аудандық мәслихатының "Балқаш ауданының ауылдық округтерінің 2024-2026 жылдарға арналған бюджеттері туралы" 2024 жылғы 18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16-56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ауданы Ақдала ауылдық округінің 2024-2026 жылдарға арналған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51792мың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8100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43692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5583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38109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71 5мың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4923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4923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4923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Балқаш ауданы Ақжар ауылдық округінің 2024-2026 жылдарға арналған бюджеті тиісінше осы шешімнің 4, 5 және 6-қосымшаларына сәйкес, оның ішінде 2024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50333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3793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46157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8414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38126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51 775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1442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1442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1442 теңге.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Балқаш ауданы Ақкөл ауылдық округінің 2024-2026 жылдарға арналған бюджеті тиісінше осы шешімнің 7, 8 және 9-қосымшаларына сәйкес, оның ішінде 2024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46 051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3805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41658 мың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6402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35256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45463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588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588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588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Балқаш ауданы Бақанас ауылдық округінің 2024-2026 жылдарға арналған бюджеті тиісінше осы шешімнің 10, 11 және 12-қосымшаларына сәйкес, оның ішінде 2024 жылға келесі көлемдерде бекітілсін: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166153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39000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127153 мың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57236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69917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180 058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13905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13905 мың теңге.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13905 мың теңге.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Балқаш ауданы Бақбақты ауылдық округінің 2024-2026 жылдарға арналған бюджеті тиісінше осы шешімнің 13, 14 және 15-қосымшаларына сәйкес, оның ішінде 2024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75 500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17 500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58 000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10 404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47 596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79 448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3948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3948 мың теңге.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3948 мың теңге.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Балқаш ауданы Балатопар ауылдық округінің 2024-2026 жылдарға арналған бюджеті тиісінше осы шешімнің 16, 17 және 18-қосымшаларына сәйкес, оның ішінде 2024 жылға келесі көлемдерде бекітілсін: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42136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5900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36 236 мың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1 647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34 589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42 700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564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564 мың теңге.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564 мың теңге.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Балқаш ауданы Береке ауылдық округінің 2024-2026 жылдарға арналған бюджеті тиісінше осы шешімнің 19, 20 және 21-қосымшаларына сәйкес, оның ішінде 2024 жылға келесі көлемдерде бекітілсін: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42853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7777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35076 мың теңге, оның ішінде: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2287мың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32 789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44 461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1608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1608 мың теңге.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1608 мың теңге.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Балқаш ауданы Бірлік ауылдық округінің 2024-2026 жылдарға арналған бюджеті тиісінше осы шешімнің 22, 23 және 24-қосымшаларына сәйкес, оның ішінде 2024 жылға келесі көлемдерде бекітілсін: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45654 мың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9000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36654 мың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1107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35547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46 362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708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708 мың теңге.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708 мың теңге.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Балқаш ауданы Желтораңғы ауылдық округінің 2024-2026 жылдарға арналған бюджеті тиісінше осы шешімнің 25, 26 және 27-қосымшаларына сәйкес, оның ішінде 2024 жылға келесі көлемдерде бекітілсін: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40345 мың теңге, оның ішінде: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6500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33845 мың теңге, оның ішінде: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1048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32797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40 346 мың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Балқаш ауданы Жиделі ауылдық округінің 2024-2026 жылдарға арналған бюджеті тиісінше осы шешімнің 28, 29 және 30-қосымшаларына сәйкес, оның ішінде 2024 жылға келесі көлемдерде бекітілсін: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46366 мың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4950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41416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1668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39748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47 234 мың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868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868 мың теңге.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868 мың теңге.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Балқаш ауданы Қарой ауылдық округінің 2024-2026 жылдарға арналған бюджеті тиісінше осы шешімнің 31, 32 және 33-қосымшаларына сәйкес, оның ішінде 2024 жылға келесі көлемдерде бекітілсін: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59 730 мың теңге, оның ішінде: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6900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52830 мың теңге, оның ішінде: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12484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40346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61 363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2501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2501 мың теңге.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2501 мың теңге.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Балқаш ауданы Көктал ауылдық округінің 2024-2026 жылдарға арналған бюджеті тиісінше осы шешімнің 34, 35 және 36-қосымшаларына сәйкес, оның ішінде 2024 жылға келесі көлемдерде бекітілсін: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38238 мың теңге, оның ішінде: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5104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33134 мың теңге, оның ішінде: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1435 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31699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39 838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1600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1600 мың теңге.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1600 мың теңге.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Балқаш ауданы Құйған ауылдық округінің 2024-2026 жылдарға арналған бюджеті тиісінше осы шешімнің 37, 38 және 39-қосымшаларына сәйкес, оның ішінде 2024 жылға келесі көлемдерде бекітілсін: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40394 мың теңге, оның ішінде: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4500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35894 мың теңге, оның ішінде: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1440 мың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34454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40 874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480 мың теңге.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480 мың теңге.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Балқаш ауданы Миялы ауылдық округінің 2024-2026 жылдарға арналған бюджеті тиісінше осы шешімнің 40, 41 және 42-қосымшаларына сәйкес, оның ішінде 2024 жылға келесі көлемдерде бекітілсін: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45462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3310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42152 мың теңге, оның ішінде: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2419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39733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45 503 мың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 мың теңге.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 мың теңге.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Балқаш ауданы Топар ауылдық округінің 2024-2026 жылдарға арналған бюджеті тиісінше осы шешімнің 43, 44 және 45-қосымшаларына сәйкес, оның ішінде 2024 жылға келесі көлемдерде бекітілсін: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44649мың теңге, оның ішінде: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3700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40949 мың теңге, оның ішінде: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1889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39060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44 783 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134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134 мың теңге.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134 мың теңге.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баяндалсын.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шешiм 2024 жылғы 1 қаңтарынан бастап қолданысқа енгiзiледі.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20 маусымдағы "Балқаш ауданының ауылдық округтерінің 2024-2026 жылдарға арналған бюджеттері туралы" №22-85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 қосымша</w:t>
            </w:r>
          </w:p>
        </w:tc>
      </w:tr>
    </w:tbl>
    <w:bookmarkStart w:name="z30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Ақдала ауылдық округініңбюджеті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20 маусымдағы "Балқаш ауданының ауылдық округтерінің 2024-2026 жылдарға арналған бюджеттері туралы" №22-85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4 қосымша</w:t>
            </w:r>
          </w:p>
        </w:tc>
      </w:tr>
    </w:tbl>
    <w:bookmarkStart w:name="z31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20 маусымдағы "Балқаш ауданының ауылдық округтерінің 2024-2026 жылдарға арналған бюджеттері туралы" №22-85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7 қосымша</w:t>
            </w:r>
          </w:p>
        </w:tc>
      </w:tr>
    </w:tbl>
    <w:bookmarkStart w:name="z32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20 маусымдағы "Балқаш ауданының ауылдық округтерінің 2024-2026 жылдарға арналған бюджеттері туралы" №22-85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10 қосымша</w:t>
            </w:r>
          </w:p>
        </w:tc>
      </w:tr>
    </w:tbl>
    <w:bookmarkStart w:name="z33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Бақанас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жұргізгені үшін алынатын алымдар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20 маусымдағы "Балқаш ауданының ауылдық округтерінің 2024-2026 жылдарға арналған бюджеті туралы" №22-85 шешіміне 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бюджеті туралы" №16-56 шешіміне 13-қосымша</w:t>
            </w:r>
          </w:p>
        </w:tc>
      </w:tr>
    </w:tbl>
    <w:bookmarkStart w:name="z35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Бақбақты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20 маусымдағы "Балқаш ауданының ауылдық округтерінің 2024-2026 жылдарға арналған бюджеттері туралы" №22-85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16-қосымша</w:t>
            </w:r>
          </w:p>
        </w:tc>
      </w:tr>
    </w:tbl>
    <w:bookmarkStart w:name="z36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Балатопар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20 маусымдағы "Балқаш ауданының ауылдық округтерінің 2024-2026 жылдарға арналған бюджеттері туралы" №22-85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19 қосымша</w:t>
            </w:r>
          </w:p>
        </w:tc>
      </w:tr>
    </w:tbl>
    <w:bookmarkStart w:name="z37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Береке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20 маусымдағы "Балқаш ауданының ауылдық округтерінің 2024-2026 жылдарға арналған бюджеттері туралы" №22-85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22 қосымша</w:t>
            </w:r>
          </w:p>
        </w:tc>
      </w:tr>
    </w:tbl>
    <w:bookmarkStart w:name="z38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20 маусымдағы "Балқаш ауданының ауылдық округтерінің 2024-2026 жылдарға арналған бюджеттері туралы" №22-85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25 қосымша</w:t>
            </w:r>
          </w:p>
        </w:tc>
      </w:tr>
    </w:tbl>
    <w:bookmarkStart w:name="z399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Желтораңғы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20 маусымдағы "Балқаш ауданының ауылдық округтерінің 2024-2026 жылдарға арналған бюджеттері туралы" №22-85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28 қосымша</w:t>
            </w:r>
          </w:p>
        </w:tc>
      </w:tr>
    </w:tbl>
    <w:bookmarkStart w:name="z41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Жиделі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20 маусымдағы "Балқаш ауданының ауылдық округтерінің 2024-2026 жылдарға арналған бюджеттері туралы" №22-85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31 қосымша</w:t>
            </w:r>
          </w:p>
        </w:tc>
      </w:tr>
    </w:tbl>
    <w:bookmarkStart w:name="z423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Қарой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20 маусымдағы "Балқаш ауданының ауылдық округтерінің 2024-2026 жылдарға арналған бюджеттері туралы" №22-85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34 қосымша</w:t>
            </w:r>
          </w:p>
        </w:tc>
      </w:tr>
    </w:tbl>
    <w:bookmarkStart w:name="z43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20 маусымдағы "Балқаш ауданының ауылдық округтерінің 2024-2026 жылдарға арналған бюджеттері туралы" №22-85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37 қосымша</w:t>
            </w:r>
          </w:p>
        </w:tc>
      </w:tr>
    </w:tbl>
    <w:bookmarkStart w:name="z447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Құйған ауылдық округінің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20 маусымдағы "Балқаш ауданының ауылдық округтерінің 2024-2026 жылдарға арналған бюджеттері туралы" №22-85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40 қосымша</w:t>
            </w:r>
          </w:p>
        </w:tc>
      </w:tr>
    </w:tbl>
    <w:bookmarkStart w:name="z459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Миялы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20 маусымдағы "Балқаш ауданының ауылдық округтерінің 2024-2026 жылдарға арналған бюджеттері туралы" №22-85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43 қосымша</w:t>
            </w:r>
          </w:p>
        </w:tc>
      </w:tr>
    </w:tbl>
    <w:bookmarkStart w:name="z471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Топар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