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7cdc" w14:textId="f257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27 желтоқсандағы № 15-50 "Балқаш ауданының 2024-2026 жылдарға арналған бюджетіне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18 шілдедегі № 23-88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5 221 415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1 072 188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54 001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118 419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3 976 807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770 990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1 186 210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2 019 607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428 175 мың теңге.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6 958 230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1 466 816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1 520 930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54114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428 175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1 466 816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1 466 816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428 175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18 шілде № 23-88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желтоқсандағы № 15-50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