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8e67" w14:textId="2518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2024 жылғы 18 қаңтарындағы № 16-56 "Балқаш ауданының ауылдық окруктерінің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2024 жылғы 11 желтоқсандағы № 30-118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Балқаш аудандық мәслихаты ШЕШІМ 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Балқащ аудандық мәслихатының "Балқаш ауданының ауылдық округтерінің 2024-2026 жылдарға арналған бюджеттері туралы" 2024 жылғы 18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16-56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Балқаш ауданы Ақдала ауылдық округінің 2024-2026 жылдарға арналған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57 992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9011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48981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10872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38109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62915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4923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4923 теңге.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4923 мың теңге.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Балқаш ауданы Ақжар ауылдық округінің 2024-2026 жылдарға арналған бюджеті тиісінше осы шешімнің 4, 5 және 6-қосымшаларына сәйкес, оның ішінде 2024 жылға келесі көлемдерде бекітілсін: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58248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4334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53914 мың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15 788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38126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59 690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1442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1442 теңге.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1442 теңге.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Балқаш ауданы Ақкөл ауылдық округінің 2024-2026 жылдарға арналған бюджеті тиісінше осы шешімнің 7, 8 және 9-қосымшаларына сәйкес, оның ішінде 2024 жылға келесі көлемдерде бекітілсін: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53 672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4352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49320 мың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14064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35256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54260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588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588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588 мың теңге.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Балқаш ауданы Бақанас ауылдық округінің 2024-2026 жылдарға арналған бюджеті тиісінше осы шешімнің 10, 11 және 12-қосымшаларына сәйкес, оның ішінде 2024 жылға келесі көлемдерде бекітілсін: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177 400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49 743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127657 мың теңге, оның ішінде: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57740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69917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191305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13905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13905 мың теңге.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13905 мың теңге.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Балқаш ауданы Бақбақты ауылдық округінің 2024-2026 жылдарға арналған бюджеті тиісінше осы шешімнің 13, 14 және 15-қосымшаларына сәйкес, оның ішінде 2024 жылға келесі көлемдерде бекітілсін: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71 960 мың теңге, оның ішінде: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22 104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49856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2260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47 596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75 908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3948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3948 мың теңге.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3948 мың теңге.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Балқаш ауданы Балатопар ауылдық округінің 2024-2026 жылдарға арналған бюджеті тиісінше осы шешімнің 16, 17 және 18-қосымшаларына сәйкес, оның ішінде 2024 жылға келесі көлемдерде бекітілсін: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45 640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6543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39097 мың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4508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34 589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46 204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564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564 мың теңге.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564 мың теңге.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Балқаш ауданы Береке ауылдық округінің 2024-2026 жылдарға арналған бюджеті тиісінше осы шешімнің 19, 20 және 21-қосымшаларына сәйкес, оның ішінде 2024 жылға келесі көлемдерде бекітілсін: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62 443 мың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9351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53 092 мың теңге, оның ішінде: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20 303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32 789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64 051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1608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1608 мың теңге.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1608 мың теңге.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Балқаш ауданы Бірлік ауылдық округінің 2024-2026 жылдарға арналған бюджеті тиісінше осы шешімнің 22, 23 және 24-қосымшаларына сәйкес, оның ішінде 2024 жылға келесі көлемдерде бекітілсін: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45 654 мың теңге, оның ішінде: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10 037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35 617 мың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70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35 547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46 362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708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708 мың теңге.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708 мың теңге.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Балқаш ауданы Желтораңғы ауылдық округінің 2024-2026 жылдарға арналған бюджеті тиісінше осы шешімнің 25, 26 және 27-қосымшаларына сәйкес, оның ішінде 2024 жылға келесі көлемдерде бекітілсін: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40345 мың теңге, оның ішінде: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6545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33 800 мың теңге, оның ішінде: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1003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32797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40 346 мың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Балқаш ауданы Жиделі ауылдық округінің 2024-2026 жылдарға арналған бюджеті тиісінше осы шешімнің 28, 29 және 30-қосымшаларына сәйкес, оның ішінде 2024 жылға келесі көлемдерде бекітілсін: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51 293 мың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5507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45 786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6038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39748 мың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52 161 мың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868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868 мың теңге.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868 мың теңге.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Балқаш ауданы Қарой ауылдық округінің 2024-2026 жылдарға арналған бюджеті тиісінше осы шешімнің 31, 32 және 33-қосымшаларына сәйкес, оның ішінде 2024 жылға келесі көлемдерде бекітілсін: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66 810 мың теңге, оның ішінде: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8487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58 323 мың теңге, оның ішінде: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17 977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40 346 мың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68 443 мың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1633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1633 мың теңге.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1633 мың теңге.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Балқаш ауданы Көктал ауылдық округінің 2024-2026 жылдарға арналған бюджеті тиісінше осы шешімнің 34, 35 және 36-қосымшаларына сәйкес, оның ішінде 2024 жылға келесі көлемдерде бекітілсін: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45 423 мың теңге, оның ішінде: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6539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38 884 мың теңге, оның ішінде: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7185 мың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31 699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47 023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1600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1600 мың теңге.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1600 мың теңге.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Балқаш ауданы Құйған ауылдық округінің 2024-2026 жылдарға арналған бюджеті тиісінше осы шешімнің 37, 38 және 39-қосымшаларына сәйкес, оның ішінде 2024 жылға келесі көлемдерде бекітілсін: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40 394 мың теңге, оның ішінде: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5733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34 661 мың теңге, оның ішінде: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207 мың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34 454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40 874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480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480 мың теңге.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480 мың теңге.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Балқаш ауданы Миялы ауылдық округінің 2024-2026 жылдарға арналған бюджеті тиісінше осы шешімнің 40, 41 және 42-қосымшаларына сәйкес, оның ішінде 2024 жылға келесі көлемдерде бекітілсін: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47 927 мың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4324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43 603 мың теңге, оның ішінде: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3870 мың теңге;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39 733 мың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47 968 мың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 мың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 мың теңге.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41 мың теңге.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Балқаш ауданы Топар ауылдық округінің 2024-2026 жылдарға арналған бюджеті тиісінше осы шешімнің 43, 44 және 45-қосымшаларына сәйкес, оның ішінде 2024 жылға келесі көлемдерде бекітілсін: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47 774 мың теңге, оның ішінде: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5016 мың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42 758 мың теңге, оның ішінде: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3698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39 060 мың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47 908 мың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134 мың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134 мың теңге.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134 мың теңге.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редакцияда баяндалсын.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шешiм 2024 жылғы 1 қаңтарынан бастап қолданысқа енгiзiледі.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11 желтоқсанындағы "Балқаш ауданының ауылдық округтерінің 2024-2026 жылдарға арналған бюджеттері туралы" №30-118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 қосымша</w:t>
            </w:r>
          </w:p>
        </w:tc>
      </w:tr>
    </w:tbl>
    <w:bookmarkStart w:name="z30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Ақдала ауылдық округініңбюджеті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11 желтоқсанындағы "Балқаш ауданының ауылдық округтерінің 2024-2026 жылдарға арналған бюджеттері туралы" №30-118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4 қосымша</w:t>
            </w:r>
          </w:p>
        </w:tc>
      </w:tr>
    </w:tbl>
    <w:bookmarkStart w:name="z31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11 желтоқсанындағы "Балқаш ауданының ауылдық округтерінің 2024-2026 жылдарға арналған бюджеттері туралы" №30-118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7 қосымша</w:t>
            </w:r>
          </w:p>
        </w:tc>
      </w:tr>
    </w:tbl>
    <w:bookmarkStart w:name="z32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11 желтоқсанындағы "Балқаш ауданының ауылдық округтерінің 2024-2026 жылдарға арналған бюджеттері туралы" №30-118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10 қосымша</w:t>
            </w:r>
          </w:p>
        </w:tc>
      </w:tr>
    </w:tbl>
    <w:bookmarkStart w:name="z33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Бақанас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-13905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11 желтоқсанындағы "Балқаш ауданының ауылдық округтерінің 2024-2026 жылдарға арналған бюджеттері туралы" №30-118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13 қосымша</w:t>
            </w:r>
          </w:p>
        </w:tc>
      </w:tr>
    </w:tbl>
    <w:bookmarkStart w:name="z351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Бақбақты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11 желтоқсанындағы "Балқаш ауданының ауылдық округтерінің 2024-2026 жылдарға арналған бюджеттері туралы" №30-118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16 қосымша</w:t>
            </w:r>
          </w:p>
        </w:tc>
      </w:tr>
    </w:tbl>
    <w:bookmarkStart w:name="z36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Балатопар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11 желтоқсанындағы "Балқаш ауданының ауылдық округтерінің 2024-2026 жылдарға арналған бюджеттері туралы" №30-118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19 қосымша</w:t>
            </w:r>
          </w:p>
        </w:tc>
      </w:tr>
    </w:tbl>
    <w:bookmarkStart w:name="z375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Береке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11 желтоқсанындағы "Балқаш ауданының ауылдық округтерінің 2024-2026 жылдарға арналған бюджеттері туралы" №30-118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22 қосымша</w:t>
            </w:r>
          </w:p>
        </w:tc>
      </w:tr>
    </w:tbl>
    <w:bookmarkStart w:name="z387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11 желтоқсанындағы "Балқаш ауданының ауылдық округтерінің 2024-2026 жылдарға арналған бюджеттері туралы" №30-118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25 қосымша</w:t>
            </w:r>
          </w:p>
        </w:tc>
      </w:tr>
    </w:tbl>
    <w:bookmarkStart w:name="z399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Желтораңғы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11 желтоқсанындағы "Балқаш ауданының ауылдық округтерінің 2024-2026 жылдарға арналған бюджеттері туралы" №30-118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28 қосымша</w:t>
            </w:r>
          </w:p>
        </w:tc>
      </w:tr>
    </w:tbl>
    <w:bookmarkStart w:name="z411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Жиделі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11 желтоқсанындағы "Балқаш ауданының ауылдық округтерінің 2024-2026 жылдарға арналған бюджеттері туралы" №30-118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31 қосымша</w:t>
            </w:r>
          </w:p>
        </w:tc>
      </w:tr>
    </w:tbl>
    <w:bookmarkStart w:name="z423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Қарой ауылдық округінің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11 желтоқсанындағы "Балқаш ауданының ауылдық округтерінің 2024-2026 жылдарға арналған бюджеттері туралы" №30-118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34 қосымша</w:t>
            </w:r>
          </w:p>
        </w:tc>
      </w:tr>
    </w:tbl>
    <w:bookmarkStart w:name="z435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округінің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11 желтоқсанындағы "Балқаш ауданының ауылдық округтерінің 2024-2026 жылдарға арналған бюджеттері туралы" №30-118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37 қосымша</w:t>
            </w:r>
          </w:p>
        </w:tc>
      </w:tr>
    </w:tbl>
    <w:bookmarkStart w:name="z447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Құйған ауылдық округінің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11 желтоқсанындағы "Балқаш ауданының ауылдық округтерінің 2024-2026 жылдарға арналған бюджеттері туралы" №30-118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40 қосымша</w:t>
            </w:r>
          </w:p>
        </w:tc>
      </w:tr>
    </w:tbl>
    <w:bookmarkStart w:name="z459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Миялы ауылдық округінің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11 желтоқсанындағы "Балқаш ауданының ауылдық округтерінің 2024-2026 жылдарға арналған бюджеттері туралы" №30-118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қаңтардағы "Балқаш ауданының ауылдық округтерінің 2024-2026 жылдарға арналған бюджеті туралы" №16-56 шешіміне 43 қосымша</w:t>
            </w:r>
          </w:p>
        </w:tc>
      </w:tr>
    </w:tbl>
    <w:bookmarkStart w:name="z471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Топар ауылдық округінің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