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e7ed" w14:textId="102e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2024 жылғы 30 желтоқсандағы № 32-123 "Балқаш ауданының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30 желтоқсандағы № 32-123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Балқаш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7 791 343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1 782 823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248 769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5 756 751 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1 804 742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1 757 717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2 194 292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94 566 мың теңге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8 356 182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153 348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623 621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70 966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552 655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552 655 мың теңге."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94 566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Балқаш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35-134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30 желтоқсандағы №32-123 шешіміне 3-қосымша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