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0bc" w14:textId="e7e6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5 қаңтардағы № 13-61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48 567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13 636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34 931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48 624мың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01.11.2024 </w:t>
      </w:r>
      <w:r>
        <w:rPr>
          <w:rFonts w:ascii="Times New Roman"/>
          <w:b w:val="false"/>
          <w:i w:val="false"/>
          <w:color w:val="00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Аққайнар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49 057 мың теңге: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Ақсеңгір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69 680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28 521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41 159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73 321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3 641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3 641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Ақтерек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61 485 мың теңге: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32 513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64 493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3 008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3 008 мың теңге: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Беріктас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49 094 мың теңге: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13 276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35 818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51 080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1 986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1 986 мыңтеңге: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Бозой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130 154 мың теңге: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11 942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118 212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130 175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Дегерес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58 362 мың теңге: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26 640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31 722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59 981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1 619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1 619 мың теңге: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Жамбыл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86 152 мың теңге: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47 455 мың теңге;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38 697 мың теңге;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93 844 мың теңге;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7 692 мың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7 692 мың теңге: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7 692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Қарақастек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93 804 мың теңге: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30 804 мың теңге;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63 000 мың теңге;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94 335 мың теңге;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531 мың теңге: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Қарасу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201 215 мың теңге: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117 940 мың теңге;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83 275 теңге;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223 770 мың теңге;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22 555 мың теңге;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22 555 мың теңге: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449 739 мың теңге: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449 679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517 400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67 661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67 661 мың теңге: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67 661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Мәтібұлақ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67"/>
    <w:bookmarkStart w:name="z20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138 828 мың теңге: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27 557 мың теңге;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111 271 мың теңге;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147 429 мың теңге;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8 601 мың теңге;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8 601 мың теңге: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Мыңбаев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3"/>
    <w:bookmarkStart w:name="z22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102 587 мың теңге: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94 754 мың теңге;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7 833 мың теңге;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119 322 мың теңге;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16 735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16 735 мың теңге: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16 735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Самсы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9"/>
    <w:bookmarkStart w:name="z2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114 348 мың теңге: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36 204 мың теңге;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78 144 мың теңге;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122 374 мың теңге;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8 026 мың теңге;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8 026 мың теңге: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8 026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Сарытауқұм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ішінде2024 жылға келесі көлемдерде бекітілсін: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32 189 мың теңге: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2 887 мың теңге;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29 302 мың теңге;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32 377 мың теңге;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6"/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188 мың теңге: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Талап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31"/>
    <w:bookmarkStart w:name="z28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58 373 мың теңге: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24 176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34 194 мың теңге;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63 533 мың теңге;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5 160 мың теңге;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5 160 мың теңге: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Таран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47"/>
    <w:bookmarkStart w:name="z2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66 573 мың теңге: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36 561 мың теңге;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30 012 мың теңге;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66 979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406 мың теңге: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Теміржол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63"/>
    <w:bookmarkStart w:name="z31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71 409 мың теңге:</w:t>
      </w:r>
    </w:p>
    <w:bookmarkEnd w:id="264"/>
    <w:bookmarkStart w:name="z31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36 720мың теңге;</w:t>
      </w:r>
    </w:p>
    <w:bookmarkEnd w:id="265"/>
    <w:bookmarkStart w:name="z32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66"/>
    <w:bookmarkStart w:name="z32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67"/>
    <w:bookmarkStart w:name="z32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34 689 мың теңге;</w:t>
      </w:r>
    </w:p>
    <w:bookmarkEnd w:id="268"/>
    <w:bookmarkStart w:name="z32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72 642 мың теңге;</w:t>
      </w:r>
    </w:p>
    <w:bookmarkEnd w:id="269"/>
    <w:bookmarkStart w:name="z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0"/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1"/>
    <w:bookmarkStart w:name="z3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2"/>
    <w:bookmarkStart w:name="z3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1 233 мың теңге;</w:t>
      </w:r>
    </w:p>
    <w:bookmarkEnd w:id="276"/>
    <w:bookmarkStart w:name="z33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1 233 мың теңге:</w:t>
      </w:r>
    </w:p>
    <w:bookmarkEnd w:id="277"/>
    <w:bookmarkStart w:name="z3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облысы Жамбыл аудандық мәслихатының 01.11.2024 </w:t>
      </w:r>
      <w:r>
        <w:rPr>
          <w:rFonts w:ascii="Times New Roman"/>
          <w:b w:val="false"/>
          <w:i w:val="false"/>
          <w:color w:val="00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Ұзынағаш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1 083 554 мың теңге: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1 083 494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1 440 316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356 762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356 762 мың теңге: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356 762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Үлгілі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95"/>
    <w:bookmarkStart w:name="z35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39 668 мың теңге: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Үлкен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97"/>
    <w:bookmarkStart w:name="z37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69 206 мың теңге: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17 430 мың теңге;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51776 мың теңге;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69 774 мың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8"/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9"/>
    <w:bookmarkStart w:name="z3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568 мың теңге;</w:t>
      </w:r>
    </w:p>
    <w:bookmarkEnd w:id="310"/>
    <w:bookmarkStart w:name="z34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568 мың теңге:</w:t>
      </w:r>
    </w:p>
    <w:bookmarkEnd w:id="311"/>
    <w:bookmarkStart w:name="z35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Үңгіртас ауылдық округінің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13"/>
    <w:bookmarkStart w:name="z3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77 293 мың теңге: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25 333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51 960 мың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78 493 мың теңге;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4"/>
    <w:bookmarkStart w:name="z36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5"/>
    <w:bookmarkStart w:name="z36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1 200 мың теңге;</w:t>
      </w:r>
    </w:p>
    <w:bookmarkEnd w:id="326"/>
    <w:bookmarkStart w:name="z36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1 200 мың теңге:</w:t>
      </w:r>
    </w:p>
    <w:bookmarkEnd w:id="327"/>
    <w:bookmarkStart w:name="z36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Шиен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29"/>
    <w:bookmarkStart w:name="z40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66 539 мың теңге: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27 299 мың теңге;</w:t>
      </w:r>
    </w:p>
    <w:bookmarkEnd w:id="331"/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32"/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39 240 мың теңге;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67 654 мың теңге;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7"/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8"/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9"/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40"/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1"/>
    <w:bookmarkStart w:name="z38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1 115 мың теңге;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1 341 мың теңге: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Шолаққарғалы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2024жылға келесі көлемдерде бекітілсін:</w:t>
      </w:r>
    </w:p>
    <w:bookmarkEnd w:id="345"/>
    <w:bookmarkStart w:name="z4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174 260 мың теңге: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174 200 мың теңге;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мыңтеңге;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196 767 мың теңге;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6"/>
    <w:bookmarkStart w:name="z40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40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22 507 мың теңге;</w:t>
      </w:r>
    </w:p>
    <w:bookmarkEnd w:id="358"/>
    <w:bookmarkStart w:name="z40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22 507 мың теңге:</w:t>
      </w:r>
    </w:p>
    <w:bookmarkEnd w:id="359"/>
    <w:bookmarkStart w:name="z40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А. Сабировқа жүктелсін.</w:t>
      </w:r>
    </w:p>
    <w:bookmarkEnd w:id="361"/>
    <w:bookmarkStart w:name="z44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енгiзiледі.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Жамбыл аудандық мәслихатының 01.11.2024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2-қосымша</w:t>
            </w:r>
          </w:p>
        </w:tc>
      </w:tr>
    </w:tbl>
    <w:bookmarkStart w:name="z45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шешіміне3-қосымша</w:t>
            </w:r>
          </w:p>
        </w:tc>
      </w:tr>
    </w:tbl>
    <w:bookmarkStart w:name="z463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2024жылға арналған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5-қосымша</w:t>
            </w:r>
          </w:p>
        </w:tc>
      </w:tr>
    </w:tbl>
    <w:bookmarkStart w:name="z48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2025 жылға арналған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6-қосымша</w:t>
            </w:r>
          </w:p>
        </w:tc>
      </w:tr>
    </w:tbl>
    <w:bookmarkStart w:name="z490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2026 жылға арналған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05қаңтардағы № 13-61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8-қосымша</w:t>
            </w:r>
          </w:p>
        </w:tc>
      </w:tr>
    </w:tbl>
    <w:bookmarkStart w:name="z506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2025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05қаңтардағы № 13-61 шешіміне 9-қосымша</w:t>
            </w:r>
          </w:p>
        </w:tc>
      </w:tr>
    </w:tbl>
    <w:bookmarkStart w:name="z51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2026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11-қосымша</w:t>
            </w:r>
          </w:p>
        </w:tc>
      </w:tr>
    </w:tbl>
    <w:bookmarkStart w:name="z52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2025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12-қосымша</w:t>
            </w:r>
          </w:p>
        </w:tc>
      </w:tr>
    </w:tbl>
    <w:bookmarkStart w:name="z53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2026 жылға арналған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14-қосымша</w:t>
            </w:r>
          </w:p>
        </w:tc>
      </w:tr>
    </w:tbl>
    <w:bookmarkStart w:name="z55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2025 жылға арналған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15-қосымша</w:t>
            </w:r>
          </w:p>
        </w:tc>
      </w:tr>
    </w:tbl>
    <w:bookmarkStart w:name="z56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2026 жылға арналған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17-қосымша</w:t>
            </w:r>
          </w:p>
        </w:tc>
      </w:tr>
    </w:tbl>
    <w:bookmarkStart w:name="z581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2025 жылға арналған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18-қосымша</w:t>
            </w:r>
          </w:p>
        </w:tc>
      </w:tr>
    </w:tbl>
    <w:bookmarkStart w:name="z59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2026 жылға арналған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20-қосымша</w:t>
            </w:r>
          </w:p>
        </w:tc>
      </w:tr>
    </w:tbl>
    <w:bookmarkStart w:name="z60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2025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054 қаңтардағы № 13-61 шешіміне 21-қосымша</w:t>
            </w:r>
          </w:p>
        </w:tc>
      </w:tr>
    </w:tbl>
    <w:bookmarkStart w:name="z61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2026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23-қосымша</w:t>
            </w:r>
          </w:p>
        </w:tc>
      </w:tr>
    </w:tbl>
    <w:bookmarkStart w:name="z63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24-қосымша</w:t>
            </w:r>
          </w:p>
        </w:tc>
      </w:tr>
    </w:tbl>
    <w:bookmarkStart w:name="z644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26-қосымша</w:t>
            </w:r>
          </w:p>
        </w:tc>
      </w:tr>
    </w:tbl>
    <w:bookmarkStart w:name="z66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2025 жылға арналған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27-қосымша</w:t>
            </w:r>
          </w:p>
        </w:tc>
      </w:tr>
    </w:tbl>
    <w:bookmarkStart w:name="z67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2026 жылға арналған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29-қосымша</w:t>
            </w:r>
          </w:p>
        </w:tc>
      </w:tr>
    </w:tbl>
    <w:bookmarkStart w:name="z689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5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30-қосымша</w:t>
            </w:r>
          </w:p>
        </w:tc>
      </w:tr>
    </w:tbl>
    <w:bookmarkStart w:name="z698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32-қосымша</w:t>
            </w:r>
          </w:p>
        </w:tc>
      </w:tr>
    </w:tbl>
    <w:bookmarkStart w:name="z716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2025 жылға арналған бюджеті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05қаңтардағы № 13-61 шешіміне 33-қосымша</w:t>
            </w:r>
          </w:p>
        </w:tc>
      </w:tr>
    </w:tbl>
    <w:bookmarkStart w:name="z725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2026 жылға арналған бюджеті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35-қосымша</w:t>
            </w:r>
          </w:p>
        </w:tc>
      </w:tr>
    </w:tbl>
    <w:bookmarkStart w:name="z743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2025 жылға арналған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36-қосымша</w:t>
            </w:r>
          </w:p>
        </w:tc>
      </w:tr>
    </w:tbl>
    <w:bookmarkStart w:name="z752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2026 жылға арналған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38-қосымша</w:t>
            </w:r>
          </w:p>
        </w:tc>
      </w:tr>
    </w:tbl>
    <w:bookmarkStart w:name="z771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2025 жылға арналған бюджеті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39-қосымша</w:t>
            </w:r>
          </w:p>
        </w:tc>
      </w:tr>
    </w:tbl>
    <w:bookmarkStart w:name="z781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2026 жылға арналған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1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мәслихатының2023 жылғы 04 қаңтардағы № 34-163 шешіміне 41-қосымша</w:t>
            </w:r>
          </w:p>
        </w:tc>
      </w:tr>
    </w:tbl>
    <w:bookmarkStart w:name="z800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2025 жылға арналған бюджеті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42-қосымша</w:t>
            </w:r>
          </w:p>
        </w:tc>
      </w:tr>
    </w:tbl>
    <w:bookmarkStart w:name="z809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2026 жылға арналған бюджеті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44-қосымша</w:t>
            </w:r>
          </w:p>
        </w:tc>
      </w:tr>
    </w:tbl>
    <w:bookmarkStart w:name="z827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2025 жылға арналған бюджеті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45-қосымша</w:t>
            </w:r>
          </w:p>
        </w:tc>
      </w:tr>
    </w:tbl>
    <w:bookmarkStart w:name="z836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2026 жылға арналған бюджеті</w:t>
      </w:r>
    </w:p>
    <w:bookmarkEnd w:id="6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5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47-қосымша</w:t>
            </w:r>
          </w:p>
        </w:tc>
      </w:tr>
    </w:tbl>
    <w:bookmarkStart w:name="z854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2025 жылға арналған бюджеті</w:t>
      </w:r>
    </w:p>
    <w:bookmarkEnd w:id="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48-қосымша</w:t>
            </w:r>
          </w:p>
        </w:tc>
      </w:tr>
    </w:tbl>
    <w:bookmarkStart w:name="z863" w:id="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2026 жылға арналған бюджеті</w:t>
      </w:r>
    </w:p>
    <w:bookmarkEnd w:id="6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13-61шешіміне 49-қосымша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2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50-қосымша</w:t>
            </w:r>
          </w:p>
        </w:tc>
      </w:tr>
    </w:tbl>
    <w:bookmarkStart w:name="z881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2025 жылға арналған бюджеті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51-қосымша</w:t>
            </w:r>
          </w:p>
        </w:tc>
      </w:tr>
    </w:tbl>
    <w:bookmarkStart w:name="z890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2026 жылға арналған бюджеті</w:t>
      </w:r>
    </w:p>
    <w:bookmarkEnd w:id="6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– Алматы облысы Жамбыл аудандық мәслихатының 01.11.2024 </w:t>
      </w:r>
      <w:r>
        <w:rPr>
          <w:rFonts w:ascii="Times New Roman"/>
          <w:b w:val="false"/>
          <w:i w:val="false"/>
          <w:color w:val="ff0000"/>
          <w:sz w:val="28"/>
        </w:rPr>
        <w:t>№ 24-121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53-қосымша</w:t>
            </w:r>
          </w:p>
        </w:tc>
      </w:tr>
    </w:tbl>
    <w:bookmarkStart w:name="z90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2025 жылға арналған бюджеті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54-қосымша</w:t>
            </w:r>
          </w:p>
        </w:tc>
      </w:tr>
    </w:tbl>
    <w:bookmarkStart w:name="z917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2026 жылға арналған бюджеті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6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7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56-қосымша</w:t>
            </w:r>
          </w:p>
        </w:tc>
      </w:tr>
    </w:tbl>
    <w:bookmarkStart w:name="z935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2025 жылға арналған бюджеті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57-қосымша</w:t>
            </w:r>
          </w:p>
        </w:tc>
      </w:tr>
    </w:tbl>
    <w:bookmarkStart w:name="z944" w:id="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2026 жылға арналған бюджеті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3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59-қосымша</w:t>
            </w:r>
          </w:p>
        </w:tc>
      </w:tr>
    </w:tbl>
    <w:bookmarkStart w:name="z962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2025 жылға арналған бюджеті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60-қосымша</w:t>
            </w:r>
          </w:p>
        </w:tc>
      </w:tr>
    </w:tbl>
    <w:bookmarkStart w:name="z971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2026 жылға арналған бюджеті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0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51 776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 61 шешіміне 62-қосымша</w:t>
            </w:r>
          </w:p>
        </w:tc>
      </w:tr>
    </w:tbl>
    <w:bookmarkStart w:name="z989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2025 жылға арналған бюджеті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13-61шешіміне 63-қосымша</w:t>
            </w:r>
          </w:p>
        </w:tc>
      </w:tr>
    </w:tbl>
    <w:bookmarkStart w:name="z999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2026 жылға арналған бюджеті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63 226 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8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65-қосымша</w:t>
            </w:r>
          </w:p>
        </w:tc>
      </w:tr>
    </w:tbl>
    <w:bookmarkStart w:name="z1017" w:id="7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2025 жылға арналған бюджеті</w:t>
      </w:r>
    </w:p>
    <w:bookmarkEnd w:id="7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66-қосымша</w:t>
            </w:r>
          </w:p>
        </w:tc>
      </w:tr>
    </w:tbl>
    <w:bookmarkStart w:name="z1026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2026 жылға арналған бюджеті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5" w:id="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7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68-қосымша</w:t>
            </w:r>
          </w:p>
        </w:tc>
      </w:tr>
    </w:tbl>
    <w:bookmarkStart w:name="z1044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2025 жылға арналған бюджеті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69-қосымша</w:t>
            </w:r>
          </w:p>
        </w:tc>
      </w:tr>
    </w:tbl>
    <w:bookmarkStart w:name="z1053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2026 жылға арналған бюджеті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70-қосымша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– Алматы облысы Жамбыл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2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8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71-қосымша</w:t>
            </w:r>
          </w:p>
        </w:tc>
      </w:tr>
    </w:tbl>
    <w:bookmarkStart w:name="z1071" w:id="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2025 жылға арналған бюджеті</w:t>
      </w:r>
    </w:p>
    <w:bookmarkEnd w:id="8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мәслихатының2024 жылғы 05 қаңтардағы № 13-61 шешіміне 72-қосымша</w:t>
            </w:r>
          </w:p>
        </w:tc>
      </w:tr>
    </w:tbl>
    <w:bookmarkStart w:name="z1080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2026 жылға арналған бюджеті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