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ae29" w14:textId="e34a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2023 жылғы 26 желтоқсандағы "Жамбыл ауданының 2024-2026 жылдарға арналған бюджеті туралы" № 12-54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2024 жылғы 27 мамырдағы № 18-97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2024-2026 жылдарға арналған бюджеті туралы"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12-54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192379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21 748 088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7 852 691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185 178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68 109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13 642 110 мың теңге;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25 134 638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259 376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378 430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119 054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3 645 926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3 645 926 мың теңге.":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3 430 760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100 881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316 047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жылдың 1 қаңтарынан бастап қолданысқа енгiзiледі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желтоқсандағы "Жамбыл ауданының 2024-2026 жылдарға арналған бюджеті туралы" 12-54 шешіміне өзгерістер енгізу туралы 2024 жылғы 27 мамырдағы № 18-97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желтоқсандағы № 12-54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21 748 088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7 852 691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3 807 981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1 862 512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1 945 469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1 650902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1 650902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бөлiгiнің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13 642 110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1 746 428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1 746 428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11 895 682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5 074 222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үйқоры саласында жергілікті деңгейде мемлекеттік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түрлерiбойынша аудан (облыстық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құрамакомандаларының мүшелерiндайындау және олардың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ақпараттықсаясат жүргізу жөніндегі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(қалалық)кiтапханалардың жұмыс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жәнеҚазақстан халқының басқа датiлдерін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ақпарат,мемлекеттілікті нығайтужәне азаматтардыңәлеуметтік сенімділігін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деңгейдемәдениет, тілдерді дамыту,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бағыныстағымемлекеттік мекемелер менұйымдардың күрделішығыстары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маңызыбар қала) аумағында жер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 істеуін қамтамасыз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коммуникацияларсаласындағы өзге де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деңгейдежолаушылар көлігі және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әлеуметтік 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2 043 165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-3 645 926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