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88c5" w14:textId="8e18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05 қаңтардағы № 13-61 "Жамбыл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23 шілдедегі № 21-107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2024-2026 жылдарға арналған бюджеттері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Айдарлы ауылдық округінің бюджеті тиісінше осы шешімнің 1, 2, 3-қосымшаларына сәйкес, оның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48 063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13 132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34 931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48 120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 мыңтеңге: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Аққайнар ауылдық округінің бюджеті тиісінше осы шешімнің 4, 5,6-қосымшаларына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46 757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16 512мың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47 333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576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576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Ақсеңгір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61 341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25 521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35 820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64 982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3 641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3 641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3 641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Ақтерек ауылдық округінің бюджеті тиісінше осы шешімнің 10,11,12-қосымшаларына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60 635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28 122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32 513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63 643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3 008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3 008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Беріктас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48 501 мың теңге: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12 683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35 818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50 487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1 986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1 986 мыңтеңге: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1 986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Бозой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129 901 мың теңге: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11 689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118 212мың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129 922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Дегерес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53 054 мың теңге: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24 930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28 124мың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54 673мың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1 619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1 619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Жамбыл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78 474 мың теңге: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39 777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38 698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86 166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7 692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7 692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7 692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Қарақастек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85 747 мың теңге: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27 304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58 443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86 278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531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531мыңтеңге.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Қарасу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206 752 мың теңге: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125 277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81 475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229 307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22 555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22 555 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22 555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Қарғалы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356 739 мың теңге: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356 679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424 400мың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67 661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67 661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67 661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Мәтібұлақ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140 364 мың теңге: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32 964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107 400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148 965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8 601мың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8 601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8 601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Мыңбаев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83 844мың теңге: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79 486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4 358мың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100 579мың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16 735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16 735 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16 735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Самсы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103 226 мың теңге: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32 050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71 176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111 252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8 026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8 026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8 026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Сарытауқұм ауылдық округінің бюджеті тиісінше осы шешімнің 43, 44, 45-қосымшаларына сәйкес, оның ішінде 2024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кiрiстер31 828мың теңге: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3 564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28 264мың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32 016мың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188 мың теңге: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188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Талап ауылдық округінің бюджеті тиісінше осы шешімнің 46, 47, 48-қосымшаларына сәйкес, оның ішінде 2024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кiрiстер52 526мың теңге: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18 579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33 947мың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57 686мың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5 160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5 160 мың теңге: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5 160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Таран ауылдық округінің бюджеті тиісінше осы шешімнің 49, 50, 51-қосымшаларына сәйкес, оның ішінде 2024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68 223 мың теңге: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38 211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30 012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68 629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406 мың теңге: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406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2024-2026 жылдарға арналған Теміржол ауылдық округінің бюджеті тиісінше осы шешімнің 52, 53, 54-қосымшаларына сәйкес, оның ішінде 2024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69 409 мың теңге: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34 720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34 689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70 642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1 233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1 233 мың теңге: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1 233 мың теңге.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2024-2026 жылдарға арналған Ұзынағаш ауылдық округінің бюджеті тиісінше осы шешімнің 55, 56, 57-қосымшаларына сәйкес, оның ішінде 2024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992 717 мың теңге: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992 657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1 349 479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356 762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356 762 мың теңге: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356 762 мың теңге.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2024-2026 жылдарға арналған Үлгілі ауылдық округінің бюджеті тиісінше осы шешімнің 58, 59, 60-қосымшаларына сәйкес, оның ішінде 2024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39 125 мың теңге: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8 852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30 273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39 535мың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410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410 мың теңге: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410 мың теңге.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2024-2026 жылдарға арналған Үлкен ауылдық округінің бюджеті тиісінше осы шешімнің 61, 62, 63-қосымшаларына сәйкес, оның ішінде 2024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61 084 мың теңге: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16 430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44 654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61 652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568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568 мың теңге: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568 мың теңге.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2024-2026 жылдарға арналған Үңгіртас ауылдық округінің бюджеті тиісінше осы шешімнің 64, 65, 66-қосымшаларына сәйкес, оның ішінде 2024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78 376 мың теңге: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29 883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48 493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79 576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1 200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1 200 мың теңге: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2024-2026 жылдарға арналған Шиен ауылдық округінің бюджеті тиісінше осы шешімнің 67, 68, 69-қосымшаларына сәйкес, оның ішінде 2024 жылға келесі көлемдерде бекітілсін: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64 005 мың теңге: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28 337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35 668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65 120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1 115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1 115 мың теңге: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1 115 мың теңге.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2024-2026жылдарға арналған Шолаққарғалы ауылдық округінің бюджеті тиісінше осы шешімнің 70, 71, 72-қосымшаларына сәйкес, оның ішінде 2024 жылға келесі көлемдерде бекітілсін: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156 083 мың теңге: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156 023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түсiмі60 мыңтеңге;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178 590мың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22 507мың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22 507 мың теңге: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22 507 мың теңге.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1-қосымша</w:t>
            </w:r>
          </w:p>
        </w:tc>
      </w:tr>
    </w:tbl>
    <w:bookmarkStart w:name="z4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2024-2025 жылдарға арналған бюджеттері туралы" № 13-61 шешіміне өзгерістер енгізу туралы № 19-101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4-қосымша</w:t>
            </w:r>
          </w:p>
        </w:tc>
      </w:tr>
    </w:tbl>
    <w:bookmarkStart w:name="z45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мәслихатыныңт2024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қаңтардағы, № 13-61 шешіміне 7-қосымша</w:t>
            </w:r>
          </w:p>
        </w:tc>
      </w:tr>
    </w:tbl>
    <w:bookmarkStart w:name="z46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10-қосымша</w:t>
            </w:r>
          </w:p>
        </w:tc>
      </w:tr>
    </w:tbl>
    <w:bookmarkStart w:name="z4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2023-2025 жылдарға арналған бюджеттері туралы"№ 13-61 шешіміне өзгерістер енгізу туралы № 19-101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13-қосымша</w:t>
            </w:r>
          </w:p>
        </w:tc>
      </w:tr>
    </w:tbl>
    <w:bookmarkStart w:name="z48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14 маусымдағы "Жамбыл ауданының ауылдық округтерінің 2023-2025 жылдарға арналған бюджеттері туралы"№ 13-61 шешіміне өзгерістер енгізу туралы № 19-101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16-қосымша</w:t>
            </w:r>
          </w:p>
        </w:tc>
      </w:tr>
    </w:tbl>
    <w:bookmarkStart w:name="z49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маусымдағы"Жамбыл ауданының ауылдық округтерінің 2024-2026 жылдарға арналған бюджеттері туралы" № 13-61 шешіміне өзгерістер енгізу туралы№ 19-101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19-қосымша</w:t>
            </w:r>
          </w:p>
        </w:tc>
      </w:tr>
    </w:tbl>
    <w:bookmarkStart w:name="z50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22-қосымша</w:t>
            </w:r>
          </w:p>
        </w:tc>
      </w:tr>
    </w:tbl>
    <w:bookmarkStart w:name="z5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маусымдағы"Жамбыл ауданының ауылдық округтерінің 2024-2026 жылдарға арналған бюджеттері туралы"№ 13-61 шешіміне өзгерістер енгізу туралы № 19-101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25-қосымша</w:t>
            </w:r>
          </w:p>
        </w:tc>
      </w:tr>
    </w:tbl>
    <w:bookmarkStart w:name="z5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28-қосымша</w:t>
            </w:r>
          </w:p>
        </w:tc>
      </w:tr>
    </w:tbl>
    <w:bookmarkStart w:name="z53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13 -61 шешіміне 31-қосымша</w:t>
            </w:r>
          </w:p>
        </w:tc>
      </w:tr>
    </w:tbl>
    <w:bookmarkStart w:name="z54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мәслихатыныңм2024 жылғы 14 маусымдағы "Жамбыл ауданының ауылдық округтерінің2024-2026 жылдарға арналған бюджеттері туралы"№ 13-61 шешіміне өзгерістер енгізу туралы № 19-101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34-қосымша</w:t>
            </w:r>
          </w:p>
        </w:tc>
      </w:tr>
    </w:tbl>
    <w:bookmarkStart w:name="z557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37-қосымша</w:t>
            </w:r>
          </w:p>
        </w:tc>
      </w:tr>
    </w:tbl>
    <w:bookmarkStart w:name="z5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40-қосымша</w:t>
            </w:r>
          </w:p>
        </w:tc>
      </w:tr>
    </w:tbl>
    <w:bookmarkStart w:name="z57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26 маусымдағы "Жамбыл ауданының ауылдық округтерінің 2024-2026 жылдарға арналған бюджеттері туралы"№ 13-61 шешіміне өзгерістер енгізу туралы № 19-101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43-қосымша</w:t>
            </w:r>
          </w:p>
        </w:tc>
      </w:tr>
    </w:tbl>
    <w:bookmarkStart w:name="z58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13-61шешіміне өзгерістер енгізу туралы № 19-101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46-қосымша</w:t>
            </w:r>
          </w:p>
        </w:tc>
      </w:tr>
    </w:tbl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49-қосымша</w:t>
            </w:r>
          </w:p>
        </w:tc>
      </w:tr>
    </w:tbl>
    <w:bookmarkStart w:name="z60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52-қосымша</w:t>
            </w:r>
          </w:p>
        </w:tc>
      </w:tr>
    </w:tbl>
    <w:bookmarkStart w:name="z61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55-қосымша</w:t>
            </w:r>
          </w:p>
        </w:tc>
      </w:tr>
    </w:tbl>
    <w:bookmarkStart w:name="z62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аудандықммәслихатының 2024 жылғы 05 қаңтардағы № 13-61 шешіміне 58-қосымша</w:t>
            </w:r>
          </w:p>
        </w:tc>
      </w:tr>
    </w:tbl>
    <w:bookmarkStart w:name="z63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61-қосымша</w:t>
            </w:r>
          </w:p>
        </w:tc>
      </w:tr>
    </w:tbl>
    <w:bookmarkStart w:name="z64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64-қосымша</w:t>
            </w:r>
          </w:p>
        </w:tc>
      </w:tr>
    </w:tbl>
    <w:bookmarkStart w:name="z65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61-163 шешіміне 67-қосымша</w:t>
            </w:r>
          </w:p>
        </w:tc>
      </w:tr>
    </w:tbl>
    <w:bookmarkStart w:name="z668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70-қосымша</w:t>
            </w:r>
          </w:p>
        </w:tc>
      </w:tr>
    </w:tbl>
    <w:bookmarkStart w:name="z67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