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86a7" w14:textId="70a8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2024 жылғы 05 қаңтардағы № 13-61 "Жамбыл ауданының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2024 жылғы 13 желтоқсандағы № 26-129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ШЕШТI: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2024-2026 жылдарға арналған бюджеттері туралы" 2024 жылғы 05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13-61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№192538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2024-2026 жылдарға арналған Аққайнар ауылдық округінің бюджеті тиісінше осы шешімнің 4, 5,6-қосымшаларына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49 057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18 812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30 245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49 633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576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576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Ақсеңгір ауылдық округінің бюджеті тиісінше осы шешімнің 7, 8, 9-қосымшаларына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69 680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28 521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41 159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73 321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3 641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3 641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3 641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Ақтерек ауылдық округінің бюджеті тиісінше осы шешімнің 10,11,12-қосымшаларына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61 485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28 972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32 513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64 493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3 008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3 008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3 008 мың теңге.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Беріктас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49 094 мың теңге: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13 276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35 818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51 080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1 986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1 986 мыңтеңге: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1 986 мың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Бозой ауылдықокругінің бюджеті тиісінше осы шешімнің 16, 17, 18-қосымшаларына сәйкес, оның ішінде 2024 жылға келесі көлемдерде бекітілсін: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130 154 мың теңге: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11 942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118 212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130 175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21 мың теңге: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 мың теңге.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Дегерес ауылдықокругінің бюджеті тиісінше осы шешімнің 19, 20, 21-қосымшаларына сәйкес, оның ішінде 2024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58 362 мың теңге: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26 640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31 722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59 981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1 619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1 619 мың теңге: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1 619 мың теңге.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Жамбыл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86 152 мың теңге: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47 455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38 697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93 844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7 692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7 692 мың теңге: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7 692 мың теңге.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Қарақастек ауылдық округінің бюджеті тиісінше осы шешімнің 25, 26, 27-қосымшаларына сәйкес, оның ішінде 2024 жылға келесі көлемдерде бекітілсін: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93 804 мың теңге: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30 804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63 000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94 335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531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531 мың теңге: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531 мың теңге.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Қарасу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201 215 мың теңге: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117 940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83 275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223 770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22 555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22 555 мың теңге: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22 555 мың теңге.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Қарғалы ауылдықокругінің бюджеті тиісінше осы шешімнің 31, 32, 33-қосымшаларына сәйкес, оның ішінде 2024 жылға келесі көлемдерде бекітілсін: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449 739 мың теңге: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449 679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517 400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67 661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67 661 мың теңге: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67 661 мың теңге.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2024-2026 жылдарға арналған Мәтібұлақ ауылдық округінің бюджеті тиісінше осы шешімнің 34, 35, 36-қосымшаларына сәйкес, оның ішінде 2024 жылға келесі көлемдерде бекітілсін: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138 828 мың теңге: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27 557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111 271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147 429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8 601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8 601 мың теңге: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8 601 мың теңге.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2024-2026 жылдарға арналған Мыңбаев ауылдық округінің бюджеті тиісінше осы шешімнің 37, 38, 39-қосымшаларына сәйкес, оның ішінде 2024 жылға келесі көлемдерде бекітілсін: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102 587 мың теңге: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94 754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7 833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119 322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16 735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16 735 мың теңге: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16 735 мың теңге.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2024-2026 жылдарға арналған Самсы ауылдық округінің бюджеті тиісінше осы шешімнің 40, 41, 42-қосымшаларына сәйкес, оның ішінде 2024 жылға келесі көлемдерде бекітілсін: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114 348 мың теңге: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36 204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78 144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122 374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8 026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8 026 мың теңге: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8 026 мың теңге.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2024-2026 жылдарға арналған Сарытауқұм ауылдық округінің бюджеті тиісінше осы шешімнің 43, 44, 45-қосымшаларына сәйкес, оның ішінде 2024 жылға келесі көлемдерде бекітілсін: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32 189 мың теңге: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2 887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29 302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32 377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188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188 мың теңге: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188 мың теңге.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2024-2026 жылдарға арналған Талап ауылдық округінің бюджеті тиісінше осы шешімнің 46, 47, 48-қосымшаларына сәйкес, оның ішінде 2024 жылға келесі көлемдерде бекітілсін: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58 373 мың теңге: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24 176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34 194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63 533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5 160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5 160 мың теңге: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5 160 мың теңге.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2024-2026 жылдарға арналған Таран ауылдық округінің бюджеті тиісінше осы шешімнің 49, 50, 51-қосымшаларына сәйкес, оның ішінде 2024 жылға келесі көлемдерде бекітілсін: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66 573 мың теңге: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36 561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30 012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66 979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406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406 мың теңге: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406 мың теңге.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2024-2026 жылдарға арналған Ұзынағаш ауылдық округінің бюджеті тиісінше осы шешімнің 55, 56, 57-қосымшаларына сәйкес, оның ішінде 2024 жылға келесі көлемдерде бекітілсін: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1 083 554 мың теңге: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1 083 494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1 440 316 мың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356 762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356 762 мың теңге: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356 762 мың теңге.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2024-2026 жылдарға арналған Үлгілі ауылдық округінің бюджеті тиісінше осы шешімнің 58, 59, 60-қосымшаларына сәйкес, оның ішінде 2024 жылға келесі көлемдерде бекітілсін: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39 668 мың теңге: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8 952 мың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30 716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40 078 мың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410 мың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410 мың теңге: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410 мың теңге.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2024-2026 жылдарға арналған Үлкен ауылдық округінің бюджеті тиісінше осы шешімнің 61, 62, 63-қосымшаларына сәйкес, оның ішінде 2024 жылға келесі көлемдерде бекітілсін: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69 206 мың теңге: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17 430 мың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51776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69 774 мың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568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568 мың теңге: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568 мың теңге.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2024-2026 жылдарға арналған Үңгіртас ауылдық округінің бюджетітиісінше осы шешімнің 64, 65, 66-қосымшаларына сәйкес, оның ішінде 2024 жылға келесі көлемдерде бекітілсін: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77 293 мың теңге: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25 333 мың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51 960 мың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78 493 мың теңге;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1 200 мың теңге;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1 200 мың теңге: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1 200 мың теңге.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2024-2026 жылдарға арналған Шиен ауылдық округінің бюджетітиісінше осы шешімнің 67, 68, 69-қосымшаларына сәйкес, оның ішінде 2024 жылға келесі көлемдерде бекітілсін: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66 539 мың теңге: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27 299 мың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39 240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67 654 мың теңге;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1 115 мың теңге;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1 341 мың теңге: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1 341 мың теңге.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2024-2026жылдарға арналған Шолаққарғалы ауылдық округінің бюджеті тиісінше осы шешімнің 70, 71, 72-қосымшаларына сәйкес, оның ішінде 2024 жылға келесі көлемдерде бекітілсін: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174 260 мың теңге: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174 200 мың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 мыңтеңге;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196 767 мың теңге;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22 507 мың теңге;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22 507 мың теңге: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22 507 мың теңге."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2024 жылдың 1 қаңтарынан бастап қолданысқа енгiзiледі.</w:t>
      </w:r>
    </w:p>
    <w:bookmarkEnd w:id="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4-қосымша</w:t>
            </w:r>
          </w:p>
        </w:tc>
      </w:tr>
    </w:tbl>
    <w:bookmarkStart w:name="z413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2024 жылға арналған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желтақсандағы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қаңтардағы, № 13-61 шешіміне7-қосымша</w:t>
            </w:r>
          </w:p>
        </w:tc>
      </w:tr>
    </w:tbl>
    <w:bookmarkStart w:name="z423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2024 жылға арналған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10-қосымша</w:t>
            </w:r>
          </w:p>
        </w:tc>
      </w:tr>
    </w:tbl>
    <w:bookmarkStart w:name="z431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2024 жылға арналған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13-қосымша</w:t>
            </w:r>
          </w:p>
        </w:tc>
      </w:tr>
    </w:tbl>
    <w:bookmarkStart w:name="z441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2024 жылға арналған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16-қосымша</w:t>
            </w:r>
          </w:p>
        </w:tc>
      </w:tr>
    </w:tbl>
    <w:bookmarkStart w:name="z451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2024 жылға арналған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9 955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19-қосымша</w:t>
            </w:r>
          </w:p>
        </w:tc>
      </w:tr>
    </w:tbl>
    <w:bookmarkStart w:name="z461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2024 жылға арналған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22-қосымша</w:t>
            </w:r>
          </w:p>
        </w:tc>
      </w:tr>
    </w:tbl>
    <w:bookmarkStart w:name="z471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25-қосымша</w:t>
            </w:r>
          </w:p>
        </w:tc>
      </w:tr>
    </w:tbl>
    <w:bookmarkStart w:name="z481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2024 жылға арналған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28-қосымша</w:t>
            </w:r>
          </w:p>
        </w:tc>
      </w:tr>
    </w:tbl>
    <w:bookmarkStart w:name="z491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шығыстар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13 -61 шешіміне 31-қосымша</w:t>
            </w:r>
          </w:p>
        </w:tc>
      </w:tr>
    </w:tbl>
    <w:bookmarkStart w:name="z501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2024 жылға арналған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34-қосымша</w:t>
            </w:r>
          </w:p>
        </w:tc>
      </w:tr>
    </w:tbl>
    <w:bookmarkStart w:name="z511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2024 жылға арналған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37-қосымша</w:t>
            </w:r>
          </w:p>
        </w:tc>
      </w:tr>
    </w:tbl>
    <w:bookmarkStart w:name="z521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2024 жылға арналған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54 537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40-қосымша</w:t>
            </w:r>
          </w:p>
        </w:tc>
      </w:tr>
    </w:tbl>
    <w:bookmarkStart w:name="z532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2024 жылға арналған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-8026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43-қосымша</w:t>
            </w:r>
          </w:p>
        </w:tc>
      </w:tr>
    </w:tbl>
    <w:bookmarkStart w:name="z542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2024 жылға арналған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13-61шешіміне 46-қосымша</w:t>
            </w:r>
          </w:p>
        </w:tc>
      </w:tr>
    </w:tbl>
    <w:bookmarkStart w:name="z552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2024 жылға арналған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49-қосымша</w:t>
            </w:r>
          </w:p>
        </w:tc>
      </w:tr>
    </w:tbl>
    <w:bookmarkStart w:name="z562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2024 жылға арналған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55-қосымша</w:t>
            </w:r>
          </w:p>
        </w:tc>
      </w:tr>
    </w:tbl>
    <w:bookmarkStart w:name="z572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2024 жылға арналған бюджеті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01 қарашадағы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24-121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58-қосымша</w:t>
            </w:r>
          </w:p>
        </w:tc>
      </w:tr>
    </w:tbl>
    <w:bookmarkStart w:name="z582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2024 жылға арналған бюджеті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61-қосымша</w:t>
            </w:r>
          </w:p>
        </w:tc>
      </w:tr>
    </w:tbl>
    <w:bookmarkStart w:name="z592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2024 жылға арналған бюджеті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51 776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64-қосымша</w:t>
            </w:r>
          </w:p>
        </w:tc>
      </w:tr>
    </w:tbl>
    <w:bookmarkStart w:name="z602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2024 жылға арналған бюджеті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13- 61шешіміне 67-қосымша</w:t>
            </w:r>
          </w:p>
        </w:tc>
      </w:tr>
    </w:tbl>
    <w:bookmarkStart w:name="z612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2024 жылға арналған бюджеті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13 желтоқсандағы "Жамбыл ауданының ауылдық округтерінің 2024-2026 жылдарға арналған бюджеттері туралы" 2024 жылғы 05 қаңтардағы № 13-61 шешіміне өзгерістер енгізу туралы № 26-129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70-қосымша</w:t>
            </w:r>
          </w:p>
        </w:tc>
      </w:tr>
    </w:tbl>
    <w:bookmarkStart w:name="z622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2024 жылға арналған бюджеті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