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d419" w14:textId="dbad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Есік қаласы мен ауылдық округтерінің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2024 жылғы 8 қаңтардағы № 14-72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28-тармағымен.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Ават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124 429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119 189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5 240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5 208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154 954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30 525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30 525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Асы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79 519 мың теңге, оның ішінде: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38 524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40 995 мың теңге, оның ішінде: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27 363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13 600 мың теңге;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88 923 мың теңге;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9 404 мың теңге;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9 404 мың теңге.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Ақши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66 953 мың теңге, оның ішінде: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43 641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23 312 мың теңге, оның ішінде: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14 714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8 566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83 939 мың теңге;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16 986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16 986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Бәйдібек би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110 996 мың теңге,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105 459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5 537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20 887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1"/>
    <w:bookmarkStart w:name="z7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138 092 мың теңге, оның ішінде: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129 629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8 463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159 674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21 582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Бәйтерек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3"/>
    <w:bookmarkStart w:name="z9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402 693 мың теңге, оның ішінде: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389 152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13 541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13 509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471 425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68 732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Бөлек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5"/>
    <w:bookmarkStart w:name="z1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111 254 мың теңге, оның ішінде: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7 371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7 339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Бартоғай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57"/>
    <w:bookmarkStart w:name="z12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78 382 мың теңге, оның ішінде: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69 835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8 547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18 838 мың теңге;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18 838 мың теңге.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Есік қаласының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60"/>
    <w:bookmarkStart w:name="z14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1 188 642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1 134 055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54 587 мың теңге, оның ішінде: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54 571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16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1 557 556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368 914 мың теңге;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368 914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Жанашар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148 876 мың теңге, оның ішінде: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144 854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4 022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3 990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200 034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51 158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51 158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10-тармақ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Қаратұрық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78"/>
    <w:bookmarkStart w:name="z1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95 978 мың теңге, оның ішінде: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73 367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22 611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11 647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11-тармақ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Қаракемер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0"/>
    <w:bookmarkStart w:name="z1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127 485 мың теңге, оның ішінде: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5 568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161 464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33 979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33 979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Қаражота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2"/>
    <w:bookmarkStart w:name="z2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87 591 мың теңге, оның ішінде: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30 581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57 010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39 061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13-тармақ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Қырбалтабай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4"/>
    <w:bookmarkStart w:name="z22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75 748 мың теңге, оның ішінде: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32 758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42 990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83 462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7 714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7 714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14-тармақ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Қорам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6"/>
    <w:bookmarkStart w:name="z24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74 150 мың теңге, оның ішінде: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32 317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41 833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28 433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8 006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15-тармақ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2024-2026 жылдарға арналған Қазақстан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88"/>
    <w:bookmarkStart w:name="z2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87 110 мың теңге, оның ішінде: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25 921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103 277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16 167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16-тармақ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Көктөбе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0"/>
    <w:bookmarkStart w:name="z27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179 658 мың теңге, оның ішінде:</w:t>
      </w:r>
    </w:p>
    <w:bookmarkEnd w:id="91"/>
    <w:bookmarkStart w:name="z3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168 430 мың теңге;</w:t>
      </w:r>
    </w:p>
    <w:bookmarkEnd w:id="92"/>
    <w:bookmarkStart w:name="z3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3"/>
    <w:bookmarkStart w:name="z3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4"/>
    <w:bookmarkStart w:name="z3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11 128 мың теңге, оның ішінде:</w:t>
      </w:r>
    </w:p>
    <w:bookmarkEnd w:id="95"/>
    <w:bookmarkStart w:name="z3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11 096 мың теңге;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196 855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Start w:name="z3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17 197 мың теңге;</w:t>
      </w:r>
    </w:p>
    <w:bookmarkStart w:name="z3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17 197 мың теңге.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17-тармақ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2024-2026 жылдарға арналған Малыбай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99"/>
    <w:bookmarkStart w:name="z29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65 028 мың теңге, оның ішінде:</w:t>
      </w:r>
    </w:p>
    <w:bookmarkEnd w:id="100"/>
    <w:bookmarkStart w:name="z8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19 322 мың теңге;</w:t>
      </w:r>
    </w:p>
    <w:bookmarkEnd w:id="101"/>
    <w:bookmarkStart w:name="z8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8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8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45 706 мың теңге, оның ішінде:</w:t>
      </w:r>
    </w:p>
    <w:bookmarkEnd w:id="104"/>
    <w:bookmarkStart w:name="z8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17 751 мың теңге;</w:t>
      </w:r>
    </w:p>
    <w:bookmarkEnd w:id="105"/>
    <w:bookmarkStart w:name="z8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9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27 923 мың теңге;</w:t>
      </w:r>
    </w:p>
    <w:bookmarkEnd w:id="107"/>
    <w:bookmarkStart w:name="z9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08"/>
    <w:bookmarkStart w:name="z9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09"/>
    <w:bookmarkStart w:name="z9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70 521 мың теңге;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Start w:name="z9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9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2"/>
    <w:bookmarkStart w:name="z9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5 493 мың теңге;</w:t>
      </w:r>
    </w:p>
    <w:bookmarkEnd w:id="113"/>
    <w:bookmarkStart w:name="z9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5 493 мың теңге.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18-тармақ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Масақ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15"/>
    <w:bookmarkStart w:name="z3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148 113 мың теңге, оның ішінде: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21 878 мың теңге, оның ішінде:</w:t>
      </w:r>
    </w:p>
    <w:bookmarkStart w:name="z3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15 293 мың теңге;</w:t>
      </w:r>
    </w:p>
    <w:bookmarkEnd w:id="117"/>
    <w:bookmarkStart w:name="z3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8"/>
    <w:bookmarkStart w:name="z3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6 553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160 989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Start w:name="z3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0"/>
    <w:bookmarkStart w:name="z3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3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12 876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19-тармақ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2024-2026 жылдарға арналған Сөгеты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23"/>
    <w:bookmarkStart w:name="z3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58 001 мың теңге, оның ішінде:</w:t>
      </w:r>
    </w:p>
    <w:bookmarkEnd w:id="124"/>
    <w:bookmarkStart w:name="z35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13 418 мың теңге;</w:t>
      </w:r>
    </w:p>
    <w:bookmarkEnd w:id="125"/>
    <w:bookmarkStart w:name="z3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3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44 583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32 925 мың теңге;</w:t>
      </w:r>
    </w:p>
    <w:bookmarkStart w:name="z36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28"/>
    <w:bookmarkStart w:name="z36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29"/>
    <w:bookmarkStart w:name="z3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61 974 мың теңге;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Start w:name="z36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3 973 мың теңге;</w:t>
      </w:r>
    </w:p>
    <w:bookmarkEnd w:id="131"/>
    <w:bookmarkStart w:name="z36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3 973 мың теңге.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20-тармақ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Рахат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3"/>
    <w:bookmarkStart w:name="z3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301 991 мың теңге, оның ішінде: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288 598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3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12 805 мың теңге, оның ішінде: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Start w:name="z3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336 575 мың теңге;</w:t>
      </w:r>
    </w:p>
    <w:bookmarkEnd w:id="136"/>
    <w:bookmarkStart w:name="z3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3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34 584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34 584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21-тармақ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2024-2026 жылдарға арналған Саймасай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39"/>
    <w:bookmarkStart w:name="z3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142 164 мың теңге, оның ішінде:</w:t>
      </w:r>
    </w:p>
    <w:bookmarkEnd w:id="140"/>
    <w:bookmarkStart w:name="z10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135 957 мың теңге;</w:t>
      </w:r>
    </w:p>
    <w:bookmarkEnd w:id="141"/>
    <w:bookmarkStart w:name="z10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2"/>
    <w:bookmarkStart w:name="z10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3"/>
    <w:bookmarkStart w:name="z10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6 207 мың теңге, оның ішінде:</w:t>
      </w:r>
    </w:p>
    <w:bookmarkEnd w:id="144"/>
    <w:bookmarkStart w:name="z1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6 175 теңге;</w:t>
      </w:r>
    </w:p>
    <w:bookmarkEnd w:id="145"/>
    <w:bookmarkStart w:name="z1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6"/>
    <w:bookmarkStart w:name="z1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7"/>
    <w:bookmarkStart w:name="z1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208 239 мың теңге;</w:t>
      </w:r>
    </w:p>
    <w:bookmarkStart w:name="z1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9"/>
    <w:bookmarkStart w:name="z1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0"/>
    <w:bookmarkStart w:name="z1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1"/>
    <w:bookmarkStart w:name="z1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52"/>
    <w:bookmarkStart w:name="z11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66 075 мың теңге;</w:t>
      </w:r>
    </w:p>
    <w:bookmarkEnd w:id="153"/>
    <w:bookmarkStart w:name="z1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66 075 мың теңге.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22-тармақ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2024-2026 жылдарға арналған Ташкенсаз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2024 жылға келесі көлемдерде бекітілсін:</w:t>
      </w:r>
    </w:p>
    <w:bookmarkEnd w:id="155"/>
    <w:bookmarkStart w:name="z3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64 201 мың теңге, оның ішінде:</w:t>
      </w:r>
    </w:p>
    <w:bookmarkEnd w:id="156"/>
    <w:bookmarkStart w:name="z40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31 931 мың теңге;</w:t>
      </w:r>
    </w:p>
    <w:bookmarkEnd w:id="157"/>
    <w:bookmarkStart w:name="z40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32 270 мың теңге, оның ішінде:</w:t>
      </w:r>
    </w:p>
    <w:bookmarkStart w:name="z41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17 600 мың теңге;</w:t>
      </w:r>
    </w:p>
    <w:bookmarkEnd w:id="159"/>
    <w:bookmarkStart w:name="z41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41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14 638 мың теңге;</w:t>
      </w:r>
    </w:p>
    <w:bookmarkEnd w:id="161"/>
    <w:bookmarkStart w:name="z41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62"/>
    <w:bookmarkStart w:name="z41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63"/>
    <w:bookmarkStart w:name="z41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73 107 мың теңге;</w:t>
      </w:r>
    </w:p>
    <w:bookmarkEnd w:id="164"/>
    <w:bookmarkStart w:name="z41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5"/>
    <w:bookmarkStart w:name="z41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6"/>
    <w:bookmarkStart w:name="z4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7"/>
    <w:bookmarkStart w:name="z42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8"/>
    <w:bookmarkStart w:name="z42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8 906 мың теңге;</w:t>
      </w:r>
    </w:p>
    <w:bookmarkEnd w:id="169"/>
    <w:bookmarkStart w:name="z42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8 906 мың теңге.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23-тармақ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2024-2026 жылдарға арналған Түрген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71"/>
    <w:bookmarkStart w:name="z3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227 351 мың теңге, оның ішінде:</w:t>
      </w:r>
    </w:p>
    <w:bookmarkEnd w:id="172"/>
    <w:bookmarkStart w:name="z42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222 747 мың теңге;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42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4 604 мың теңге, оның ішінде:</w:t>
      </w:r>
    </w:p>
    <w:bookmarkEnd w:id="174"/>
    <w:bookmarkStart w:name="z43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4 572 мың теңге;</w:t>
      </w:r>
    </w:p>
    <w:bookmarkEnd w:id="175"/>
    <w:bookmarkStart w:name="z43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6"/>
    <w:bookmarkStart w:name="z43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77"/>
    <w:bookmarkStart w:name="z43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78"/>
    <w:bookmarkStart w:name="z43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bookmarkEnd w:id="179"/>
    <w:bookmarkStart w:name="z43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253 100 мың теңге;</w:t>
      </w:r>
    </w:p>
    <w:bookmarkEnd w:id="180"/>
    <w:bookmarkStart w:name="z43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1"/>
    <w:bookmarkStart w:name="z43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2"/>
    <w:bookmarkStart w:name="z43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3"/>
    <w:bookmarkStart w:name="z43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84"/>
    <w:bookmarkStart w:name="z44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25 749 мың теңге;</w:t>
      </w:r>
    </w:p>
    <w:bookmarkEnd w:id="185"/>
    <w:bookmarkStart w:name="z44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25 749 мың теңге.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24-тармақ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Тескенсу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87"/>
    <w:bookmarkStart w:name="z41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71 222 мың теңге, оның ішінде: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34 368 мың теңге, оның ішінде:</w:t>
      </w:r>
    </w:p>
    <w:bookmarkStart w:name="z44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17 471 мың теңге;</w:t>
      </w:r>
    </w:p>
    <w:bookmarkEnd w:id="189"/>
    <w:bookmarkStart w:name="z44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0"/>
    <w:bookmarkStart w:name="z45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16 865 мың теңге;</w:t>
      </w:r>
    </w:p>
    <w:bookmarkEnd w:id="191"/>
    <w:bookmarkStart w:name="z45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79 828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8 606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25-тармақ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2024-2026 жылдарға арналған Шелек ауылдық округінің бюджеті тиісінше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193"/>
    <w:bookmarkStart w:name="z42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1 057 562 мың теңге, оның ішінде: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355 530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Start w:name="z46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698 582 мың теңге, оның ішінде:</w:t>
      </w:r>
    </w:p>
    <w:bookmarkEnd w:id="195"/>
    <w:bookmarkStart w:name="z46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698 550 мың теңге;</w:t>
      </w:r>
    </w:p>
    <w:bookmarkEnd w:id="196"/>
    <w:bookmarkStart w:name="z46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97"/>
    <w:bookmarkStart w:name="z46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заңнаманың қабылдауына байланысты ысырапты өтеуге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 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1 096 140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38 578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26-тармақ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00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Осы шешімнің орындалуын бақылау Еңбекшіқазақ аудандық мәслихатының экономика, бюджет және қаржы мәселелері жөніндегі тұрақты комиссиясына жүктелсін.</w:t>
      </w:r>
    </w:p>
    <w:bookmarkEnd w:id="199"/>
    <w:bookmarkStart w:name="z44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Осы шешім 2024 жылдың 1 қаңтарынан бастап қолданысқа енгізіледі.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1-қосымша</w:t>
            </w:r>
          </w:p>
        </w:tc>
      </w:tr>
    </w:tbl>
    <w:bookmarkStart w:name="z124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01"/>
    <w:bookmarkStart w:name="z44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Ават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2-қосымша</w:t>
            </w:r>
          </w:p>
        </w:tc>
      </w:tr>
    </w:tbl>
    <w:bookmarkStart w:name="z453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Ават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3-қосымша</w:t>
            </w:r>
          </w:p>
        </w:tc>
      </w:tr>
    </w:tbl>
    <w:bookmarkStart w:name="z45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Ават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4-қосымша</w:t>
            </w:r>
          </w:p>
        </w:tc>
      </w:tr>
    </w:tbl>
    <w:bookmarkStart w:name="z124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12"/>
    <w:bookmarkStart w:name="z46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Асы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5-қосымша</w:t>
            </w:r>
          </w:p>
        </w:tc>
      </w:tr>
    </w:tbl>
    <w:bookmarkStart w:name="z47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Асы ауылдық округінің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6-қосымша</w:t>
            </w:r>
          </w:p>
        </w:tc>
      </w:tr>
    </w:tbl>
    <w:bookmarkStart w:name="z476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Асы ауылдық округінің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7-қосымша</w:t>
            </w:r>
          </w:p>
        </w:tc>
      </w:tr>
    </w:tbl>
    <w:bookmarkStart w:name="z1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22"/>
    <w:bookmarkStart w:name="z482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 ауылдық округінің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5 040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8-қосымша</w:t>
            </w:r>
          </w:p>
        </w:tc>
      </w:tr>
    </w:tbl>
    <w:bookmarkStart w:name="z488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Ақши ауылдық округінің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9-қосымша</w:t>
            </w:r>
          </w:p>
        </w:tc>
      </w:tr>
    </w:tbl>
    <w:bookmarkStart w:name="z494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Ақши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10-қосымша</w:t>
            </w:r>
          </w:p>
        </w:tc>
      </w:tr>
    </w:tbl>
    <w:bookmarkStart w:name="z1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34"/>
    <w:bookmarkStart w:name="z50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Бәйдібек би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11-қосымша</w:t>
            </w:r>
          </w:p>
        </w:tc>
      </w:tr>
    </w:tbl>
    <w:bookmarkStart w:name="z505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Бәйдібек би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37"/>
          <w:p>
            <w:pPr>
              <w:spacing w:after="20"/>
              <w:ind w:left="20"/>
              <w:jc w:val="both"/>
            </w:pP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12-қосымша</w:t>
            </w:r>
          </w:p>
        </w:tc>
      </w:tr>
    </w:tbl>
    <w:bookmarkStart w:name="z51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Бәйдібек би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41"/>
          <w:p>
            <w:pPr>
              <w:spacing w:after="20"/>
              <w:ind w:left="20"/>
              <w:jc w:val="both"/>
            </w:pP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13-қосымша</w:t>
            </w:r>
          </w:p>
        </w:tc>
      </w:tr>
    </w:tbl>
    <w:bookmarkStart w:name="z1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44"/>
    <w:bookmarkStart w:name="z517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Балтабай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14-қосымша</w:t>
            </w:r>
          </w:p>
        </w:tc>
      </w:tr>
    </w:tbl>
    <w:bookmarkStart w:name="z52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Балтабай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15-қосымша</w:t>
            </w:r>
          </w:p>
        </w:tc>
      </w:tr>
    </w:tbl>
    <w:bookmarkStart w:name="z52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Балтабай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16-қосымша</w:t>
            </w:r>
          </w:p>
        </w:tc>
      </w:tr>
    </w:tbl>
    <w:bookmarkStart w:name="z1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54"/>
    <w:bookmarkStart w:name="z53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Бәйтерек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17-қосымша</w:t>
            </w:r>
          </w:p>
        </w:tc>
      </w:tr>
    </w:tbl>
    <w:bookmarkStart w:name="z53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18-қосымша</w:t>
            </w:r>
          </w:p>
        </w:tc>
      </w:tr>
    </w:tbl>
    <w:bookmarkStart w:name="z54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2 414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19-қосымша</w:t>
            </w:r>
          </w:p>
        </w:tc>
      </w:tr>
    </w:tbl>
    <w:bookmarkStart w:name="z126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67"/>
    <w:bookmarkStart w:name="z54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Бөлек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20-қосымша</w:t>
            </w:r>
          </w:p>
        </w:tc>
      </w:tr>
    </w:tbl>
    <w:bookmarkStart w:name="z55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Бөлек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21-қосымша</w:t>
            </w:r>
          </w:p>
        </w:tc>
      </w:tr>
    </w:tbl>
    <w:bookmarkStart w:name="z557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Бөлек ауылдық округінің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22-қосымша</w:t>
            </w:r>
          </w:p>
        </w:tc>
      </w:tr>
    </w:tbl>
    <w:bookmarkStart w:name="z126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77"/>
    <w:bookmarkStart w:name="z56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Бартоғай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23-қосымша</w:t>
            </w:r>
          </w:p>
        </w:tc>
      </w:tr>
    </w:tbl>
    <w:bookmarkStart w:name="z56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Бартоғай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24-қосымша</w:t>
            </w:r>
          </w:p>
        </w:tc>
      </w:tr>
    </w:tbl>
    <w:bookmarkStart w:name="z572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Бартоғай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25-қосымша</w:t>
            </w:r>
          </w:p>
        </w:tc>
      </w:tr>
    </w:tbl>
    <w:bookmarkStart w:name="z127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89"/>
    <w:bookmarkStart w:name="z57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Есік қаласының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1 188 642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1 134 055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803 414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26-қосымша</w:t>
            </w:r>
          </w:p>
        </w:tc>
      </w:tr>
    </w:tbl>
    <w:bookmarkStart w:name="z58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Есік қаласының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27-қосымша</w:t>
            </w:r>
          </w:p>
        </w:tc>
      </w:tr>
    </w:tbl>
    <w:bookmarkStart w:name="z59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Есік қаласының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28-қосымша</w:t>
            </w:r>
          </w:p>
        </w:tc>
      </w:tr>
    </w:tbl>
    <w:bookmarkStart w:name="z127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02"/>
    <w:bookmarkStart w:name="z596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Жанашар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29-қосымша</w:t>
            </w:r>
          </w:p>
        </w:tc>
      </w:tr>
    </w:tbl>
    <w:bookmarkStart w:name="z602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Жанашар ауылдық округінің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30-қосымша</w:t>
            </w:r>
          </w:p>
        </w:tc>
      </w:tr>
    </w:tbl>
    <w:bookmarkStart w:name="z608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Жанашар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31-қосымша</w:t>
            </w:r>
          </w:p>
        </w:tc>
      </w:tr>
    </w:tbl>
    <w:bookmarkStart w:name="z128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12"/>
    <w:bookmarkStart w:name="z614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Қаратұрық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32-қосымша</w:t>
            </w:r>
          </w:p>
        </w:tc>
      </w:tr>
    </w:tbl>
    <w:bookmarkStart w:name="z62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Қаратұрық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33-қосымша</w:t>
            </w:r>
          </w:p>
        </w:tc>
      </w:tr>
    </w:tbl>
    <w:bookmarkStart w:name="z626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Қаратұрық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34-қосымша</w:t>
            </w:r>
          </w:p>
        </w:tc>
      </w:tr>
    </w:tbl>
    <w:bookmarkStart w:name="z12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22"/>
    <w:bookmarkStart w:name="z63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35-қосымша</w:t>
            </w:r>
          </w:p>
        </w:tc>
      </w:tr>
    </w:tbl>
    <w:bookmarkStart w:name="z638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Қаракемер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36-қосымша</w:t>
            </w:r>
          </w:p>
        </w:tc>
      </w:tr>
    </w:tbl>
    <w:bookmarkStart w:name="z64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Қаракемер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37-қосымша</w:t>
            </w:r>
          </w:p>
        </w:tc>
      </w:tr>
    </w:tbl>
    <w:bookmarkStart w:name="z129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32"/>
    <w:bookmarkStart w:name="z649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Қаражота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38-қосымша</w:t>
            </w:r>
          </w:p>
        </w:tc>
      </w:tr>
    </w:tbl>
    <w:bookmarkStart w:name="z655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Қаражота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39-қосымша</w:t>
            </w:r>
          </w:p>
        </w:tc>
      </w:tr>
    </w:tbl>
    <w:bookmarkStart w:name="z66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Қаражота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40-қосымша</w:t>
            </w:r>
          </w:p>
        </w:tc>
      </w:tr>
    </w:tbl>
    <w:bookmarkStart w:name="z12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43"/>
    <w:bookmarkStart w:name="z66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Қырбалтабай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41-қосымша</w:t>
            </w:r>
          </w:p>
        </w:tc>
      </w:tr>
    </w:tbl>
    <w:bookmarkStart w:name="z673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Қырбалтабай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42-қосымша</w:t>
            </w:r>
          </w:p>
        </w:tc>
      </w:tr>
    </w:tbl>
    <w:bookmarkStart w:name="z678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Қырбалтабай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43-қосымша</w:t>
            </w:r>
          </w:p>
        </w:tc>
      </w:tr>
    </w:tbl>
    <w:bookmarkStart w:name="z12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53"/>
    <w:bookmarkStart w:name="z68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Қорам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44-қосымша</w:t>
            </w:r>
          </w:p>
        </w:tc>
      </w:tr>
    </w:tbl>
    <w:bookmarkStart w:name="z68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Қорам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45-қосымша</w:t>
            </w:r>
          </w:p>
        </w:tc>
      </w:tr>
    </w:tbl>
    <w:bookmarkStart w:name="z69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Қорам ауылдық округінің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46-қосымша</w:t>
            </w:r>
          </w:p>
        </w:tc>
      </w:tr>
    </w:tbl>
    <w:bookmarkStart w:name="z12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66"/>
    <w:bookmarkStart w:name="z701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47-қосымша</w:t>
            </w:r>
          </w:p>
        </w:tc>
      </w:tr>
    </w:tbl>
    <w:bookmarkStart w:name="z707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Қазақстан ауылдық округінің бюджеті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48-қосымша</w:t>
            </w:r>
          </w:p>
        </w:tc>
      </w:tr>
    </w:tbl>
    <w:bookmarkStart w:name="z712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Қазақстан ауылдық округінің бюджеті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49-қосымша</w:t>
            </w:r>
          </w:p>
        </w:tc>
      </w:tr>
    </w:tbl>
    <w:bookmarkStart w:name="z13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76"/>
    <w:bookmarkStart w:name="z718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Көктөбе ауылдық округінің бюджеті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50-қосымша</w:t>
            </w:r>
          </w:p>
        </w:tc>
      </w:tr>
    </w:tbl>
    <w:bookmarkStart w:name="z724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Көктөбе ауылдық округінің бюджеті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51-қосымша</w:t>
            </w:r>
          </w:p>
        </w:tc>
      </w:tr>
    </w:tbl>
    <w:bookmarkStart w:name="z730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Көктөбе ауылдық округінің бюджеті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52-қосымша</w:t>
            </w:r>
          </w:p>
        </w:tc>
      </w:tr>
    </w:tbl>
    <w:bookmarkStart w:name="z130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86"/>
    <w:bookmarkStart w:name="z735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Малыбай ауылдық округінің бюджеті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53-қосымша</w:t>
            </w:r>
          </w:p>
        </w:tc>
      </w:tr>
    </w:tbl>
    <w:bookmarkStart w:name="z741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Малыбай ауылдық округінің бюджеті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54-қосымша</w:t>
            </w:r>
          </w:p>
        </w:tc>
      </w:tr>
    </w:tbl>
    <w:bookmarkStart w:name="z747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Малыбай ауылдық округінің бюджеті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55-қосымша</w:t>
            </w:r>
          </w:p>
        </w:tc>
      </w:tr>
    </w:tbl>
    <w:bookmarkStart w:name="z131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399"/>
    <w:bookmarkStart w:name="z753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Масақ ауылдық округінің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56-қосымша</w:t>
            </w:r>
          </w:p>
        </w:tc>
      </w:tr>
    </w:tbl>
    <w:bookmarkStart w:name="z75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Масақ ауылдық округінің бюджеті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57-қосымша</w:t>
            </w:r>
          </w:p>
        </w:tc>
      </w:tr>
    </w:tbl>
    <w:bookmarkStart w:name="z763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Масақ ауылдық округінің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58-қосымша 58-қосымша</w:t>
            </w:r>
          </w:p>
        </w:tc>
      </w:tr>
    </w:tbl>
    <w:bookmarkStart w:name="z13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09"/>
    <w:bookmarkStart w:name="z76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Сөгеті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59-қосымша</w:t>
            </w:r>
          </w:p>
        </w:tc>
      </w:tr>
    </w:tbl>
    <w:bookmarkStart w:name="z77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Сөгеті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48 923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60-қосымша</w:t>
            </w:r>
          </w:p>
        </w:tc>
      </w:tr>
    </w:tbl>
    <w:bookmarkStart w:name="z78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Сөгеті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61-қосымша</w:t>
            </w:r>
          </w:p>
        </w:tc>
      </w:tr>
    </w:tbl>
    <w:bookmarkStart w:name="z1320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20"/>
    <w:bookmarkStart w:name="z786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пайдалану)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62-қосымша</w:t>
            </w:r>
          </w:p>
        </w:tc>
      </w:tr>
    </w:tbl>
    <w:bookmarkStart w:name="z79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Рахат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63-қосымша</w:t>
            </w:r>
          </w:p>
        </w:tc>
      </w:tr>
    </w:tbl>
    <w:bookmarkStart w:name="z798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Рахат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64-қосымша</w:t>
            </w:r>
          </w:p>
        </w:tc>
      </w:tr>
    </w:tbl>
    <w:bookmarkStart w:name="z132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Алматы облысы Еңбекшіқазақ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VIII-34-159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30"/>
    <w:bookmarkStart w:name="z803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Саймасай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65-қосымша</w:t>
            </w:r>
          </w:p>
        </w:tc>
      </w:tr>
    </w:tbl>
    <w:bookmarkStart w:name="z809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Саймасай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66-қосымша</w:t>
            </w:r>
          </w:p>
        </w:tc>
      </w:tr>
    </w:tbl>
    <w:bookmarkStart w:name="z81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Саймасай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67-қосымша</w:t>
            </w:r>
          </w:p>
        </w:tc>
      </w:tr>
    </w:tbl>
    <w:bookmarkStart w:name="z133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42"/>
    <w:bookmarkStart w:name="z821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Ташкенсаз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68-қосымша</w:t>
            </w:r>
          </w:p>
        </w:tc>
      </w:tr>
    </w:tbl>
    <w:bookmarkStart w:name="z827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Ташкенсаз ауылдық округінің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69-қосымша</w:t>
            </w:r>
          </w:p>
        </w:tc>
      </w:tr>
    </w:tbl>
    <w:bookmarkStart w:name="z83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Ташкенсаз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70-қосымша</w:t>
            </w:r>
          </w:p>
        </w:tc>
      </w:tr>
    </w:tbl>
    <w:bookmarkStart w:name="z133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54"/>
    <w:bookmarkStart w:name="z83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Түрген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4 604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71-қосымша</w:t>
            </w:r>
          </w:p>
        </w:tc>
      </w:tr>
    </w:tbl>
    <w:bookmarkStart w:name="z843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Түрген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15 831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72-қосымша</w:t>
            </w:r>
          </w:p>
        </w:tc>
      </w:tr>
    </w:tbl>
    <w:bookmarkStart w:name="z84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Түрген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73-қосымша</w:t>
            </w:r>
          </w:p>
        </w:tc>
      </w:tr>
    </w:tbl>
    <w:bookmarkStart w:name="z133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64"/>
    <w:bookmarkStart w:name="z854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Тескенсу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74-қосымша</w:t>
            </w:r>
          </w:p>
        </w:tc>
      </w:tr>
    </w:tbl>
    <w:bookmarkStart w:name="z85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Тескенсу ауылдық округінің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75-қосымша</w:t>
            </w:r>
          </w:p>
        </w:tc>
      </w:tr>
    </w:tbl>
    <w:bookmarkStart w:name="z865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Тескенсу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76-қосымша</w:t>
            </w:r>
          </w:p>
        </w:tc>
      </w:tr>
    </w:tbl>
    <w:bookmarkStart w:name="z134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Алматы облысы Еңбекшіқазақ аудандық мәслихатының 28.10.2024 </w:t>
      </w:r>
      <w:r>
        <w:rPr>
          <w:rFonts w:ascii="Times New Roman"/>
          <w:b w:val="false"/>
          <w:i w:val="false"/>
          <w:color w:val="ff0000"/>
          <w:sz w:val="28"/>
        </w:rPr>
        <w:t>№ VIII-31-145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474"/>
    <w:bookmarkStart w:name="z87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Шелек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1 096 140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822 626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77-қосымша</w:t>
            </w:r>
          </w:p>
        </w:tc>
      </w:tr>
    </w:tbl>
    <w:bookmarkStart w:name="z875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Шелек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2024 жылғы "8" қаңтардағы № VIII-14-72 шешіміне 78-қосымша</w:t>
            </w:r>
          </w:p>
        </w:tc>
      </w:tr>
    </w:tbl>
    <w:bookmarkStart w:name="z881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Шелек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