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dc6b" w14:textId="46fd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маслихатының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26 наурыздағы № VIII-18-96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"Еңбекшіқазақ ауданында жергілікті қоғамдастықтың бөлек жиындарын өткізу және жергілікті қоғамдастық жиынына қатысу үшін ауыл, көше, көп пәтерлі тұрғын үй тұрғындары өкілдерінің санын айқындау тәртібін бекіту туралы" 2021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(Қазақстан Республикасының нормативтік құқықтық актілері мемлекеттік тізіміндегі актінің тіркеу нөмірі 161839)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