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9bcd" w14:textId="de09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2024 жылғы 8 қаңтардағы № VIII-14-72 "Еңбекшіқазақ ауданының Есік қаласы мен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2024 жылғы 25 шілдедегі № VIII-26-126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2024-2026 жылдарға арналған бюджеттері туралы" 2024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VIII-14-72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Ават ауылдық округінің бюджеті тиісінше осы шешімінің 1, 2 және 3-қосымшаларына сәйкес, оның ішінде 2024 жылға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94 570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89 330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5 240 мың теңге, оның ішінде: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5 208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125 095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30 525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30 525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2024-2026 жылдарға арналған Бәйдібек би ауылдық округінің бюджеті тиісінше осы шешімінің 10, 11 және 12-қосымшаларына сәйкес, оның ішінде 2024 жылға келесі көлемдерде бекітілсін: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94 367 мың теңге, оның ішінде: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88 830 мың теңге;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5 537 мың теңге, оның ішінде: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5 513 мың теңге;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24 мың теңге;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115 254 мың теңге;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20 887 мың теңге;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20 887 мың теңге.";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Балтабай ауылдық округінің бюджеті тиісінше осы шешімінің 13, 14 және 15-қосымшаларына сәйкес, оның ішінде 2024 жылға келесі көлемдерде бекітілсін: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129 711 мың теңге, оның ішінде: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121 248 мың теңге;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8 463 мың теңге, оның ішінде: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8 431 мың теңге;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151 293 мың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21 582 мың теңге;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21 582 мың теңге.";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Бәйтерек ауылдық округінің бюджеті тиісінше осы шешімінің 16, 17 және 18-қосымшаларына сәйкес, оның ішінде 2024 жылға келесі көлемдерде бекітілсін: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353 723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340 182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13 541 мың теңге, оның ішінде: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13 509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422 455 мың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68 732 мың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68 732 мың теңге.";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Бөлек ауылдық округінің бюджеті тиісінше осы шешімінің 19, 20 және 21-қосымшаларына сәйкес, оның ішінде 2024 жылға келесі көлемдерде бекітілсін: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101 104 мың теңге, оның ішінде: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93 733 мың теңге;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7 371 мың теңге, оның ішінде: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7 339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118 604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17 500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17 500 мың теңге.";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2024-2026 жылдарға арналған Есік қаласының бюджеті тиісінше осы шешімінің 25, 26 және 27-қосымшаларына сәйкес, оның ішінде 2024 жылға келесі көлемдерде бекітілсін:</w:t>
      </w:r>
    </w:p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1 164 196 мың теңге, оның ішінде: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1 109 609 мың теңге;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54 587 мың теңге, оның ішінде: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54 571 мың теңге;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1 523 110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368 914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368 914 мың теңге.";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Жанашар ауылдық округінің бюджеті тиісінше осы шешімінің 28, 29 және 30-қосымшаларына сәйкес, оның ішінде 2024 жылға келесі көлемдерде бекітілсін: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127 586 мың теңге, оның ішінде: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123 564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4 022 мың теңге, оның ішінде: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3 990 мың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4 909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178 744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51 158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51 158 мың теңге.";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2024-2026 жылдарға арналған Қаракемер ауылдық округінің бюджеті тиісінше осы шешімінің 34, 35 және 36-қосымшаларына сәйкес, оның ішінде 2024 жылға келесі көлемдерде бекітілсін:</w:t>
      </w:r>
    </w:p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106 835 мың теңге, оның ішінде: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101 267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5 568 мың теңге, оның ішінде: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5 536 мың теңге;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130 814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33 979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33 979 мың теңге.";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Қаражота ауылдық округінің бюджеті тиісінше осы шешімінің 37, 38 және 39-қосымшаларына сәйкес, оның ішінде 2024 жылға келесі көлемдерде бекітілсін: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87 591 мың теңге, оның ішінде: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30 581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57 010 мың теңге, оның ішінде: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39 061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17 917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95 352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7 761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7 761 мың теңге.";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2024-2026 жылдарға арналған Қырбалтабай ауылдық округінің бюджеті тиісінше осы шешімінің 40, 41 және 42-қосымшаларына сәйкес, оның ішінде 2024 жылға келесі көлемдерде бекітілсін: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75 748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32 758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42 990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22 066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20 892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83 462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7 714 мың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7 714 мың теңге."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2024-2026 жылдарға арналған Көктөбе ауылдық округінің бюджеті тиісінше осы шешімінің 49, 50 және 51-қосымшаларына сәйкес, оның ішінде 2024 жылға келесі көлемдерде бекітілсін:</w:t>
      </w:r>
    </w:p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159 558 мың теңге, оның ішінде: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148 430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11 128 мың теңге, оның ішінде: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11 096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176 755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17 197 мың теңге;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17 197 мың теңге.";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2024-2026 жылдарға арналған Масақ ауылдық округінің бюджеті тиісінше осы шешімінің 55, 56 және 57-қосымшаларына сәйкес, оның ішінде 2024 жылға келесі көлемдерде бекітілсін:</w:t>
      </w:r>
    </w:p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148 113 мың теңге, оның ішінде: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126 235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21 878 мың теңге, оның ішінде: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15 293 мың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6 553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160 989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12 876 мың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12 876 мың теңге.";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2024-2026 жылдарға арналған Рахат ауылдық округінің бюджеті тиісінше осы шешімінің 61, 62 және 63-қосымшаларына сәйкес, оның ішінде 2024 жылға келесі көлемдерде бекітілсін: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229 341 мың теңге, оның ішінде: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215 948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12 805 мың теңге, оның ішінде: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12 773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263 925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34 584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34 584 мың теңге.";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2024-2026 жылдарға арналған Саймасай ауылдық округінің бюджеті тиісінше осы шешімінің 64, 65 және 66-қосымшаларына сәйкес, оның ішінде 2024 жылға келесі көлемдерде бекітілсін: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533 164 мың теңге, оның ішінде: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526 957 мың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6 207 мың теңге, оның ішінде: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6 175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 32 мың теңге;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599 239 мың теңге;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66 075 мың теңге;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66 075 мың теңге.";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"24. 2024-2026 жылдарға арналған Түрген ауылдық округінің бюджеті тиісінше осы шешімінің 70, 71 және 72-қосымшаларға сәйкес, оның ішінде 2024 жылға келесі көлемдерде бекітілсін:</w:t>
      </w:r>
    </w:p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199 676 мың теңге, оның ішінде: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195 072 мың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4 604 мың теңге, оның ішінде: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4 572 мың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225 425 мың теңге;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25 749 мың теңге;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25 749 мың теңге.";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"26. 2024-2026 жылдарға арналған Шелек ауылдық округінің бюджеті тиісінше осы шешімінің 76, 77 және 78-қосымшаларына сәйкес, оның ішінде 2024 жылға келесі көлемдерде бекітілсін:</w:t>
      </w:r>
    </w:p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998 032 мың теңге, оның ішінде: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296 000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6 050 мың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698 582 мың теңге, оның ішінде: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698 550 мың теңге;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1 036 610 мың теңге;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38 578 мың теңге;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38 578 мың теңге.".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"25" шілдедегі № VIII-26-126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1-қосымша</w:t>
            </w:r>
          </w:p>
        </w:tc>
      </w:tr>
    </w:tbl>
    <w:bookmarkStart w:name="z30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Ават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"25" шілдедегі № VIII-26-126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10-қосымша</w:t>
            </w:r>
          </w:p>
        </w:tc>
      </w:tr>
    </w:tbl>
    <w:bookmarkStart w:name="z31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Бәйдібек би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"25" шілдедегі № VIII-26-126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13-қосымша</w:t>
            </w:r>
          </w:p>
        </w:tc>
      </w:tr>
    </w:tbl>
    <w:bookmarkStart w:name="z31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Балтабай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"25" шілдедегі № VIII-26-126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16-қосымша</w:t>
            </w:r>
          </w:p>
        </w:tc>
      </w:tr>
    </w:tbl>
    <w:bookmarkStart w:name="z32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"25" шілдедегі № VIII-26-126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19-қосымша</w:t>
            </w:r>
          </w:p>
        </w:tc>
      </w:tr>
    </w:tbl>
    <w:bookmarkStart w:name="z32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Бөлек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"25" шілдедегі № VIII-26-126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25-қосымша</w:t>
            </w:r>
          </w:p>
        </w:tc>
      </w:tr>
    </w:tbl>
    <w:bookmarkStart w:name="z33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Есік қаласының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1 164 196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1 109 609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"25" шілдедегі № VIII-26-126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28-қосымша</w:t>
            </w:r>
          </w:p>
        </w:tc>
      </w:tr>
    </w:tbl>
    <w:bookmarkStart w:name="z34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Жанашар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"25" шілдедегі № VIII-26-126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34-қосымша</w:t>
            </w:r>
          </w:p>
        </w:tc>
      </w:tr>
    </w:tbl>
    <w:bookmarkStart w:name="z34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"25" шілдедегі № VIII-26-126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37-қосымша</w:t>
            </w:r>
          </w:p>
        </w:tc>
      </w:tr>
    </w:tbl>
    <w:bookmarkStart w:name="z35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Қаражота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"25" шілдедегі № VIII-26-126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40-қосымша</w:t>
            </w:r>
          </w:p>
        </w:tc>
      </w:tr>
    </w:tbl>
    <w:bookmarkStart w:name="z36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Қырбалтабай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"25" шілдедегі № VIII-26-126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49-қосымша</w:t>
            </w:r>
          </w:p>
        </w:tc>
      </w:tr>
    </w:tbl>
    <w:bookmarkStart w:name="z37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Көктөбе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"25" шілдедегі № VIII-26-126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55-қосымша</w:t>
            </w:r>
          </w:p>
        </w:tc>
      </w:tr>
    </w:tbl>
    <w:bookmarkStart w:name="z37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Масақ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"25" шілдедегі № VIII-26-126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61-қосымша</w:t>
            </w:r>
          </w:p>
        </w:tc>
      </w:tr>
    </w:tbl>
    <w:bookmarkStart w:name="z38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Рахат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"25" шілдедегі № VIII-26-126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64-қосымша</w:t>
            </w:r>
          </w:p>
        </w:tc>
      </w:tr>
    </w:tbl>
    <w:bookmarkStart w:name="z39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Саймасай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"25" шілдедегі № VIII-26-126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70-қосымша</w:t>
            </w:r>
          </w:p>
        </w:tc>
      </w:tr>
    </w:tbl>
    <w:bookmarkStart w:name="z398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Түрген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4 604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"25" шілдедегі № VIII-26-126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76-қосымша</w:t>
            </w:r>
          </w:p>
        </w:tc>
      </w:tr>
    </w:tbl>
    <w:bookmarkStart w:name="z40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Шелек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