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ecf7" w14:textId="3d1e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2024 жылғы 26 желтоқсандағы № 35-161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7-тармағымен.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43 500 452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17 841 911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100 966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3 000 413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22 557 162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43 088 886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320 475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487 568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167 093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91 091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91 091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2 962 933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3 119 083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65 059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–Алматы облысы Еңбекшіқазақ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41-188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бюджетке аудандық маңызы бар қаланың, ауылдық округтардың бюджеттерінен заңнаманы өзгертуге байланысты жоғары тұрған бюджеттің шығындарын өтеуге төменгі тұрған бюджеттен ағымдағы нысаналы трансферттер көлемдері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2 223 535 мың теңге сомасында көзделген, оның ішінде: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 ауылдық округінен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би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Балтабай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Бартоғай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Есік қаласынан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Жаңашар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Қаратұрық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Масақ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Саймасай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ауылдық округінен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91 826 мың теңге;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47 929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61 354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439 894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36 589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46 591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401 405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130 004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4 397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58 103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136 513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105 544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278 635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102 747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196 337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85 667 мың теңге.</w:t>
            </w:r>
          </w:p>
        </w:tc>
      </w:tr>
    </w:tbl>
    <w:bookmarkStart w:name="z5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 аудандық бюджеттен аудандық маңызы бар қала, ауылдық округтардың бюджеттеріне берілетін бюджеттік субвенциялар көлемдері 285 235 мың теңге сомасында көзделген, оның ішінде: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 ауылдық округіне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Қаражота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Қырбалтабай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Қорам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Сөгеті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Ташкенсаз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 мың теңге;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25 418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38 463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34 254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38 442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50 385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35 943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41 320 мың теңге;</w:t>
            </w:r>
          </w:p>
        </w:tc>
      </w:tr>
    </w:tbl>
    <w:bookmarkStart w:name="z7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аудандық бюджетте аудандық маңызы бар қала, ауылдық округтердің бюджеттеріне берілетін ағымдағы нысаналы трансферттер көзделгені ескерілісін, оның ішінде: </w:t>
      </w:r>
    </w:p>
    <w:bookmarkEnd w:id="26"/>
    <w:bookmarkStart w:name="z7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 бағдарламасы шеңберінде өңірлерді экономикалық дамытуға жәрдемдесу бойынша шараларды іске асыруға;</w:t>
      </w:r>
    </w:p>
    <w:bookmarkEnd w:id="27"/>
    <w:bookmarkStart w:name="z8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қала, ауылдық округтердің бюджеттеріне бөлу Еңбекшіқазақ ауданы әкімдігінің қаулысы негізінде айқындалады.</w:t>
      </w:r>
    </w:p>
    <w:bookmarkEnd w:id="28"/>
    <w:bookmarkStart w:name="z8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Ауданның жергілікті атқарушы органының 2025 жылға арналған резерві 263 811 мың теңге сомасында бекітілсін.</w:t>
      </w:r>
    </w:p>
    <w:bookmarkEnd w:id="29"/>
    <w:bookmarkStart w:name="z8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Еңбекшіқазақ аудандық мәслихатының экономика, бюджет және қаржы мәселелері жөніндегі тұрақты комиссиясына жүктелсін.</w:t>
      </w:r>
    </w:p>
    <w:bookmarkEnd w:id="30"/>
    <w:bookmarkStart w:name="z8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"26" желтоқсандағы № VIII-35-161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–Алматы облысы Еңбекшіқазақ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41-188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43 500 452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17 841 911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8 837 634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2 881 828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5 955 806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3 003 242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3 003 242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3 262 273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3 262 273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2 220 235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2 003 967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3 000 413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2 711 414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2 711 414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22 557 162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2 369 728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2 369 728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20 187 434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20 187 434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43 088 886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4 801 153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20 602 685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8 597 083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8 109 355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11 129 867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2 962 933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"26" желтоқсандағы № VIII-35-161 шешіміне 2-қосымша</w:t>
            </w:r>
          </w:p>
        </w:tc>
      </w:tr>
    </w:tbl>
    <w:bookmarkStart w:name="z9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39 924 005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16 368 430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10 276 944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2 838 439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7 438 505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3 226 181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3 226 181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2 519 471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2 296 164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4 201 336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3 843 048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3 843 048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18 901 097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3 665 985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3 665 985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15 235 112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36 623 891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2 274 188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2 274 188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13 026 332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13 026 332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13 026 332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3 179 758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-3 300 114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497 760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3 797 874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"26" желтоқсандағы № VIII-35-161 шешіміне қосымша</w:t>
            </w:r>
          </w:p>
        </w:tc>
      </w:tr>
    </w:tbl>
    <w:bookmarkStart w:name="z9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37 178 173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18 883 079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12 677 936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3 037 127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9 640 809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3 175 993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3 175 993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2 640 066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2 410 972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465 310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17 402 327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3 907 048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3 907 048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13 495 279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13 495 279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37 657 223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12 369 531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12 369 531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12 369 531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12 160 416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