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62c4" w14:textId="ccf6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2023 жылғы 29 желтоқсандағы "Іле ауданының 2024-2026 жылдарға арналған бюджеті туралы" № 18-49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18 сәуірдегі № 23-82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Іле аудандық мәслихатының 2023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№33-110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бекітілген аудандық мәслихат Регламентінің 29 тармағына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аудандық мәслихатының "Іле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191730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303 584 мың теңге сомасында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шешiм қол қойылған сәттен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18 cәуіріндегі № 23-82 шешіміне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261 960 977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248 102 359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237 356 678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237 151 728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