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a5a" w14:textId="49ca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Іле аудандық мәслихатының 2021 жылғы 17 қарашадағы "Іле ауданының Боралдай кенті мен ауылдық округтерінің жергілікті қоғамдастық жиналысының регламентін бекіту туралы" № 12-44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18 маусымдағы № 27-95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2021 жылғы 17 қарашадағы "Іле ауданының Боралдай кенті мен ауылдық округтерінің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12-44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