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f704" w14:textId="fd6f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"Іле ауданының Боралдай кенті және ауылдық округтерінің 2024-2026 жылдарға арналған бюджеттері туралы" 2023 жылғы 29 желтоқсандағы № 18-50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12 желтоқсандағы № 36-117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2024-2026 жылдарға арналған бюджеттері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191734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Боралдай кентінің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1 311 441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1 286 523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24 918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1 394 312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82 871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82 871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82 871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Ащыбұлақ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993 403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963 723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29 680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1 075 711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82 308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82 308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82 308 мың теңге".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Байсерке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1 611 199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1 583 007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28 192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1 671 323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60 124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60 124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60 124 мың теңге".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Асқар Тоқпанов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442 792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432 970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9 822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499 003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56 211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56 211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56 211 мың теңге".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Қараой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251 782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241 752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10 030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295 129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43 347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43 347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43 347 мың теңге".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Күрті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91 327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47 245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44 082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94 471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3 144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3 144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3 144 мың теңге".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Ақсай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357 293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345 038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12 255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405 905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48 612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48 612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48 612 мың теңге".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Байкент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234 794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179 641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55 153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275 729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40 935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40 935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40 935 мың теңге".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Өтеген батыр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1 360 018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1 331 242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28 776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1 455 375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95 357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95 357 мың теңге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95 357 мың теңге".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сәттен бастап қолданысқа енгізіледі.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12 желтоқсандағы № 36-117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1-қосымша</w:t>
            </w:r>
          </w:p>
        </w:tc>
      </w:tr>
    </w:tbl>
    <w:bookmarkStart w:name="z1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2024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1 311 441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1 286 523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265 097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248 024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1 394 312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12 желтоқсандағы № 36-117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4-қосымша</w:t>
            </w:r>
          </w:p>
        </w:tc>
      </w:tr>
    </w:tbl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Ащыбұлақ ауылдық округінің 2024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286 268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12 желтоқсандағы № 36-117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7-қосымша</w:t>
            </w:r>
          </w:p>
        </w:tc>
      </w:tr>
    </w:tbl>
    <w:bookmarkStart w:name="z18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2024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043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12 желтоқсандағы № 36-117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13-қосымша</w:t>
            </w:r>
          </w:p>
        </w:tc>
      </w:tr>
    </w:tbl>
    <w:bookmarkStart w:name="z18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Тоқпанов ауылдық округінің 2024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12 желтоқсандағы № 36-117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16-қосымша</w:t>
            </w:r>
          </w:p>
        </w:tc>
      </w:tr>
    </w:tbl>
    <w:bookmarkStart w:name="z18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2024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12 желтоқсандағы № 36-117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19-қосымша</w:t>
            </w:r>
          </w:p>
        </w:tc>
      </w:tr>
    </w:tbl>
    <w:bookmarkStart w:name="z19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2024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12 желтоқсандағы № 36-117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22-қосымша</w:t>
            </w:r>
          </w:p>
        </w:tc>
      </w:tr>
    </w:tbl>
    <w:bookmarkStart w:name="z19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2024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12 желтоқсандағы № 36-117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25-қосымша</w:t>
            </w:r>
          </w:p>
        </w:tc>
      </w:tr>
    </w:tbl>
    <w:bookmarkStart w:name="z19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Байкент ауылдық округінің 2024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12 желтоқсандағы № 36-117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29 желтоқсандағы № 18-50 шешіміне 28-қосымша</w:t>
            </w:r>
          </w:p>
        </w:tc>
      </w:tr>
    </w:tbl>
    <w:bookmarkStart w:name="z20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Өтеген батыр ауылдық округінің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