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91f5" w14:textId="2179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2024 жылғы 26 желтоқсандағы № 37-119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7-тармағымен.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Іле аудандық мәслихаты ШЕШТI: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2025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274 453 504 мың теңге, оның iшiнде: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256 230 267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433 835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3 020 254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14 769 148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274 971 505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163 467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257 546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94 079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681 468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681 468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257 546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973 240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1 397 162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облысы Іле аудандық мәслихатының 17.03.2025 </w:t>
      </w:r>
      <w:r>
        <w:rPr>
          <w:rFonts w:ascii="Times New Roman"/>
          <w:b w:val="false"/>
          <w:i w:val="false"/>
          <w:color w:val="000000"/>
          <w:sz w:val="28"/>
        </w:rPr>
        <w:t>№ 41-140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 254 610 807 мың теңге сомасында облыстық бюджетке бюджеттік алып қоюлардың көлемі көзделсін.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Заңнаманы өзгертуге байланысты жоғары тұрған бюджеттің шығындарын өтеуге төменгі тұрған бюджеттен ағымдағы нысаналы трансферттер 1 947 866 мың теңге сомасында көзделсін.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ауылдық округтердің бюджеттеріне аудандық бюджеттен берілетін бюджеттік субвенциялар көлемдері 22 565 мың теңге сомасында көзделсін, оның ішінде: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Күрті ауылдық округіне 22 565 мың теңге;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кент және ауылдық округтердің бюджеттеріне бөлу Іле ауданы әкімдігінің қаулысы негізінде айқындалады.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шешiм 2025 жылдың 1 қаңтарынан бастап қолданысқа енгiзiледі.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Іле аудандық мәслихатының 17.03.2025 </w:t>
      </w:r>
      <w:r>
        <w:rPr>
          <w:rFonts w:ascii="Times New Roman"/>
          <w:b w:val="false"/>
          <w:i w:val="false"/>
          <w:color w:val="ff0000"/>
          <w:sz w:val="28"/>
        </w:rPr>
        <w:t>№ 41-140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274 453 504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256 230 267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227 437 303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227 289 925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3 020 254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14 769 148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274 971 505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ұйымдарын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Аудандардың, облыстық маңызы бар, аудандық маңызы бар қалалардың, кенттердің, ауылдардың, ауылдық округтердің шекарасын белгілеу кезінде жүргізілетін жерге орналастыру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2 қосымша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317 329 092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300 555 891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259 978 936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259 821 243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157 693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14 073 859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317 341 309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учаскілерін алу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қаланның) жолаушылар көлігі және автомобиль жолдары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038 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2024 жылғы 26 желтоқсандағы № 37-119 шешіміне 3 қосымша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332 876 655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316 003 461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272 586 120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272 417 415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14 138 572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332 900 910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атаулы әлеуметтік көмек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 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