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44db" w14:textId="9ae4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Боралдай кенті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27 желтоқсандағы № 38-128 шешімі.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10-тармағымен.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Бюджет кодексiнің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Іле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Боралдай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1 528 604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1 507 504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21 100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1 530 575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1 971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1 971 мың теңге.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Ащыбұлақ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1 246 630 мың теңге, оның ішінде: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1 217 126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29 504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1 250 933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4 303 мың теңге;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4 303 мың теңге.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Байсерке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2 019 690 мың теңге, оның ішінде: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2 019 690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2 031 910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12 220 мың теңге;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12 220 мың теңге.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12 220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Асқар Тоқпанов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604 792 мың теңге, оның ішінде: 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604 792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610 249 мың теңге;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5 457 мың теңге;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5 457 мың теңге.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Қараой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372 591 мың теңге, оның ішінде: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370 887 мың теңге;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1 704 теңге;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385 887 мың теңге;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13 296 мың теңге;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13 296 мың теңге.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13 296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Күрті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94 124 мың теңге, оның ішінде: 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63 409 мың теңге;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30 715 мың теңге;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94 838 мың теңге;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714 мың теңге; 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714 мың теңге.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Ақсай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530 356 мың теңге, оның ішінде: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492 745 мың теңге;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37 611 мың теңге;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531 186 мың теңге;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830 мың теңге; 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830 мың теңге.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Байкент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229 440 мың теңге, оның ішінде: 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224 795 мың теңге;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4 645 теңге;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231 295 мың теңге;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1 855 мың теңге; 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1 855 мың теңге.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Өтеген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1 588 289 мың теңге, оның ішінде: 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1 566 289 мың теңге;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22 000 мың теңге;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1 593 747 мың теңге;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5 458 мың теңге; 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5 458 мың теңге 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5 458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2025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1 528 604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1 507 504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2-қосымша</w:t>
            </w:r>
          </w:p>
        </w:tc>
      </w:tr>
    </w:tbl>
    <w:bookmarkStart w:name="z17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2026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1 638 318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1 638 318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1 263 390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1 263 390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3-қосымша</w:t>
            </w:r>
          </w:p>
        </w:tc>
      </w:tr>
    </w:tbl>
    <w:bookmarkStart w:name="z1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2027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1 725 940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1 725 940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1 351 826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1 217 126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348 254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5-қосымша</w:t>
            </w:r>
          </w:p>
        </w:tc>
      </w:tr>
    </w:tbl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2026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924 787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372 631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6-қосымша</w:t>
            </w:r>
          </w:p>
        </w:tc>
      </w:tr>
    </w:tbl>
    <w:bookmarkStart w:name="z18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2027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1 420 846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1 393 502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2025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2 019 690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1 605 684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8-қосымша</w:t>
            </w:r>
          </w:p>
        </w:tc>
      </w:tr>
    </w:tbl>
    <w:bookmarkStart w:name="z18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2026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2 180 568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2 161 068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9-қосымша</w:t>
            </w:r>
          </w:p>
        </w:tc>
      </w:tr>
    </w:tbl>
    <w:bookmarkStart w:name="z18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2027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1 838 348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2025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11-қосымша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2026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12-қосымша</w:t>
            </w:r>
          </w:p>
        </w:tc>
      </w:tr>
    </w:tbl>
    <w:bookmarkStart w:name="z19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2027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2025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14-қосымша</w:t>
            </w:r>
          </w:p>
        </w:tc>
      </w:tr>
    </w:tbl>
    <w:bookmarkStart w:name="z19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2026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15-қосымша</w:t>
            </w:r>
          </w:p>
        </w:tc>
      </w:tr>
    </w:tbl>
    <w:bookmarkStart w:name="z20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2027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17-қосымша</w:t>
            </w:r>
          </w:p>
        </w:tc>
      </w:tr>
    </w:tbl>
    <w:bookmarkStart w:name="z20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2026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18-қосымша</w:t>
            </w:r>
          </w:p>
        </w:tc>
      </w:tr>
    </w:tbl>
    <w:bookmarkStart w:name="z20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2027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2025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20-қосымша</w:t>
            </w:r>
          </w:p>
        </w:tc>
      </w:tr>
    </w:tbl>
    <w:bookmarkStart w:name="z21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2026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21-қосымша</w:t>
            </w:r>
          </w:p>
        </w:tc>
      </w:tr>
    </w:tbl>
    <w:bookmarkStart w:name="z21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2027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2025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23-қосымша</w:t>
            </w:r>
          </w:p>
        </w:tc>
      </w:tr>
    </w:tbl>
    <w:bookmarkStart w:name="z21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2026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24-қосымша</w:t>
            </w:r>
          </w:p>
        </w:tc>
      </w:tr>
    </w:tbl>
    <w:bookmarkStart w:name="z21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2027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Іле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42-142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2025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1 588 289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1 566 289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26-қосымша</w:t>
            </w:r>
          </w:p>
        </w:tc>
      </w:tr>
    </w:tbl>
    <w:bookmarkStart w:name="z22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2026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410 591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27 желтоқсандағы № 38-128 шешіміне 27-қосымша</w:t>
            </w:r>
          </w:p>
        </w:tc>
      </w:tr>
    </w:tbl>
    <w:bookmarkStart w:name="z22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2027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1 793 242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1 260 952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