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f90e" w14:textId="0a3f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2023 жылғы 26 желтоқсандағы №13-3 "Қарасай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2024 жылғы 28 мамырдағы № 20-3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мәслихатының "Қарасай ауданының 2024-2026 жылдарға арналған бюджеті туралы"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№13-3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жариялансын: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40 115 043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29 444 427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23 421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842 886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9 804 309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46 298 567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198 259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310 128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111 869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6 381 783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6 381 783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5 376 372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187 349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1 192 760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Ауданның жергілікті атқарушы органының 2024 жылға арналған резерві 126 919 мың теңге сомасында бекітілсін.".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28 мамыр № 20-3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26 желтоқсандағы №13-3 шешіміне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Қарасай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40 115 043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29 444 427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8 219 214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8 219 214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2 045 166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2 045 166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18 496 725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18 096 729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9 804 309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6 995 255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6 995 255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2 809 054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тасмалдарын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-6 381 783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