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38326" w14:textId="0f383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тұрғын үй қорындағы тұрғын үйді пайдаланғаны үшін төлемақы мөлшерін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Қарасай ауданы әкімдігінің 2024 жылғы 30 сәуірдегі № 209 қаулысы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"Тұрғын үй қатынастары туралы" Қазақстан Республикасы Заңының 97 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Құрылыс және Тұрғын үй-коммуналдық шаруашылық істері агенттігі төрағасының 2011 жылғы 26 тамыздағы "Мемлекеттік тұрғын үй қорындағы тұрғын үйді пайдаланғаны үшін төлемақы мөлшерін есептеу әдістемесін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№306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 сәйкес, Қарасай ауданының әкімдігі,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Қарасай ауданының мемлекеттік тұрғын үй қорынан тұрғын үйді пайдаланғаны үшін төлемақы мөлшері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жетекшілік ететін орынбасарына жүктелсін.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Естенов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ауданы әкімдігінің 2024 жылғы " 30 " сәуір "Мемлекеттік тұрғын үй қорындағы тұрғын үйді пайдаланғаны үшін төлемақы мөлшерін белгілеу туралы" №_209_ қаулысына қосымша</w:t>
            </w:r>
          </w:p>
        </w:tc>
      </w:tr>
    </w:tbl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Алматы облысы, Қарасай ауданы, Қаскелең қаласы, Жазира көшесі, 5/6 үй және 5/1 үй мекен жайында орналасқан мемлекеттік тұрғын үй қорындағы тұрғын үйлерді пайдаланғаны үшін тұрғын үйлердегі пәтерлердің бір шаршы метр үшін айына төлемақы мөлшері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Кондоминиум объектісінің құрамына кіретін мемлекеттік тұрғын үй қорындағы үйді пайдаланғаны үшін алынатын төлемақының мөлшерін есептеу кезінде мынадай көрсеткіштер қолданылады: А – кондоминиум объектісінің құрамына кіретін мемлекеттік тұрғын үй қорындағы тұрғын үйді пайдаланғаны үшін төлемақы мөлшері (айына 1 шаршы метр үшін, теңге);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– тұрғын үйдің жалпы көлемінің 1 шаршы метрін салудың (сатып алудың) құны (теңге);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– ғимараттың қызмет көрсету есептік мерзімі, жыл. Тұрғын үйдің жалпы көлемінің 1 шаршы метрін салудың (сатып алудың) құны (Ц) ғимараттың құрылысына арналған жобалау-сметалық құжаттамаға сәйкес немесе ғимаратты мемлекеттік сатып алу қорытындылары бойынша анықталады.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Ғимараттың қызмет көрсету есептік мерзімі (Т) "Тұрғын және қоғамдық ғимараттарды қайта жаңарту, күрделі және ағымдық жөндеу" ҚР 1.04-26-2022 ҚН құрылыс нормаларына сәйкес анықталады. Кондоминиум объектісінің құрамына кіретін мемлекеттік тұрғын үй қорындағы үйді пайдаланғаны үшін айына алынатын төлемақының мөлшері мынадай формула бойынша есептеледі: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 Ц/Т/12.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= 662 655 000,0 теңге / 1893,3 ш.м. (техникалық төлқұжаттың деректеріне сәйкес үйдің жалпы алаңы) = 350 000,0 теңге тұрғын үйдің жалпы аланың бір шаршы метірін салудың құны.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= 140 жыл.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350 000,0 / 140 / 12 = 208,33 теңге айына бір шаршы метр үшін.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