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e6708" w14:textId="3de67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аудандық мәслихатының 2023 жылғы 29 желтоқсандағы № 14-3 "Қарасай ауданының қала, ауылдық округтерінің 2024-2026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2024 жылғы 4 маусымдағы № 21-4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Қарасай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Қарасай аудандық мәслихатының "Қарасай ауданының қала, ауылдық округтерінің 2024-2026 жылдарға арналған бюджеттері туралы" 2023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14-3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-тармақтары жаңа редакцияда жазылсын: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Қарасай ауданы Қаскелең қаласының 2024-2026 жылдарға арналған бюджеті тиісінше осы шешімнің 1, 2, 3-қосымшаларына сәйкес, оның ішінде 2024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2 728 501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2 494 104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234 397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2 823 285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94 784 мың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94 784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94 784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Қарасай ауданы Жамбыл ауылдық округінің 2024-2026 жылдарға арналған бюджеті тиісінше осы шешімнің 4, 5, 6-қосымшаларына сәйкес, оның ішінде 2024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415 264 мың теңге, оның ішінде: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376 215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39 049 мың теңге;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442 679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қаржы активтерін сатудан түсетін түсімдер 0 теңге;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27 415 мың теңге;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27 415 мың теңге, оның ішінде: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27 415 мың теңге.";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Қарасай ауданы Елтай ауылдық округінің 2024-2026 жылдарға арналған бюджеті тиісінше осы шешімнің 7, 8, 9-қосымшаларына сәйкес, оның ішінде 2024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682 480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603 270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79 210 мың теңге;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699 381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16 901 мың теңге;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16 901 мың теңге, оның ішінде: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қалдықтры 16 901 мың теңге.";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Қарасай ауданы Жібек жолы ауылдық округінің 2024-2026 жылдарға арналған бюджеті тиісінше осы шешімнің 10, 11, 12-қосымшаларына сәйкес, оның ішінде 2024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547 497 мың теңге, оның ішінде: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486 916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60 581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567 001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19 504 мың теңге;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19 504 мың теңге, оның ішінде: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19 504 мың теңге."; 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Қарасай ауданы Райымбек ауылдық округінің 2024-2026 жылдарға арналған бюджеті тиісінше осы шешімнің 13, 14, 15-қосымшаларына сәйкес, оның ішінде 2024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1 307 528 мың теңге, оның ішінде: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1 235 382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72 146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1 408 059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қаржы активтерін сатудан түсетін түсімдер 0 теңге; 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100 531 мың теңге;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100 531 мың теңге, оның ішінде: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100 531 мың теңге.";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Қарасай ауданы Бірінші май ауылдық округінің 2024-2026 жылдарға арналған бюджеті тиісінше осы шешімнің 16, 17, 18-қосымшаларына сәйкес, оның ішінде 2024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163 222 мың теңге, оның ішінде: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124 303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38 919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164 658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1 436 мың теңге; 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1 436 мың теңге, оның ішінде: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1 436 мың теңге.";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Қарасай ауданы Жандосов ауылдық округінің 2024-2026 жылдарға арналған бюджеті тиісінше осы шешімнің 19, 20, 21-қосымшаларына сәйкес, оның ішінде 2024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271 964 мың теңге, оның ішінде: 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256 768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15 196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286 482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14 518 мың теңге; 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14 518 мың теңге, оның ішінде: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14 518 мың теңге.";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Қарасай ауданы Ұмтыл ауылдық округінің 2024-2026 жылдарға арналған бюджеті тиісінше осы шешімнің 22, 23, 24-қосымшаларына сәйкес, оның ішінде 2024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444 009 мың теңге, оның ішінде: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366 487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77 522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453 781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9 772 мың теңге; 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9 772 мың теңге, оның ішінде: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9 772 мың теңге.";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Қарасай ауданы Шамалған ауылдық округінің 2024-2026 жылдарға арналған бюджеті тиісінше осы шешімнің 25, 26, 27-қосымшаларына сәйкес, оның ішінде 2024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538 740 мың теңге, оның ішінде: 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464 495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74 245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548 803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10 063 мың теңге; 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10 063 мың теңге, оның ішінде: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10 063 мың теңге.";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Қарасай ауданы Іргелі ауылдық округінің 2024-2026 жылдарға арналған бюджеті тиісінше осы шешімнің 28, 29, 30-қосымшаларына сәйкес, оның ішінде 2024 жылға келесі көлемдерде бекітілсін: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1 148 412 мың теңге, оның ішінде: 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1 105 313 мың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43 099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1 192 975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44 563 мың теңге; 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44 563 мың теңге, оның ішінде: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44 563 мың теңге.";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Қарасай ауданы Әйтей ауылдық округінің 2024-2026 жылдарға арналған бюджеті тиісінше осы шешімнің 31, 32, 33-қосымшаларына сәйкес, оның ішінде 2024 жылға келесі көлемдерде бекітілсін: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258 530 мың теңге, оның ішінде: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187 100 мың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71 430 мың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264 073 мың теңге;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5 543 мың теңге; 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5 543 мың теңге, оның ішінде: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5 543 мың теңге.";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2024 жылғы 4 маусымдағы № 21-3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2023 жылғы 29 желтоқсандағы № 14-3 шешіміне 1-қосымша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Қаскелең қаласының 2024 жылға арналған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Ішкі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2 728 501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2 494 104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2 823 285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2024 жылғы 4 маусымдағы № 21-3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2023 жылғы 29 желтоқсандағы № 14-3 шешіміне 4-қосымша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округінің 2024 жылға арналған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2024 жылғы 4 маусымдағы № 21-3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2023 жылғы 29 желтоқсандағы № 14-3 шешіміне 7-қосымша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 ауылдық округінің 2024 жылға арналған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699 381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-16 901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16 901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16 901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16 901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16 901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16 901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2024 жылғы 4 маусымдағы № 21-3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2023 жылғы 29 желтоқсандағы № 14-3 шешіміне 10-қосымша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ауылдық округінің 2024 жылға арналған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2024 жылғы 4 маусымдағы № 21-3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2023 жылғы 29 желтоқсандағы № 14-3 шешіміне 13-қосымша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 ауылдық округінің 2024 жылға арналған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424 586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2024 жылғы 4 муасымдағы № 21-3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2023 жылғы 29 желтоқсандағы № 14-3 шешіміне 16-қосымша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май ауылдық округінің 2024 жылға арналған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2024 жылғы 4 маусымдағы № 21-3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2023 жылғы 29 желтоқсандағы № 14-3 шешіміне 19-қосымша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Жандосов ауылдық округінің 2024 жылға арналған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 аудандық мәслихатының 2024 жылғы 4 маусымдағы № 21-3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 аудандық мәслихатының 2023 жылғы 29 желтоқсандағы № 14-3 шешіміне 22-қосымша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Ұмтыл ауылдық округінің 2024 жылға арналған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63 427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63 427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63 427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63 427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2024 жылғы 4 маусымдағы № 21-3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2023 жылғы 29 желтоқсандағы № 14-3 шешіміне 25-қосымша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Шамалған ауылдық округінің 2024 жылға арналған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2 618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2024 жылғы 4 маусымдағы № 21-3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2023 жылғы 29 желтоқсандағы № 14-3 шешіміне 28-қосымша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Іргелі ауылдық округінің 2024 жылға арналған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2024 жылғы 4 маусымдағы № 21-3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2023 жылғы 29 желтоқсандағы № 14-3 шешіміне 31-қосымша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Әйтей ауылдық округінің 2024 жылға арналған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258 530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