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ac5d" w14:textId="1e1a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2023 жылғы 29 желтоқсандағы № 14-3 "Қарасай ауданының қала,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12 желтоқсандағы № 28-3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2024-2026 жылдарға арналған бюджеттері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2024-2026 жылдарға арналған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3 019 161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2 803 349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215 812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3 113 945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94 784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94 784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94 784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2024-2026 жылдарға арналған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428 724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378 768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49 956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456 139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27 415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27 415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27 415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2024-2026 жылдарға арналған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515 872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433 514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82 358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532 773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16 901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16 901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16 901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2024-2026 жылдарға арналған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615 680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564 629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51 051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635 184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19 504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19 504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19 504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2024-2026 жылдарға арналған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1 199 031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1 118 365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80 666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1 297 053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98 022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98 022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98 022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2024-2026 жылдарға арналған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175 754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121 575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54 179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177 190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1 436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2024-2026 жылдарға арналған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288 122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266 213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21 909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302 640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14 518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14 518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14 518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2024-2026 жылдарға арналған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464 104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371 768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92 336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473 876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9 772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9 772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9 772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2024-2026 жылдарға арналған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598 638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521 993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76 645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608 701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10 063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10 063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10 063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2024-2026 жылдарға арналған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1 423 083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1 373 464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49 619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1 467 646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44 563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44 563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44 563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2024-2026 жылдарға арналған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298 975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197 348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101 627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304 518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5 543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5 543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5 543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2024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2024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2024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348 845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2024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2024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2024 жылғы 12 желтоқсандағы № 28-3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2024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2024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2024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12 желтоқсандағы № 28-3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2024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298 975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